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B1E7D" w14:textId="77777777" w:rsidR="005229C7" w:rsidRPr="00F63279" w:rsidRDefault="005229C7" w:rsidP="00627D6E">
      <w:pPr>
        <w:pStyle w:val="ad"/>
      </w:pPr>
      <w:r w:rsidRPr="00F63279">
        <w:t xml:space="preserve">Приложение </w:t>
      </w:r>
    </w:p>
    <w:p w14:paraId="44FD85AA" w14:textId="27436264" w:rsidR="005229C7" w:rsidRDefault="005229C7" w:rsidP="005229C7">
      <w:pPr>
        <w:ind w:left="426" w:hanging="1135"/>
        <w:jc w:val="right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к ППССЗ по специальности </w:t>
      </w:r>
    </w:p>
    <w:p w14:paraId="0354DD1F" w14:textId="4B40D8C4" w:rsidR="008C1138" w:rsidRDefault="00CB07E5" w:rsidP="008C1138">
      <w:pPr>
        <w:ind w:left="426" w:hanging="1135"/>
        <w:jc w:val="right"/>
        <w:rPr>
          <w:rFonts w:ascii="Times New Roman" w:hAnsi="Times New Roman"/>
          <w:bCs/>
        </w:rPr>
      </w:pPr>
      <w:r w:rsidRPr="00CB07E5">
        <w:rPr>
          <w:rFonts w:ascii="Times New Roman" w:hAnsi="Times New Roman"/>
          <w:bCs/>
        </w:rPr>
        <w:t xml:space="preserve">             23.02.08 </w:t>
      </w:r>
      <w:r w:rsidR="008C1138">
        <w:rPr>
          <w:rFonts w:ascii="Times New Roman" w:hAnsi="Times New Roman"/>
          <w:bCs/>
        </w:rPr>
        <w:t>Строительство железных дорог</w:t>
      </w:r>
      <w:r w:rsidR="008C1138" w:rsidRPr="008A19C0">
        <w:rPr>
          <w:rFonts w:ascii="Times New Roman" w:hAnsi="Times New Roman"/>
          <w:bCs/>
        </w:rPr>
        <w:t>,</w:t>
      </w:r>
      <w:r w:rsidR="008C1138">
        <w:rPr>
          <w:rFonts w:ascii="Times New Roman" w:hAnsi="Times New Roman"/>
          <w:bCs/>
        </w:rPr>
        <w:t xml:space="preserve"> </w:t>
      </w:r>
    </w:p>
    <w:p w14:paraId="69B3A0E9" w14:textId="77777777" w:rsidR="008C1138" w:rsidRPr="008A19C0" w:rsidRDefault="008C1138" w:rsidP="008C1138">
      <w:pPr>
        <w:ind w:left="426" w:hanging="1135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путь и путевое хозяйство </w:t>
      </w:r>
    </w:p>
    <w:p w14:paraId="048E233E" w14:textId="77777777" w:rsidR="008C1138" w:rsidRPr="00F63279" w:rsidRDefault="008C1138" w:rsidP="008C1138">
      <w:pPr>
        <w:rPr>
          <w:rFonts w:ascii="Times New Roman" w:hAnsi="Times New Roman"/>
        </w:rPr>
      </w:pPr>
    </w:p>
    <w:p w14:paraId="179A300A" w14:textId="77777777" w:rsidR="005229C7" w:rsidRPr="00F63279" w:rsidRDefault="005229C7" w:rsidP="005229C7">
      <w:pPr>
        <w:jc w:val="right"/>
        <w:rPr>
          <w:rFonts w:ascii="Times New Roman" w:hAnsi="Times New Roman"/>
        </w:rPr>
      </w:pPr>
    </w:p>
    <w:p w14:paraId="11319E3E" w14:textId="77777777" w:rsidR="005229C7" w:rsidRPr="00F63279" w:rsidRDefault="005229C7" w:rsidP="005229C7">
      <w:pPr>
        <w:jc w:val="right"/>
        <w:rPr>
          <w:rFonts w:ascii="Arial" w:hAnsi="Arial"/>
        </w:rPr>
      </w:pPr>
    </w:p>
    <w:p w14:paraId="37906340" w14:textId="77777777" w:rsidR="005229C7" w:rsidRPr="00F63279" w:rsidRDefault="005229C7" w:rsidP="005229C7">
      <w:pPr>
        <w:jc w:val="right"/>
        <w:rPr>
          <w:rFonts w:ascii="Times New Roman" w:hAnsi="Times New Roman"/>
        </w:rPr>
      </w:pPr>
    </w:p>
    <w:p w14:paraId="5D46EDF7" w14:textId="77777777" w:rsidR="005229C7" w:rsidRPr="00F63279" w:rsidRDefault="005229C7" w:rsidP="005229C7">
      <w:pPr>
        <w:rPr>
          <w:rFonts w:ascii="Times New Roman" w:hAnsi="Times New Roman"/>
        </w:rPr>
      </w:pPr>
    </w:p>
    <w:p w14:paraId="05240D94" w14:textId="77777777" w:rsidR="005229C7" w:rsidRPr="00F63279" w:rsidRDefault="005229C7" w:rsidP="005229C7">
      <w:pPr>
        <w:rPr>
          <w:rFonts w:ascii="Times New Roman" w:hAnsi="Times New Roman"/>
        </w:rPr>
      </w:pPr>
    </w:p>
    <w:p w14:paraId="53298902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5D4AB4" w14:textId="77777777" w:rsidR="005229C7" w:rsidRPr="00F63279" w:rsidRDefault="005229C7" w:rsidP="005229C7">
      <w:pPr>
        <w:rPr>
          <w:rFonts w:ascii="Times New Roman" w:hAnsi="Times New Roman"/>
          <w:b/>
          <w:bCs/>
          <w:sz w:val="28"/>
          <w:szCs w:val="28"/>
        </w:rPr>
      </w:pPr>
    </w:p>
    <w:p w14:paraId="0907A041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B8E52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</w:rPr>
      </w:pPr>
    </w:p>
    <w:p w14:paraId="5EAF95D0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63279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111324FB" w14:textId="77777777" w:rsidR="005229C7" w:rsidRPr="00F63279" w:rsidRDefault="005229C7" w:rsidP="005229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7E718D" w14:textId="12521044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279">
        <w:rPr>
          <w:rFonts w:ascii="Times New Roman" w:hAnsi="Times New Roman"/>
          <w:b/>
          <w:bCs/>
          <w:sz w:val="28"/>
          <w:szCs w:val="28"/>
        </w:rPr>
        <w:t>ОУД. 06 Физическая культура</w:t>
      </w:r>
    </w:p>
    <w:p w14:paraId="5BD6E2D2" w14:textId="77777777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DC87FC2" w14:textId="77777777" w:rsidR="005229C7" w:rsidRPr="00F63279" w:rsidRDefault="005229C7" w:rsidP="005229C7">
      <w:pPr>
        <w:jc w:val="center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    для специальности</w:t>
      </w:r>
    </w:p>
    <w:p w14:paraId="6FDA1DC6" w14:textId="77777777" w:rsidR="005229C7" w:rsidRPr="00F63279" w:rsidRDefault="005229C7" w:rsidP="005229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5C43E12" w14:textId="28C80E39" w:rsidR="008C1138" w:rsidRPr="008A19C0" w:rsidRDefault="005229C7" w:rsidP="008C1138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F63279">
        <w:rPr>
          <w:rFonts w:ascii="Times New Roman" w:hAnsi="Times New Roman"/>
          <w:bCs/>
          <w:sz w:val="28"/>
          <w:szCs w:val="28"/>
        </w:rPr>
        <w:t xml:space="preserve">         </w:t>
      </w:r>
      <w:r w:rsidR="008B0ECF" w:rsidRPr="008B0ECF">
        <w:rPr>
          <w:rFonts w:ascii="Times New Roman" w:hAnsi="Times New Roman"/>
          <w:sz w:val="28"/>
          <w:szCs w:val="28"/>
        </w:rPr>
        <w:t>23.02.08</w:t>
      </w:r>
      <w:r w:rsidRPr="00F63279">
        <w:rPr>
          <w:rFonts w:ascii="Times New Roman" w:hAnsi="Times New Roman"/>
          <w:bCs/>
          <w:sz w:val="28"/>
          <w:szCs w:val="28"/>
        </w:rPr>
        <w:t xml:space="preserve">    </w:t>
      </w:r>
      <w:r w:rsidR="008C1138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</w:p>
    <w:p w14:paraId="49B52730" w14:textId="77777777" w:rsidR="005229C7" w:rsidRPr="00F63279" w:rsidRDefault="005229C7" w:rsidP="005229C7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45AD2EEF" w14:textId="77777777" w:rsidR="005229C7" w:rsidRPr="00F63279" w:rsidRDefault="005229C7" w:rsidP="005229C7">
      <w:pPr>
        <w:jc w:val="center"/>
        <w:rPr>
          <w:rFonts w:ascii="Times New Roman" w:hAnsi="Times New Roman"/>
        </w:rPr>
      </w:pPr>
      <w:r w:rsidRPr="00F63279">
        <w:rPr>
          <w:rFonts w:ascii="Times New Roman" w:hAnsi="Times New Roman"/>
        </w:rPr>
        <w:t xml:space="preserve">      (квалификация техник) </w:t>
      </w:r>
    </w:p>
    <w:p w14:paraId="1FEE6024" w14:textId="77777777" w:rsidR="005229C7" w:rsidRPr="00F63279" w:rsidRDefault="005229C7" w:rsidP="005229C7">
      <w:pPr>
        <w:jc w:val="center"/>
        <w:rPr>
          <w:rFonts w:ascii="Times New Roman" w:hAnsi="Times New Roman"/>
          <w:sz w:val="28"/>
          <w:szCs w:val="28"/>
        </w:rPr>
      </w:pPr>
    </w:p>
    <w:p w14:paraId="16EB0C56" w14:textId="123D6723" w:rsidR="005229C7" w:rsidRPr="00F63279" w:rsidRDefault="005229C7" w:rsidP="005229C7">
      <w:pPr>
        <w:jc w:val="center"/>
        <w:rPr>
          <w:rFonts w:ascii="Times New Roman" w:hAnsi="Times New Roman"/>
          <w:sz w:val="28"/>
          <w:szCs w:val="28"/>
        </w:rPr>
      </w:pPr>
      <w:r w:rsidRPr="00F63279">
        <w:rPr>
          <w:rFonts w:ascii="Times New Roman" w:hAnsi="Times New Roman"/>
          <w:sz w:val="28"/>
          <w:szCs w:val="28"/>
        </w:rPr>
        <w:t xml:space="preserve">     год начала подготовки 2022</w:t>
      </w:r>
      <w:r w:rsidR="007608B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2450F1D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3E61BD80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46AFBBE7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5EC8760A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4B6557C4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09E4D6E5" w14:textId="77777777" w:rsidR="005229C7" w:rsidRPr="00F63279" w:rsidRDefault="005229C7" w:rsidP="005229C7">
      <w:pPr>
        <w:rPr>
          <w:rFonts w:ascii="Times New Roman" w:hAnsi="Times New Roman"/>
          <w:sz w:val="28"/>
          <w:szCs w:val="28"/>
        </w:rPr>
      </w:pPr>
    </w:p>
    <w:p w14:paraId="2B14B6C1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4B3E05B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13B2DF86" w14:textId="77777777" w:rsidR="005229C7" w:rsidRPr="00F63279" w:rsidRDefault="005229C7" w:rsidP="005229C7">
      <w:pPr>
        <w:keepNext/>
        <w:tabs>
          <w:tab w:val="left" w:pos="0"/>
        </w:tabs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035D0B3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B9445A2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42403330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3F8A263" w14:textId="77777777" w:rsidR="005229C7" w:rsidRDefault="005229C7" w:rsidP="005229C7">
      <w:pPr>
        <w:rPr>
          <w:rFonts w:ascii="Times New Roman" w:hAnsi="Times New Roman"/>
          <w:lang w:eastAsia="x-none"/>
        </w:rPr>
      </w:pPr>
    </w:p>
    <w:p w14:paraId="2B3102C2" w14:textId="77777777" w:rsidR="008C1138" w:rsidRPr="00F63279" w:rsidRDefault="008C1138" w:rsidP="005229C7">
      <w:pPr>
        <w:rPr>
          <w:rFonts w:ascii="Times New Roman" w:hAnsi="Times New Roman"/>
          <w:lang w:eastAsia="x-none"/>
        </w:rPr>
      </w:pPr>
    </w:p>
    <w:p w14:paraId="647A83A8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4B19C01D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5EBEA95" w14:textId="77777777" w:rsidR="005229C7" w:rsidRPr="00F63279" w:rsidRDefault="005229C7" w:rsidP="005229C7">
      <w:pPr>
        <w:rPr>
          <w:rFonts w:ascii="Times New Roman" w:hAnsi="Times New Roman"/>
          <w:lang w:eastAsia="x-none"/>
        </w:rPr>
      </w:pPr>
    </w:p>
    <w:p w14:paraId="36932BFF" w14:textId="457BE523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470BB59F" w14:textId="77777777" w:rsidR="005229C7" w:rsidRPr="00F63279" w:rsidRDefault="005229C7" w:rsidP="005229C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F63279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F63279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1BE9390E" w14:textId="5FB324EC" w:rsidR="00FE387C" w:rsidRDefault="00FE387C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59B08BBD" w14:textId="77777777" w:rsidR="00985C4B" w:rsidRDefault="00985C4B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64EDAE45" w14:textId="77777777" w:rsidR="00985C4B" w:rsidRPr="00F63279" w:rsidRDefault="00985C4B" w:rsidP="00FE387C">
      <w:pPr>
        <w:pStyle w:val="af3"/>
        <w:tabs>
          <w:tab w:val="clear" w:pos="9355"/>
          <w:tab w:val="right" w:pos="10700"/>
          <w:tab w:val="left" w:pos="10900"/>
          <w:tab w:val="left" w:pos="11600"/>
          <w:tab w:val="left" w:pos="12000"/>
          <w:tab w:val="left" w:pos="14800"/>
        </w:tabs>
        <w:ind w:right="249"/>
        <w:jc w:val="center"/>
        <w:rPr>
          <w:rFonts w:ascii="Times New Roman" w:hAnsi="Times New Roman"/>
          <w:b/>
          <w:sz w:val="28"/>
          <w:szCs w:val="28"/>
        </w:rPr>
      </w:pPr>
    </w:p>
    <w:p w14:paraId="07F64C0B" w14:textId="57492E76" w:rsidR="0068392D" w:rsidRPr="00F63279" w:rsidRDefault="0068392D" w:rsidP="0068392D">
      <w:pPr>
        <w:widowControl/>
        <w:numPr>
          <w:ilvl w:val="0"/>
          <w:numId w:val="27"/>
        </w:numPr>
        <w:tabs>
          <w:tab w:val="left" w:pos="426"/>
          <w:tab w:val="left" w:pos="1420"/>
        </w:tabs>
        <w:spacing w:after="240"/>
        <w:jc w:val="center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lastRenderedPageBreak/>
        <w:t>ОБЩАЯ ХАРАКТЕРИСТИКА РАБОЧЕЙ ПРОГРАММЫ УЧЕБНОЙ              ДИСЦИПЛИНЫ</w:t>
      </w:r>
    </w:p>
    <w:p w14:paraId="0ECFE4B1" w14:textId="7A7E063B" w:rsidR="0068392D" w:rsidRPr="00F63279" w:rsidRDefault="0068392D" w:rsidP="0068392D">
      <w:pPr>
        <w:spacing w:before="240" w:line="200" w:lineRule="exact"/>
        <w:jc w:val="center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t>ОУД. 06 Физическая культура</w:t>
      </w:r>
    </w:p>
    <w:p w14:paraId="58851199" w14:textId="77777777" w:rsidR="0068392D" w:rsidRPr="00F63279" w:rsidRDefault="0068392D" w:rsidP="00902E97">
      <w:pPr>
        <w:spacing w:before="240" w:line="360" w:lineRule="auto"/>
        <w:ind w:left="119" w:right="119" w:firstLine="709"/>
        <w:jc w:val="both"/>
        <w:rPr>
          <w:rFonts w:ascii="Times New Roman" w:hAnsi="Times New Roman"/>
        </w:rPr>
      </w:pPr>
      <w:r w:rsidRPr="00F63279">
        <w:rPr>
          <w:rFonts w:ascii="Times New Roman" w:hAnsi="Times New Roman"/>
          <w:b/>
          <w:bCs/>
        </w:rPr>
        <w:t>1.1. Место дисциплины в структуре основной профессиональной образов</w:t>
      </w:r>
      <w:r w:rsidRPr="00F63279">
        <w:rPr>
          <w:rFonts w:ascii="Times New Roman" w:hAnsi="Times New Roman"/>
          <w:b/>
          <w:bCs/>
        </w:rPr>
        <w:t>а</w:t>
      </w:r>
      <w:r w:rsidRPr="00F63279">
        <w:rPr>
          <w:rFonts w:ascii="Times New Roman" w:hAnsi="Times New Roman"/>
          <w:b/>
          <w:bCs/>
        </w:rPr>
        <w:t>тельной программы:</w:t>
      </w:r>
    </w:p>
    <w:p w14:paraId="1E0775BA" w14:textId="05BD722A" w:rsidR="00902E97" w:rsidRPr="00902E97" w:rsidRDefault="00902E97" w:rsidP="00CC57B2">
      <w:pPr>
        <w:spacing w:line="360" w:lineRule="auto"/>
        <w:ind w:left="120" w:right="120" w:firstLine="589"/>
        <w:jc w:val="both"/>
        <w:rPr>
          <w:rStyle w:val="27"/>
          <w:sz w:val="24"/>
          <w:szCs w:val="24"/>
        </w:rPr>
      </w:pPr>
      <w:r w:rsidRPr="00902E97">
        <w:rPr>
          <w:rStyle w:val="27"/>
          <w:rFonts w:eastAsia="Tahoma"/>
          <w:sz w:val="24"/>
          <w:szCs w:val="24"/>
        </w:rPr>
        <w:t>Рабочая программа общеобразовательной учебной дисциплины «</w:t>
      </w:r>
      <w:r w:rsidRPr="00902E97">
        <w:rPr>
          <w:rFonts w:ascii="Times New Roman" w:hAnsi="Times New Roman"/>
          <w:bCs/>
        </w:rPr>
        <w:t>Физическая культура</w:t>
      </w:r>
      <w:r w:rsidRPr="00902E97">
        <w:rPr>
          <w:rStyle w:val="27"/>
          <w:rFonts w:eastAsia="Tahoma"/>
          <w:sz w:val="24"/>
          <w:szCs w:val="24"/>
        </w:rPr>
        <w:t xml:space="preserve">» предназначена для </w:t>
      </w:r>
      <w:r>
        <w:rPr>
          <w:rStyle w:val="27"/>
          <w:rFonts w:eastAsia="Tahoma"/>
          <w:sz w:val="24"/>
          <w:szCs w:val="24"/>
        </w:rPr>
        <w:t>изучения физической культуры</w:t>
      </w:r>
      <w:r w:rsidRPr="00902E97">
        <w:rPr>
          <w:rStyle w:val="27"/>
          <w:rFonts w:eastAsia="Tahoma"/>
          <w:sz w:val="24"/>
          <w:szCs w:val="24"/>
        </w:rPr>
        <w:t xml:space="preserve"> на базе основного общего образования при подготовке специалистов среднего звена и</w:t>
      </w:r>
      <w:r w:rsidRPr="00902E97">
        <w:rPr>
          <w:rFonts w:ascii="Times New Roman" w:hAnsi="Times New Roman" w:cs="Times New Roman"/>
        </w:rPr>
        <w:t xml:space="preserve"> 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C34FED">
        <w:rPr>
          <w:rFonts w:ascii="Times New Roman" w:hAnsi="Times New Roman" w:cs="Times New Roman"/>
        </w:rPr>
        <w:t xml:space="preserve"> </w:t>
      </w:r>
      <w:r w:rsidR="00C34FED" w:rsidRPr="00CB07E5">
        <w:rPr>
          <w:rFonts w:ascii="Times New Roman" w:hAnsi="Times New Roman"/>
        </w:rPr>
        <w:t>23.02.08</w:t>
      </w:r>
      <w:r w:rsidR="00CB07E5">
        <w:rPr>
          <w:rFonts w:ascii="Times New Roman" w:hAnsi="Times New Roman"/>
          <w:sz w:val="28"/>
          <w:szCs w:val="28"/>
        </w:rPr>
        <w:t xml:space="preserve"> </w:t>
      </w:r>
      <w:r w:rsidR="00CC57B2" w:rsidRPr="00C34FED">
        <w:rPr>
          <w:rFonts w:ascii="Times New Roman" w:hAnsi="Times New Roman"/>
        </w:rPr>
        <w:t xml:space="preserve">Строительство железных дорог, путь и путевое хозяйство </w:t>
      </w:r>
    </w:p>
    <w:p w14:paraId="775A154D" w14:textId="3095E889" w:rsidR="00902E97" w:rsidRPr="00902E97" w:rsidRDefault="00902E97" w:rsidP="00902E97">
      <w:pPr>
        <w:spacing w:line="360" w:lineRule="auto"/>
        <w:ind w:firstLine="708"/>
        <w:jc w:val="both"/>
        <w:rPr>
          <w:rStyle w:val="27"/>
          <w:color w:val="auto"/>
          <w:sz w:val="24"/>
          <w:szCs w:val="24"/>
          <w:lang w:bidi="ar-SA"/>
        </w:rPr>
      </w:pPr>
      <w:r w:rsidRPr="00902E97">
        <w:rPr>
          <w:rFonts w:ascii="Times New Roman" w:hAnsi="Times New Roman" w:cs="Times New Roman"/>
        </w:rPr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902E97">
        <w:rPr>
          <w:rFonts w:ascii="Times New Roman" w:hAnsi="Times New Roman" w:cs="Times New Roman"/>
        </w:rPr>
        <w:t>а</w:t>
      </w:r>
      <w:r w:rsidRPr="00902E97">
        <w:rPr>
          <w:rFonts w:ascii="Times New Roman" w:hAnsi="Times New Roman" w:cs="Times New Roman"/>
        </w:rPr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1AF868B5" w14:textId="576E26F5" w:rsidR="0068392D" w:rsidRPr="00F63279" w:rsidRDefault="0068392D" w:rsidP="0068392D">
      <w:pPr>
        <w:spacing w:before="24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F63279">
        <w:rPr>
          <w:rFonts w:ascii="Times New Roman" w:hAnsi="Times New Roman"/>
          <w:b/>
          <w:bCs/>
        </w:rPr>
        <w:t>1.2. Цель и планируемые результаты освоения дисциплины:</w:t>
      </w:r>
    </w:p>
    <w:p w14:paraId="375D3314" w14:textId="77777777" w:rsidR="00734A1E" w:rsidRPr="00F63279" w:rsidRDefault="0068392D" w:rsidP="00D120CD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63279">
        <w:rPr>
          <w:rFonts w:ascii="Times New Roman" w:hAnsi="Times New Roman" w:cs="Times New Roman"/>
          <w:color w:val="auto"/>
        </w:rPr>
        <w:t xml:space="preserve">Общей </w:t>
      </w:r>
      <w:r w:rsidRPr="00F63279">
        <w:rPr>
          <w:rFonts w:ascii="Times New Roman" w:hAnsi="Times New Roman" w:cs="Times New Roman"/>
          <w:b/>
          <w:color w:val="auto"/>
        </w:rPr>
        <w:t>целью</w:t>
      </w:r>
      <w:r w:rsidRPr="00F63279">
        <w:rPr>
          <w:rFonts w:ascii="Times New Roman" w:hAnsi="Times New Roman" w:cs="Times New Roman"/>
          <w:color w:val="auto"/>
        </w:rPr>
        <w:t xml:space="preserve">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</w:t>
      </w:r>
      <w:r w:rsidRPr="00F63279">
        <w:rPr>
          <w:rFonts w:ascii="Times New Roman" w:hAnsi="Times New Roman" w:cs="Times New Roman"/>
          <w:color w:val="auto"/>
        </w:rPr>
        <w:t>о</w:t>
      </w:r>
      <w:r w:rsidRPr="00F63279">
        <w:rPr>
          <w:rFonts w:ascii="Times New Roman" w:hAnsi="Times New Roman" w:cs="Times New Roman"/>
          <w:color w:val="auto"/>
        </w:rPr>
        <w:t xml:space="preserve">вании средств физической культуры в организации здорового образа жизни. </w:t>
      </w:r>
    </w:p>
    <w:p w14:paraId="6ECACABB" w14:textId="2C63CAF8" w:rsidR="00D120CD" w:rsidRPr="00F63279" w:rsidRDefault="00F63279" w:rsidP="00D120CD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Освоение учебной дисциплины «Физическая культура» </w:t>
      </w:r>
      <w:r w:rsidR="0068392D" w:rsidRPr="00F63279">
        <w:rPr>
          <w:rFonts w:ascii="Times New Roman" w:hAnsi="Times New Roman" w:cs="Times New Roman"/>
          <w:color w:val="auto"/>
        </w:rPr>
        <w:t xml:space="preserve"> направлено на приобрет</w:t>
      </w:r>
      <w:r w:rsidR="0068392D" w:rsidRPr="00F63279">
        <w:rPr>
          <w:rFonts w:ascii="Times New Roman" w:hAnsi="Times New Roman" w:cs="Times New Roman"/>
          <w:color w:val="auto"/>
        </w:rPr>
        <w:t>е</w:t>
      </w:r>
      <w:r w:rsidR="0068392D" w:rsidRPr="00F63279">
        <w:rPr>
          <w:rFonts w:ascii="Times New Roman" w:hAnsi="Times New Roman" w:cs="Times New Roman"/>
          <w:color w:val="auto"/>
        </w:rPr>
        <w:t xml:space="preserve">ние </w:t>
      </w:r>
      <w:r>
        <w:rPr>
          <w:rFonts w:ascii="Times New Roman" w:hAnsi="Times New Roman" w:cs="Times New Roman"/>
          <w:color w:val="auto"/>
        </w:rPr>
        <w:t xml:space="preserve">студентами </w:t>
      </w:r>
      <w:r w:rsidR="0068392D" w:rsidRPr="00F63279">
        <w:rPr>
          <w:rFonts w:ascii="Times New Roman" w:hAnsi="Times New Roman" w:cs="Times New Roman"/>
          <w:color w:val="auto"/>
        </w:rPr>
        <w:t>компетентности в физкультурно-оздоровительной и спортивной деятел</w:t>
      </w:r>
      <w:r w:rsidR="0068392D" w:rsidRPr="00F63279">
        <w:rPr>
          <w:rFonts w:ascii="Times New Roman" w:hAnsi="Times New Roman" w:cs="Times New Roman"/>
          <w:color w:val="auto"/>
        </w:rPr>
        <w:t>ь</w:t>
      </w:r>
      <w:r w:rsidR="0068392D" w:rsidRPr="00F63279">
        <w:rPr>
          <w:rFonts w:ascii="Times New Roman" w:hAnsi="Times New Roman" w:cs="Times New Roman"/>
          <w:color w:val="auto"/>
        </w:rPr>
        <w:t>ности, овладение навыками творческого сотрудничества в коллективных формах занятий физическими упражнениями.</w:t>
      </w:r>
    </w:p>
    <w:p w14:paraId="27488A4A" w14:textId="77777777" w:rsidR="00D120CD" w:rsidRPr="00F63279" w:rsidRDefault="00D120CD" w:rsidP="00D120CD">
      <w:pPr>
        <w:spacing w:line="480" w:lineRule="auto"/>
        <w:ind w:firstLine="709"/>
        <w:jc w:val="both"/>
        <w:rPr>
          <w:rFonts w:ascii="Times New Roman" w:hAnsi="Times New Roman"/>
          <w:b/>
        </w:rPr>
      </w:pPr>
    </w:p>
    <w:p w14:paraId="310D9092" w14:textId="77777777" w:rsidR="00423482" w:rsidRPr="00F63279" w:rsidRDefault="00423482" w:rsidP="00D120CD">
      <w:pPr>
        <w:spacing w:line="480" w:lineRule="auto"/>
        <w:ind w:firstLine="709"/>
        <w:jc w:val="both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1.3. Требования к результатам освоения учебной дисциплины.</w:t>
      </w:r>
    </w:p>
    <w:p w14:paraId="54501E32" w14:textId="65B1333A" w:rsidR="009322EE" w:rsidRPr="00F63279" w:rsidRDefault="009322EE" w:rsidP="009322EE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F63279">
        <w:rPr>
          <w:rFonts w:ascii="Times New Roman" w:hAnsi="Times New Roman" w:cs="Times New Roman"/>
          <w:i/>
        </w:rPr>
        <w:t>Освоение содержания общеобразовательной учебной дисциплины «Физическая культура» обеспечивает достижение обучающим</w:t>
      </w:r>
      <w:r w:rsidR="0094233A">
        <w:rPr>
          <w:rFonts w:ascii="Times New Roman" w:hAnsi="Times New Roman" w:cs="Times New Roman"/>
          <w:i/>
        </w:rPr>
        <w:t>и</w:t>
      </w:r>
      <w:r w:rsidRPr="00F63279">
        <w:rPr>
          <w:rFonts w:ascii="Times New Roman" w:hAnsi="Times New Roman" w:cs="Times New Roman"/>
          <w:i/>
        </w:rPr>
        <w:t xml:space="preserve">ся следующих </w:t>
      </w:r>
      <w:r w:rsidRPr="00F63279">
        <w:rPr>
          <w:rFonts w:ascii="Times New Roman" w:hAnsi="Times New Roman" w:cs="Times New Roman"/>
          <w:b/>
          <w:i/>
        </w:rPr>
        <w:t>результатов</w:t>
      </w:r>
      <w:r w:rsidRPr="00F63279">
        <w:rPr>
          <w:rFonts w:ascii="Times New Roman" w:hAnsi="Times New Roman" w:cs="Times New Roman"/>
          <w:i/>
        </w:rPr>
        <w:t>:</w:t>
      </w:r>
    </w:p>
    <w:p w14:paraId="20A33743" w14:textId="68BF3AB0" w:rsidR="009322EE" w:rsidRDefault="00044A44" w:rsidP="009322EE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ascii="Times New Roman" w:eastAsia="Arial" w:hAnsi="Times New Roman" w:cs="Times New Roman"/>
          <w:b/>
        </w:rPr>
      </w:pPr>
      <w:r w:rsidRPr="00F63279">
        <w:rPr>
          <w:rFonts w:ascii="Times New Roman" w:eastAsia="Arial" w:hAnsi="Times New Roman" w:cs="Times New Roman"/>
          <w:b/>
        </w:rPr>
        <w:t>личностных</w:t>
      </w:r>
      <w:r w:rsidR="009322EE" w:rsidRPr="00F63279">
        <w:rPr>
          <w:rFonts w:ascii="Times New Roman" w:eastAsia="Arial" w:hAnsi="Times New Roman" w:cs="Times New Roman"/>
          <w:b/>
        </w:rPr>
        <w:t>:</w:t>
      </w:r>
    </w:p>
    <w:p w14:paraId="72C521A3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Л.01- сформированность устойчивой мотивации к здоровому образу жизни и об</w:t>
      </w:r>
      <w:r w:rsidRPr="0025568F">
        <w:rPr>
          <w:rFonts w:ascii="Times New Roman" w:hAnsi="Times New Roman" w:cs="Times New Roman"/>
          <w:color w:val="auto"/>
        </w:rPr>
        <w:t>у</w:t>
      </w:r>
      <w:r w:rsidRPr="0025568F">
        <w:rPr>
          <w:rFonts w:ascii="Times New Roman" w:hAnsi="Times New Roman" w:cs="Times New Roman"/>
          <w:color w:val="auto"/>
        </w:rPr>
        <w:t xml:space="preserve">чению, целенаправленному личностному совершенствованию двигательной активности с </w:t>
      </w:r>
      <w:r w:rsidRPr="0025568F">
        <w:rPr>
          <w:rFonts w:ascii="Times New Roman" w:hAnsi="Times New Roman" w:cs="Times New Roman"/>
          <w:color w:val="auto"/>
        </w:rPr>
        <w:lastRenderedPageBreak/>
        <w:t xml:space="preserve">валеологическиой и профессиональной направленностью, неприятию вредных привычек: курения, употребления алкоголя, наркотиков; </w:t>
      </w:r>
    </w:p>
    <w:p w14:paraId="0FA8524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Л.02- потребность к самостоятельному использованию физической культуры как составляющей доминанты здоровья; </w:t>
      </w:r>
    </w:p>
    <w:p w14:paraId="4769C643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Л.03- приобретение личного опыта творческого использования профессионально- оздоровительных средств и методов двигательной активности; </w:t>
      </w:r>
    </w:p>
    <w:p w14:paraId="3FE7C8F7" w14:textId="2C99BB55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Л.04- фор</w:t>
      </w:r>
      <w:r>
        <w:rPr>
          <w:rFonts w:ascii="Times New Roman" w:hAnsi="Times New Roman" w:cs="Times New Roman"/>
          <w:color w:val="auto"/>
        </w:rPr>
        <w:t xml:space="preserve">мирование личностных ценностно - </w:t>
      </w:r>
      <w:r w:rsidRPr="0025568F">
        <w:rPr>
          <w:rFonts w:ascii="Times New Roman" w:hAnsi="Times New Roman" w:cs="Times New Roman"/>
          <w:color w:val="auto"/>
        </w:rPr>
        <w:t xml:space="preserve">смысловых ориентиров и установок, системы значимых социальных и межличностных отношений, личностных, регулятивных, познавательных , коммуникативных действий в процессе целенаправленной двигательной активности, способности их использования в социальной , в том числе профессиональной практике; </w:t>
      </w:r>
    </w:p>
    <w:p w14:paraId="3A15704A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Л.05-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14:paraId="6381A870" w14:textId="482A3923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Л.06- способность использования  системы значимых социальных и межличнос</w:t>
      </w:r>
      <w:r w:rsidRPr="0025568F">
        <w:rPr>
          <w:rFonts w:ascii="Times New Roman" w:hAnsi="Times New Roman" w:cs="Times New Roman"/>
          <w:color w:val="auto"/>
        </w:rPr>
        <w:t>т</w:t>
      </w:r>
      <w:r w:rsidRPr="0025568F">
        <w:rPr>
          <w:rFonts w:ascii="Times New Roman" w:hAnsi="Times New Roman" w:cs="Times New Roman"/>
          <w:color w:val="auto"/>
        </w:rPr>
        <w:t>ных отношений, ценностно - смысловых установок, отражающих личностные и гражда</w:t>
      </w:r>
      <w:r w:rsidRPr="0025568F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</w:rPr>
        <w:t>ские позиции в спортивной</w:t>
      </w:r>
      <w:r w:rsidRPr="0025568F">
        <w:rPr>
          <w:rFonts w:ascii="Times New Roman" w:hAnsi="Times New Roman" w:cs="Times New Roman"/>
          <w:color w:val="auto"/>
        </w:rPr>
        <w:t xml:space="preserve">, оздоровительной и физкультурной деятельности; </w:t>
      </w:r>
    </w:p>
    <w:p w14:paraId="0027BD90" w14:textId="16DECD68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Л.07- формирование навыков сотрудничества со сверстниками, умение продукти</w:t>
      </w:r>
      <w:r w:rsidRPr="0025568F">
        <w:rPr>
          <w:rFonts w:ascii="Times New Roman" w:hAnsi="Times New Roman" w:cs="Times New Roman"/>
          <w:color w:val="auto"/>
        </w:rPr>
        <w:t>в</w:t>
      </w:r>
      <w:r w:rsidRPr="0025568F">
        <w:rPr>
          <w:rFonts w:ascii="Times New Roman" w:hAnsi="Times New Roman" w:cs="Times New Roman"/>
          <w:color w:val="auto"/>
        </w:rPr>
        <w:t>но общаться и взаимодействовать в процессе физкультурно</w:t>
      </w:r>
      <w:r>
        <w:rPr>
          <w:rFonts w:ascii="Times New Roman" w:hAnsi="Times New Roman" w:cs="Times New Roman"/>
          <w:color w:val="auto"/>
        </w:rPr>
        <w:t xml:space="preserve"> </w:t>
      </w:r>
      <w:r w:rsidRPr="0025568F">
        <w:rPr>
          <w:rFonts w:ascii="Times New Roman" w:hAnsi="Times New Roman" w:cs="Times New Roman"/>
          <w:color w:val="auto"/>
        </w:rPr>
        <w:t>- оздоровительной и спорти</w:t>
      </w:r>
      <w:r w:rsidRPr="0025568F">
        <w:rPr>
          <w:rFonts w:ascii="Times New Roman" w:hAnsi="Times New Roman" w:cs="Times New Roman"/>
          <w:color w:val="auto"/>
        </w:rPr>
        <w:t>в</w:t>
      </w:r>
      <w:r w:rsidRPr="0025568F">
        <w:rPr>
          <w:rFonts w:ascii="Times New Roman" w:hAnsi="Times New Roman" w:cs="Times New Roman"/>
          <w:color w:val="auto"/>
        </w:rPr>
        <w:t>ной деятельности, учитывать позиции других участников деятельности, эффективно ра</w:t>
      </w:r>
      <w:r w:rsidRPr="0025568F">
        <w:rPr>
          <w:rFonts w:ascii="Times New Roman" w:hAnsi="Times New Roman" w:cs="Times New Roman"/>
          <w:color w:val="auto"/>
        </w:rPr>
        <w:t>з</w:t>
      </w:r>
      <w:r w:rsidRPr="0025568F">
        <w:rPr>
          <w:rFonts w:ascii="Times New Roman" w:hAnsi="Times New Roman" w:cs="Times New Roman"/>
          <w:color w:val="auto"/>
        </w:rPr>
        <w:t xml:space="preserve">решать конфликты; </w:t>
      </w:r>
    </w:p>
    <w:p w14:paraId="0F9FEDDF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Л.08- принятие и реализация ценностей здорового и безопасного образа жизни , п</w:t>
      </w:r>
      <w:r w:rsidRPr="0025568F">
        <w:rPr>
          <w:rFonts w:ascii="Times New Roman" w:hAnsi="Times New Roman" w:cs="Times New Roman"/>
          <w:color w:val="auto"/>
        </w:rPr>
        <w:t>о</w:t>
      </w:r>
      <w:r w:rsidRPr="0025568F">
        <w:rPr>
          <w:rFonts w:ascii="Times New Roman" w:hAnsi="Times New Roman" w:cs="Times New Roman"/>
          <w:color w:val="auto"/>
        </w:rPr>
        <w:t xml:space="preserve">требности в физическом самосовершенствовании , занятиях спортом; </w:t>
      </w:r>
    </w:p>
    <w:p w14:paraId="05752C1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Л.09- умение оказывать первую помощь при занятиях спортом; </w:t>
      </w:r>
    </w:p>
    <w:p w14:paraId="7B29AA1B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 Л.10- патриотизм, уважение к своему народу, чувство ответственности перед Р</w:t>
      </w:r>
      <w:r w:rsidRPr="0025568F">
        <w:rPr>
          <w:rFonts w:ascii="Times New Roman" w:hAnsi="Times New Roman" w:cs="Times New Roman"/>
          <w:color w:val="auto"/>
        </w:rPr>
        <w:t>о</w:t>
      </w:r>
      <w:r w:rsidRPr="0025568F">
        <w:rPr>
          <w:rFonts w:ascii="Times New Roman" w:hAnsi="Times New Roman" w:cs="Times New Roman"/>
          <w:color w:val="auto"/>
        </w:rPr>
        <w:t>диной;</w:t>
      </w:r>
    </w:p>
    <w:p w14:paraId="086FB6D8" w14:textId="77777777" w:rsidR="0025568F" w:rsidRPr="0025568F" w:rsidRDefault="0025568F" w:rsidP="0025568F">
      <w:pPr>
        <w:widowControl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 xml:space="preserve">Л.11- готовность служению Отечеству, его защите. </w:t>
      </w:r>
    </w:p>
    <w:p w14:paraId="59A0395A" w14:textId="0EEAF397" w:rsidR="0025568F" w:rsidRPr="0025568F" w:rsidRDefault="0025568F" w:rsidP="0025568F">
      <w:pPr>
        <w:spacing w:line="360" w:lineRule="auto"/>
        <w:ind w:right="4" w:firstLine="708"/>
        <w:rPr>
          <w:rFonts w:ascii="Times New Roman" w:hAnsi="Times New Roman" w:cs="Times New Roman"/>
          <w:color w:val="auto"/>
        </w:rPr>
      </w:pPr>
      <w:r w:rsidRPr="0025568F">
        <w:rPr>
          <w:rFonts w:ascii="Times New Roman" w:hAnsi="Times New Roman" w:cs="Times New Roman"/>
          <w:color w:val="auto"/>
        </w:rPr>
        <w:t>Л.12 - готовность и способность обучающихся к саморазвитию и личностному с</w:t>
      </w:r>
      <w:r w:rsidRPr="0025568F">
        <w:rPr>
          <w:rFonts w:ascii="Times New Roman" w:hAnsi="Times New Roman" w:cs="Times New Roman"/>
          <w:color w:val="auto"/>
        </w:rPr>
        <w:t>а</w:t>
      </w:r>
      <w:r w:rsidRPr="0025568F">
        <w:rPr>
          <w:rFonts w:ascii="Times New Roman" w:hAnsi="Times New Roman" w:cs="Times New Roman"/>
          <w:color w:val="auto"/>
        </w:rPr>
        <w:t>моопред</w:t>
      </w:r>
      <w:r>
        <w:rPr>
          <w:rFonts w:ascii="Times New Roman" w:hAnsi="Times New Roman" w:cs="Times New Roman"/>
          <w:color w:val="auto"/>
        </w:rPr>
        <w:t xml:space="preserve">елению; </w:t>
      </w:r>
    </w:p>
    <w:p w14:paraId="0F404062" w14:textId="7207CB16" w:rsidR="009322EE" w:rsidRDefault="00044A44" w:rsidP="009322EE">
      <w:pPr>
        <w:shd w:val="clear" w:color="auto" w:fill="FFFFFF" w:themeFill="background1"/>
        <w:suppressAutoHyphens/>
        <w:spacing w:line="360" w:lineRule="auto"/>
        <w:ind w:firstLine="567"/>
        <w:jc w:val="both"/>
        <w:rPr>
          <w:rFonts w:ascii="Times New Roman" w:eastAsia="Arial" w:hAnsi="Times New Roman" w:cs="Times New Roman"/>
          <w:b/>
        </w:rPr>
      </w:pPr>
      <w:r w:rsidRPr="00F63279">
        <w:rPr>
          <w:rFonts w:ascii="Times New Roman" w:eastAsia="Arial" w:hAnsi="Times New Roman" w:cs="Times New Roman"/>
          <w:b/>
        </w:rPr>
        <w:t>м</w:t>
      </w:r>
      <w:r w:rsidR="009322EE" w:rsidRPr="00F63279">
        <w:rPr>
          <w:rFonts w:ascii="Times New Roman" w:eastAsia="Arial" w:hAnsi="Times New Roman" w:cs="Times New Roman"/>
          <w:b/>
        </w:rPr>
        <w:t>етапредметных:</w:t>
      </w:r>
    </w:p>
    <w:p w14:paraId="6C0412EA" w14:textId="634A4A3A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М.01 </w:t>
      </w:r>
      <w:r w:rsidRPr="00AF647E">
        <w:rPr>
          <w:rFonts w:ascii="Times New Roman" w:hAnsi="Times New Roman" w:cs="Times New Roman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</w:t>
      </w:r>
      <w:r w:rsidRPr="00AF647E">
        <w:rPr>
          <w:rFonts w:ascii="Times New Roman" w:hAnsi="Times New Roman" w:cs="Times New Roman"/>
        </w:rPr>
        <w:t>в</w:t>
      </w:r>
      <w:r w:rsidRPr="00AF647E">
        <w:rPr>
          <w:rFonts w:ascii="Times New Roman" w:hAnsi="Times New Roman" w:cs="Times New Roman"/>
        </w:rPr>
        <w:t xml:space="preserve">ной, физкультурной, оздоровительной и социальной практике; </w:t>
      </w:r>
    </w:p>
    <w:p w14:paraId="735699A2" w14:textId="6A442758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М.02</w:t>
      </w:r>
      <w:r w:rsidRPr="00AF647E">
        <w:rPr>
          <w:rFonts w:ascii="Times New Roman" w:hAnsi="Times New Roman" w:cs="Times New Roman"/>
        </w:rPr>
        <w:t xml:space="preserve"> готовность учебного сотрудничества с преподавателями и сверстниками с и</w:t>
      </w:r>
      <w:r w:rsidRPr="00AF647E">
        <w:rPr>
          <w:rFonts w:ascii="Times New Roman" w:hAnsi="Times New Roman" w:cs="Times New Roman"/>
        </w:rPr>
        <w:t>с</w:t>
      </w:r>
      <w:r w:rsidRPr="00AF647E">
        <w:rPr>
          <w:rFonts w:ascii="Times New Roman" w:hAnsi="Times New Roman" w:cs="Times New Roman"/>
        </w:rPr>
        <w:t xml:space="preserve">пользованием специальных средств и методов двигательной активности; </w:t>
      </w:r>
    </w:p>
    <w:p w14:paraId="5C50DB27" w14:textId="1E0BDB43" w:rsidR="00AF647E" w:rsidRPr="00AF647E" w:rsidRDefault="00AF647E" w:rsidP="008B4185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М.03 </w:t>
      </w:r>
      <w:r w:rsidRPr="00AF647E">
        <w:rPr>
          <w:rFonts w:ascii="Times New Roman" w:hAnsi="Times New Roman" w:cs="Times New Roman"/>
        </w:rPr>
        <w:t>освоение знаний, полученных в процессе теоретических, учебно - методич</w:t>
      </w:r>
      <w:r w:rsidRPr="00AF647E">
        <w:rPr>
          <w:rFonts w:ascii="Times New Roman" w:hAnsi="Times New Roman" w:cs="Times New Roman"/>
        </w:rPr>
        <w:t>е</w:t>
      </w:r>
      <w:r w:rsidRPr="00AF647E">
        <w:rPr>
          <w:rFonts w:ascii="Times New Roman" w:hAnsi="Times New Roman" w:cs="Times New Roman"/>
        </w:rPr>
        <w:lastRenderedPageBreak/>
        <w:t xml:space="preserve">ских и практических занятий, в области анатомии, физиологии, психологии, экологии, ОБЖ; </w:t>
      </w:r>
    </w:p>
    <w:p w14:paraId="24F45863" w14:textId="0EB08ACA" w:rsidR="00AF647E" w:rsidRPr="00AF647E" w:rsidRDefault="00AF647E" w:rsidP="008B418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6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М.04 </w:t>
      </w:r>
      <w:r w:rsidRPr="00AF647E">
        <w:rPr>
          <w:rFonts w:ascii="Times New Roman" w:hAnsi="Times New Roman" w:cs="Times New Roman"/>
        </w:rPr>
        <w:t>готовность и способность к самостоятельной информационно - познавател</w:t>
      </w:r>
      <w:r w:rsidRPr="00AF647E">
        <w:rPr>
          <w:rFonts w:ascii="Times New Roman" w:hAnsi="Times New Roman" w:cs="Times New Roman"/>
        </w:rPr>
        <w:t>ь</w:t>
      </w:r>
      <w:r w:rsidRPr="00AF647E">
        <w:rPr>
          <w:rFonts w:ascii="Times New Roman" w:hAnsi="Times New Roman" w:cs="Times New Roman"/>
        </w:rPr>
        <w:t>ной деятельности, включая умение ориентироваться в различных источниках информ</w:t>
      </w:r>
      <w:r w:rsidRPr="00AF647E">
        <w:rPr>
          <w:rFonts w:ascii="Times New Roman" w:hAnsi="Times New Roman" w:cs="Times New Roman"/>
        </w:rPr>
        <w:t>а</w:t>
      </w:r>
      <w:r w:rsidRPr="00AF647E">
        <w:rPr>
          <w:rFonts w:ascii="Times New Roman" w:hAnsi="Times New Roman" w:cs="Times New Roman"/>
        </w:rPr>
        <w:t>ции, критически ее оценивать и интерпретировать;</w:t>
      </w:r>
    </w:p>
    <w:p w14:paraId="4CEF930C" w14:textId="46078CD6" w:rsidR="00AF647E" w:rsidRPr="00AF647E" w:rsidRDefault="00AF647E" w:rsidP="008B418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М.05 </w:t>
      </w:r>
      <w:r w:rsidRPr="00AF647E">
        <w:rPr>
          <w:rFonts w:ascii="Times New Roman" w:hAnsi="Times New Roman" w:cs="Times New Roman"/>
        </w:rPr>
        <w:t>формирование навыков участия в различных видах соревновательной де</w:t>
      </w:r>
      <w:r w:rsidRPr="00AF647E">
        <w:rPr>
          <w:rFonts w:ascii="Times New Roman" w:hAnsi="Times New Roman" w:cs="Times New Roman"/>
        </w:rPr>
        <w:t>я</w:t>
      </w:r>
      <w:r w:rsidRPr="00AF647E">
        <w:rPr>
          <w:rFonts w:ascii="Times New Roman" w:hAnsi="Times New Roman" w:cs="Times New Roman"/>
        </w:rPr>
        <w:t xml:space="preserve">тельности, моделирующих профессиональную подготовку; </w:t>
      </w:r>
    </w:p>
    <w:p w14:paraId="3465A8C0" w14:textId="6FA0FC65" w:rsidR="0025568F" w:rsidRPr="002933B9" w:rsidRDefault="00AF647E" w:rsidP="002933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647E">
        <w:rPr>
          <w:rFonts w:ascii="Times New Roman" w:hAnsi="Times New Roman" w:cs="Times New Roman"/>
        </w:rPr>
        <w:t>М.06</w:t>
      </w:r>
      <w:r>
        <w:rPr>
          <w:rFonts w:ascii="Times New Roman" w:hAnsi="Times New Roman" w:cs="Times New Roman"/>
          <w:b/>
        </w:rPr>
        <w:t xml:space="preserve"> </w:t>
      </w:r>
      <w:r w:rsidRPr="00AF647E">
        <w:rPr>
          <w:rFonts w:ascii="Times New Roman" w:hAnsi="Times New Roman" w:cs="Times New Roman"/>
        </w:rPr>
        <w:t>умение использовать средства информационных и коммуникационных техн</w:t>
      </w:r>
      <w:r w:rsidRPr="00AF647E">
        <w:rPr>
          <w:rFonts w:ascii="Times New Roman" w:hAnsi="Times New Roman" w:cs="Times New Roman"/>
        </w:rPr>
        <w:t>о</w:t>
      </w:r>
      <w:r w:rsidRPr="00AF647E">
        <w:rPr>
          <w:rFonts w:ascii="Times New Roman" w:hAnsi="Times New Roman" w:cs="Times New Roman"/>
        </w:rPr>
        <w:t>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</w:t>
      </w:r>
      <w:r w:rsidRPr="00AF647E">
        <w:rPr>
          <w:rFonts w:ascii="Times New Roman" w:hAnsi="Times New Roman" w:cs="Times New Roman"/>
        </w:rPr>
        <w:t>е</w:t>
      </w:r>
      <w:r w:rsidRPr="00AF647E">
        <w:rPr>
          <w:rFonts w:ascii="Times New Roman" w:hAnsi="Times New Roman" w:cs="Times New Roman"/>
        </w:rPr>
        <w:t>ния, правовых и этических норм, норм информационной безопасности;</w:t>
      </w:r>
    </w:p>
    <w:p w14:paraId="4CE69F9B" w14:textId="5D5F54F0" w:rsidR="00044A44" w:rsidRPr="00F63279" w:rsidRDefault="00044A44" w:rsidP="009322EE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63279">
        <w:rPr>
          <w:rFonts w:ascii="Times New Roman" w:eastAsia="Calibri" w:hAnsi="Times New Roman" w:cs="Times New Roman"/>
          <w:b/>
          <w:lang w:eastAsia="ar-SA"/>
        </w:rPr>
        <w:t xml:space="preserve">предметных: </w:t>
      </w:r>
    </w:p>
    <w:p w14:paraId="6F18F661" w14:textId="68CB1B3C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П.01 у</w:t>
      </w:r>
      <w:r w:rsidR="009322EE" w:rsidRPr="00F63279">
        <w:rPr>
          <w:rFonts w:ascii="Times New Roman" w:hAnsi="Times New Roman" w:cs="Times New Roman"/>
        </w:rPr>
        <w:t>мение использовать разнообразные формы и виды физкультурной деятел</w:t>
      </w:r>
      <w:r w:rsidR="009322EE" w:rsidRPr="00F63279">
        <w:rPr>
          <w:rFonts w:ascii="Times New Roman" w:hAnsi="Times New Roman" w:cs="Times New Roman"/>
        </w:rPr>
        <w:t>ь</w:t>
      </w:r>
      <w:r w:rsidR="009322EE" w:rsidRPr="00F63279">
        <w:rPr>
          <w:rFonts w:ascii="Times New Roman" w:hAnsi="Times New Roman" w:cs="Times New Roman"/>
        </w:rPr>
        <w:t>ности для организации здорового образа жизни, активного отды</w:t>
      </w:r>
      <w:r w:rsidRPr="00F63279">
        <w:rPr>
          <w:rFonts w:ascii="Times New Roman" w:hAnsi="Times New Roman" w:cs="Times New Roman"/>
        </w:rPr>
        <w:t>ха и досуга;</w:t>
      </w:r>
    </w:p>
    <w:p w14:paraId="2BB0E3B2" w14:textId="13F49862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П.02 в</w:t>
      </w:r>
      <w:r w:rsidR="009322EE" w:rsidRPr="00F63279">
        <w:rPr>
          <w:rFonts w:ascii="Times New Roman" w:hAnsi="Times New Roman" w:cs="Times New Roman"/>
        </w:rPr>
        <w:t>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</w:t>
      </w:r>
      <w:r w:rsidRPr="00F63279">
        <w:rPr>
          <w:rFonts w:ascii="Times New Roman" w:hAnsi="Times New Roman" w:cs="Times New Roman"/>
        </w:rPr>
        <w:t xml:space="preserve"> производственной деятельностью.</w:t>
      </w:r>
    </w:p>
    <w:p w14:paraId="3C1BF244" w14:textId="2E20071C" w:rsidR="009322EE" w:rsidRPr="00F63279" w:rsidRDefault="009322EE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</w:t>
      </w:r>
      <w:r w:rsidR="00044A44" w:rsidRPr="00F63279">
        <w:rPr>
          <w:rFonts w:ascii="Times New Roman" w:hAnsi="Times New Roman" w:cs="Times New Roman"/>
        </w:rPr>
        <w:t>.03 в</w:t>
      </w:r>
      <w:r w:rsidRPr="00F63279">
        <w:rPr>
          <w:rFonts w:ascii="Times New Roman" w:hAnsi="Times New Roman" w:cs="Times New Roman"/>
        </w:rPr>
        <w:t>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</w:t>
      </w:r>
      <w:r w:rsidRPr="00F63279">
        <w:rPr>
          <w:rFonts w:ascii="Times New Roman" w:hAnsi="Times New Roman" w:cs="Times New Roman"/>
        </w:rPr>
        <w:t>е</w:t>
      </w:r>
      <w:r w:rsidRPr="00F63279">
        <w:rPr>
          <w:rFonts w:ascii="Times New Roman" w:hAnsi="Times New Roman" w:cs="Times New Roman"/>
        </w:rPr>
        <w:t>ских качеств;</w:t>
      </w:r>
    </w:p>
    <w:p w14:paraId="1729E2F0" w14:textId="09AE09ED" w:rsidR="009322EE" w:rsidRPr="00F63279" w:rsidRDefault="00044A44" w:rsidP="00044A44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П.04 в</w:t>
      </w:r>
      <w:r w:rsidR="009322EE" w:rsidRPr="00F63279">
        <w:rPr>
          <w:rFonts w:ascii="Times New Roman" w:hAnsi="Times New Roman" w:cs="Times New Roman"/>
        </w:rPr>
        <w:t>ладение физическими упражнениями разной функциональной направленн</w:t>
      </w:r>
      <w:r w:rsidR="009322EE" w:rsidRPr="00F63279">
        <w:rPr>
          <w:rFonts w:ascii="Times New Roman" w:hAnsi="Times New Roman" w:cs="Times New Roman"/>
        </w:rPr>
        <w:t>о</w:t>
      </w:r>
      <w:r w:rsidR="009322EE" w:rsidRPr="00F63279">
        <w:rPr>
          <w:rFonts w:ascii="Times New Roman" w:hAnsi="Times New Roman" w:cs="Times New Roman"/>
        </w:rPr>
        <w:t>сти, использование их в режиме учебной и производственной деятельности с целью пр</w:t>
      </w:r>
      <w:r w:rsidR="009322EE" w:rsidRPr="00F63279">
        <w:rPr>
          <w:rFonts w:ascii="Times New Roman" w:hAnsi="Times New Roman" w:cs="Times New Roman"/>
        </w:rPr>
        <w:t>о</w:t>
      </w:r>
      <w:r w:rsidR="009322EE" w:rsidRPr="00F63279">
        <w:rPr>
          <w:rFonts w:ascii="Times New Roman" w:hAnsi="Times New Roman" w:cs="Times New Roman"/>
        </w:rPr>
        <w:t>филактики переутомления и сохранения высокой работоспособности;</w:t>
      </w:r>
    </w:p>
    <w:p w14:paraId="720F2176" w14:textId="49C1FCFC" w:rsidR="002933B9" w:rsidRDefault="00044A44" w:rsidP="002933B9">
      <w:pPr>
        <w:tabs>
          <w:tab w:val="left" w:pos="-28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П.05 в</w:t>
      </w:r>
      <w:r w:rsidR="009322EE" w:rsidRPr="00F63279">
        <w:rPr>
          <w:rFonts w:ascii="Times New Roman" w:hAnsi="Times New Roman" w:cs="Times New Roman"/>
        </w:rPr>
        <w:t>ладение техническими приёмами и двигательными действиями базовых в</w:t>
      </w:r>
      <w:r w:rsidR="009322EE" w:rsidRPr="00F63279">
        <w:rPr>
          <w:rFonts w:ascii="Times New Roman" w:hAnsi="Times New Roman" w:cs="Times New Roman"/>
        </w:rPr>
        <w:t>и</w:t>
      </w:r>
      <w:r w:rsidR="009322EE" w:rsidRPr="00F63279">
        <w:rPr>
          <w:rFonts w:ascii="Times New Roman" w:hAnsi="Times New Roman" w:cs="Times New Roman"/>
        </w:rPr>
        <w:t>дов спорта, активное применение их в игровой и соревновательной деятельности, гото</w:t>
      </w:r>
      <w:r w:rsidR="009322EE" w:rsidRPr="00F63279">
        <w:rPr>
          <w:rFonts w:ascii="Times New Roman" w:hAnsi="Times New Roman" w:cs="Times New Roman"/>
        </w:rPr>
        <w:t>в</w:t>
      </w:r>
      <w:r w:rsidR="009322EE" w:rsidRPr="00F63279">
        <w:rPr>
          <w:rFonts w:ascii="Times New Roman" w:hAnsi="Times New Roman" w:cs="Times New Roman"/>
        </w:rPr>
        <w:t>ность к выполнению нормативов Всероссийского</w:t>
      </w:r>
      <w:r w:rsidRPr="00F63279">
        <w:rPr>
          <w:rFonts w:ascii="Times New Roman" w:hAnsi="Times New Roman" w:cs="Times New Roman"/>
        </w:rPr>
        <w:t xml:space="preserve"> физкультурно-спортивного комплекса «Готов к труду и обороне» (ГТО).</w:t>
      </w:r>
    </w:p>
    <w:p w14:paraId="6D50EAE4" w14:textId="07D78140" w:rsidR="009322EE" w:rsidRPr="00F63279" w:rsidRDefault="009322EE" w:rsidP="008B4185">
      <w:pPr>
        <w:spacing w:line="360" w:lineRule="auto"/>
        <w:jc w:val="both"/>
        <w:rPr>
          <w:rFonts w:ascii="Times New Roman" w:hAnsi="Times New Roman" w:cs="Times New Roman"/>
        </w:rPr>
      </w:pPr>
    </w:p>
    <w:p w14:paraId="3149E96B" w14:textId="592AB4F6" w:rsidR="00423482" w:rsidRPr="00F63279" w:rsidRDefault="00C226DF" w:rsidP="00C226DF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1.4. Личностные результаты реализации программы воспитания</w:t>
      </w:r>
    </w:p>
    <w:p w14:paraId="1EB71145" w14:textId="43A7DFD3" w:rsidR="00C226DF" w:rsidRPr="00F63279" w:rsidRDefault="00C226DF" w:rsidP="00C06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В рамках программы общеобразовательной учебной дисциплины  «Физическая культура» реализуется программа воспитания, направленная на формирование следующих </w:t>
      </w:r>
      <w:r w:rsidRPr="00F63279">
        <w:rPr>
          <w:rFonts w:ascii="Times New Roman" w:hAnsi="Times New Roman" w:cs="Times New Roman"/>
          <w:b/>
          <w:i/>
        </w:rPr>
        <w:t>личностных результатов (дескриптеров):</w:t>
      </w:r>
    </w:p>
    <w:p w14:paraId="7BCDCAD5" w14:textId="43C33690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ЛР.9 </w:t>
      </w:r>
      <w:r w:rsidR="00C0607F" w:rsidRPr="00F63279">
        <w:rPr>
          <w:rFonts w:ascii="Times New Roman" w:hAnsi="Times New Roman" w:cs="Times New Roman"/>
        </w:rPr>
        <w:t xml:space="preserve"> с</w:t>
      </w:r>
      <w:r w:rsidRPr="00F63279">
        <w:rPr>
          <w:rFonts w:ascii="Times New Roman" w:hAnsi="Times New Roman" w:cs="Times New Roman"/>
        </w:rPr>
        <w:t>облюдающий и пропагандирующий правила здорового и безопасного образа жизни, спорта; предупреждающий либо преодолевающий зависимости от алкоголя, таб</w:t>
      </w:r>
      <w:r w:rsidRPr="00F63279">
        <w:rPr>
          <w:rFonts w:ascii="Times New Roman" w:hAnsi="Times New Roman" w:cs="Times New Roman"/>
        </w:rPr>
        <w:t>а</w:t>
      </w:r>
      <w:r w:rsidRPr="00F63279">
        <w:rPr>
          <w:rFonts w:ascii="Times New Roman" w:hAnsi="Times New Roman" w:cs="Times New Roman"/>
        </w:rPr>
        <w:t>ка, психоактивны</w:t>
      </w:r>
      <w:r w:rsidR="00734A1E" w:rsidRPr="00F63279">
        <w:rPr>
          <w:rFonts w:ascii="Times New Roman" w:hAnsi="Times New Roman" w:cs="Times New Roman"/>
        </w:rPr>
        <w:t>х веществ, азартных игр и т.д. ; с</w:t>
      </w:r>
      <w:r w:rsidRPr="00F63279">
        <w:rPr>
          <w:rFonts w:ascii="Times New Roman" w:hAnsi="Times New Roman" w:cs="Times New Roman"/>
        </w:rPr>
        <w:t>охраняющий</w:t>
      </w:r>
      <w:r w:rsidR="00C0607F" w:rsidRPr="00F63279">
        <w:rPr>
          <w:rFonts w:ascii="Times New Roman" w:hAnsi="Times New Roman" w:cs="Times New Roman"/>
        </w:rPr>
        <w:t xml:space="preserve"> </w:t>
      </w:r>
      <w:r w:rsidRPr="00F63279">
        <w:rPr>
          <w:rFonts w:ascii="Times New Roman" w:hAnsi="Times New Roman" w:cs="Times New Roman"/>
        </w:rPr>
        <w:t xml:space="preserve"> психологическую усто</w:t>
      </w:r>
      <w:r w:rsidRPr="00F63279">
        <w:rPr>
          <w:rFonts w:ascii="Times New Roman" w:hAnsi="Times New Roman" w:cs="Times New Roman"/>
        </w:rPr>
        <w:t>й</w:t>
      </w:r>
      <w:r w:rsidRPr="00F63279">
        <w:rPr>
          <w:rFonts w:ascii="Times New Roman" w:hAnsi="Times New Roman" w:cs="Times New Roman"/>
        </w:rPr>
        <w:lastRenderedPageBreak/>
        <w:t>чивость в ситуативно сложных или стремительно меняю</w:t>
      </w:r>
      <w:r w:rsidR="00C0607F" w:rsidRPr="00F63279">
        <w:rPr>
          <w:rFonts w:ascii="Times New Roman" w:hAnsi="Times New Roman" w:cs="Times New Roman"/>
        </w:rPr>
        <w:t>щихся ситуациях;</w:t>
      </w:r>
    </w:p>
    <w:p w14:paraId="20EB4976" w14:textId="64CD0384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ЛР.19 </w:t>
      </w:r>
      <w:r w:rsidR="00C0607F" w:rsidRPr="00F63279">
        <w:rPr>
          <w:rFonts w:ascii="Times New Roman" w:hAnsi="Times New Roman" w:cs="Times New Roman"/>
        </w:rPr>
        <w:t>у</w:t>
      </w:r>
      <w:r w:rsidRPr="00F63279">
        <w:rPr>
          <w:rFonts w:ascii="Times New Roman" w:hAnsi="Times New Roman" w:cs="Times New Roman"/>
        </w:rPr>
        <w:t>важительное отношения обучающихся к результатам собственного и чуж</w:t>
      </w:r>
      <w:r w:rsidRPr="00F63279">
        <w:rPr>
          <w:rFonts w:ascii="Times New Roman" w:hAnsi="Times New Roman" w:cs="Times New Roman"/>
        </w:rPr>
        <w:t>о</w:t>
      </w:r>
      <w:r w:rsidR="00C0607F" w:rsidRPr="00F63279">
        <w:rPr>
          <w:rFonts w:ascii="Times New Roman" w:hAnsi="Times New Roman" w:cs="Times New Roman"/>
        </w:rPr>
        <w:t>го труда;</w:t>
      </w:r>
    </w:p>
    <w:p w14:paraId="7D6E05E9" w14:textId="510D6404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ЛР.21 </w:t>
      </w:r>
      <w:r w:rsidR="00C0607F" w:rsidRPr="00F63279">
        <w:rPr>
          <w:rFonts w:ascii="Times New Roman" w:hAnsi="Times New Roman" w:cs="Times New Roman"/>
        </w:rPr>
        <w:t>п</w:t>
      </w:r>
      <w:r w:rsidRPr="00F63279">
        <w:rPr>
          <w:rFonts w:ascii="Times New Roman" w:hAnsi="Times New Roman" w:cs="Times New Roman"/>
        </w:rPr>
        <w:t>риобретение обучающимися опыта личной ответственности за раз</w:t>
      </w:r>
      <w:r w:rsidR="00C0607F" w:rsidRPr="00F63279">
        <w:rPr>
          <w:rFonts w:ascii="Times New Roman" w:hAnsi="Times New Roman" w:cs="Times New Roman"/>
        </w:rPr>
        <w:t>витие группы обучающихся;</w:t>
      </w:r>
    </w:p>
    <w:p w14:paraId="00E5B7E1" w14:textId="13979510" w:rsidR="00145227" w:rsidRPr="00F63279" w:rsidRDefault="00145227" w:rsidP="0014522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 xml:space="preserve">ЛР.22 </w:t>
      </w:r>
      <w:r w:rsidR="00C0607F" w:rsidRPr="00F63279">
        <w:rPr>
          <w:rFonts w:ascii="Times New Roman" w:hAnsi="Times New Roman" w:cs="Times New Roman"/>
        </w:rPr>
        <w:t>п</w:t>
      </w:r>
      <w:r w:rsidRPr="00F63279">
        <w:rPr>
          <w:rFonts w:ascii="Times New Roman" w:hAnsi="Times New Roman" w:cs="Times New Roman"/>
        </w:rPr>
        <w:t>риобретение навыков общения и самоуправления.</w:t>
      </w:r>
    </w:p>
    <w:p w14:paraId="458EABCA" w14:textId="77777777" w:rsidR="00CA0950" w:rsidRPr="00F63279" w:rsidRDefault="00CA0950" w:rsidP="002E78FF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FDCBEC" w14:textId="6F990219" w:rsidR="00D120CD" w:rsidRPr="00F63279" w:rsidRDefault="00FC070C" w:rsidP="006550FE">
      <w:pPr>
        <w:pStyle w:val="a4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63279">
        <w:rPr>
          <w:rFonts w:ascii="Times New Roman" w:hAnsi="Times New Roman"/>
          <w:b/>
          <w:sz w:val="24"/>
          <w:szCs w:val="24"/>
        </w:rPr>
        <w:t>1.</w:t>
      </w:r>
      <w:r w:rsidR="00D120CD" w:rsidRPr="00F63279">
        <w:rPr>
          <w:rFonts w:ascii="Times New Roman" w:hAnsi="Times New Roman"/>
          <w:b/>
          <w:sz w:val="24"/>
          <w:szCs w:val="24"/>
        </w:rPr>
        <w:t>5</w:t>
      </w:r>
      <w:r w:rsidRPr="00F63279">
        <w:rPr>
          <w:rFonts w:ascii="Times New Roman" w:hAnsi="Times New Roman"/>
          <w:b/>
          <w:sz w:val="24"/>
          <w:szCs w:val="24"/>
        </w:rPr>
        <w:t xml:space="preserve"> Количество часов на освоение рабочей программы учебной </w:t>
      </w:r>
      <w:r w:rsidR="0094233A">
        <w:rPr>
          <w:rFonts w:ascii="Times New Roman" w:hAnsi="Times New Roman"/>
          <w:b/>
          <w:sz w:val="24"/>
          <w:szCs w:val="24"/>
        </w:rPr>
        <w:t xml:space="preserve"> </w:t>
      </w:r>
      <w:r w:rsidRPr="00F63279">
        <w:rPr>
          <w:rFonts w:ascii="Times New Roman" w:hAnsi="Times New Roman"/>
          <w:b/>
          <w:sz w:val="24"/>
          <w:szCs w:val="24"/>
        </w:rPr>
        <w:t>дисциплины:</w:t>
      </w:r>
    </w:p>
    <w:p w14:paraId="0D613D8D" w14:textId="6CBAC038" w:rsidR="00FC070C" w:rsidRPr="00F63279" w:rsidRDefault="006550FE" w:rsidP="006550FE">
      <w:pPr>
        <w:pStyle w:val="a4"/>
        <w:tabs>
          <w:tab w:val="left" w:pos="494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C070C" w:rsidRPr="00F63279">
        <w:rPr>
          <w:rFonts w:ascii="Times New Roman" w:hAnsi="Times New Roman"/>
          <w:sz w:val="24"/>
          <w:szCs w:val="24"/>
        </w:rPr>
        <w:t>аксимальная учебная нагрузка обучающегося —</w:t>
      </w:r>
      <w:r>
        <w:rPr>
          <w:rFonts w:ascii="Times New Roman" w:hAnsi="Times New Roman"/>
          <w:sz w:val="24"/>
          <w:szCs w:val="24"/>
        </w:rPr>
        <w:t xml:space="preserve">  175 </w:t>
      </w:r>
      <w:r w:rsidR="00FC070C" w:rsidRPr="00F63279">
        <w:rPr>
          <w:rFonts w:ascii="Times New Roman" w:hAnsi="Times New Roman"/>
          <w:sz w:val="24"/>
          <w:szCs w:val="24"/>
        </w:rPr>
        <w:t>часов, в том числе: обяз</w:t>
      </w:r>
      <w:r w:rsidR="00FC070C" w:rsidRPr="00F63279">
        <w:rPr>
          <w:rFonts w:ascii="Times New Roman" w:hAnsi="Times New Roman"/>
          <w:sz w:val="24"/>
          <w:szCs w:val="24"/>
        </w:rPr>
        <w:t>а</w:t>
      </w:r>
      <w:r w:rsidR="00FC070C" w:rsidRPr="00F63279">
        <w:rPr>
          <w:rFonts w:ascii="Times New Roman" w:hAnsi="Times New Roman"/>
          <w:sz w:val="24"/>
          <w:szCs w:val="24"/>
        </w:rPr>
        <w:t>тельная аудиторная учебная нагрузка обучающегося — 1</w:t>
      </w:r>
      <w:r w:rsidR="009044A3" w:rsidRPr="00F63279">
        <w:rPr>
          <w:rFonts w:ascii="Times New Roman" w:hAnsi="Times New Roman"/>
          <w:sz w:val="24"/>
          <w:szCs w:val="24"/>
        </w:rPr>
        <w:t>17</w:t>
      </w:r>
      <w:r w:rsidR="00D120CD" w:rsidRPr="00F63279"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z w:val="24"/>
          <w:szCs w:val="24"/>
        </w:rPr>
        <w:t>сов, самостоятельная работа – 58 часов.</w:t>
      </w:r>
    </w:p>
    <w:p w14:paraId="3E9489C0" w14:textId="77777777" w:rsidR="00241C2C" w:rsidRPr="00F63279" w:rsidRDefault="00241C2C" w:rsidP="006550FE">
      <w:pPr>
        <w:pStyle w:val="af3"/>
        <w:rPr>
          <w:rFonts w:ascii="Times New Roman" w:hAnsi="Times New Roman"/>
          <w:b/>
          <w:sz w:val="28"/>
          <w:szCs w:val="28"/>
        </w:rPr>
      </w:pPr>
    </w:p>
    <w:p w14:paraId="63755EAB" w14:textId="77777777" w:rsidR="00241C2C" w:rsidRPr="00F63279" w:rsidRDefault="00241C2C" w:rsidP="00E234D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28BDB0BF" w14:textId="77777777" w:rsidR="00241C2C" w:rsidRPr="00F63279" w:rsidRDefault="00241C2C" w:rsidP="00E234D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4B2BC39D" w14:textId="77777777" w:rsidR="00FC070C" w:rsidRPr="00F63279" w:rsidRDefault="00FC070C" w:rsidP="00E234DF">
      <w:pPr>
        <w:pStyle w:val="af3"/>
        <w:jc w:val="center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2. СТРУКТУРА И СОДЕРЖАНИЕ УЧЕБНОЙ ДИСЦИПЛИНЫ</w:t>
      </w:r>
    </w:p>
    <w:p w14:paraId="68FC28E3" w14:textId="77777777" w:rsidR="00F71610" w:rsidRPr="00F63279" w:rsidRDefault="00FC070C" w:rsidP="00E234DF">
      <w:pPr>
        <w:pStyle w:val="af3"/>
        <w:jc w:val="center"/>
        <w:rPr>
          <w:rFonts w:ascii="Times New Roman" w:hAnsi="Times New Roman"/>
          <w:b/>
        </w:rPr>
      </w:pPr>
      <w:r w:rsidRPr="00F63279">
        <w:rPr>
          <w:rFonts w:ascii="Times New Roman" w:hAnsi="Times New Roman"/>
          <w:b/>
        </w:rPr>
        <w:t>2.1. Объем учебной дисциплины и виды учебной работы</w:t>
      </w:r>
    </w:p>
    <w:p w14:paraId="2CB977EA" w14:textId="77777777" w:rsidR="009044A3" w:rsidRPr="00F63279" w:rsidRDefault="009044A3" w:rsidP="00E234DF">
      <w:pPr>
        <w:pStyle w:val="af3"/>
        <w:jc w:val="center"/>
        <w:rPr>
          <w:rFonts w:ascii="Times New Roman" w:hAnsi="Times New Roman"/>
          <w:b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55"/>
        <w:gridCol w:w="2065"/>
      </w:tblGrid>
      <w:tr w:rsidR="00FC070C" w:rsidRPr="00F63279" w14:paraId="0F10CAC7" w14:textId="77777777" w:rsidTr="006550FE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119D" w14:textId="77777777" w:rsidR="00FC070C" w:rsidRPr="00F63279" w:rsidRDefault="00FC070C" w:rsidP="00E234DF">
            <w:pPr>
              <w:pStyle w:val="24"/>
              <w:spacing w:after="0" w:line="240" w:lineRule="auto"/>
              <w:ind w:left="2443"/>
              <w:jc w:val="both"/>
              <w:rPr>
                <w:b/>
                <w:sz w:val="24"/>
                <w:szCs w:val="24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2AA6B" w14:textId="77777777" w:rsidR="00FC070C" w:rsidRPr="00F63279" w:rsidRDefault="00FC070C" w:rsidP="00E234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</w:tr>
      <w:tr w:rsidR="00FC070C" w:rsidRPr="00F63279" w14:paraId="779FCA28" w14:textId="77777777" w:rsidTr="006550FE">
        <w:trPr>
          <w:trHeight w:val="42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FEA18" w14:textId="77777777" w:rsidR="00FC070C" w:rsidRPr="00F63279" w:rsidRDefault="00FC070C" w:rsidP="00E234DF">
            <w:pPr>
              <w:pStyle w:val="24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45E3B" w14:textId="6C9A2B88" w:rsidR="00FC070C" w:rsidRPr="00F63279" w:rsidRDefault="00F71610" w:rsidP="0007036F">
            <w:pPr>
              <w:pStyle w:val="24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63279">
              <w:rPr>
                <w:b/>
                <w:sz w:val="24"/>
                <w:szCs w:val="24"/>
                <w:lang w:eastAsia="en-US"/>
              </w:rPr>
              <w:t>1</w:t>
            </w:r>
            <w:r w:rsidR="006550FE">
              <w:rPr>
                <w:b/>
                <w:sz w:val="24"/>
                <w:szCs w:val="24"/>
                <w:lang w:eastAsia="en-US"/>
              </w:rPr>
              <w:t>75</w:t>
            </w:r>
          </w:p>
        </w:tc>
      </w:tr>
      <w:tr w:rsidR="00FC070C" w:rsidRPr="00F63279" w14:paraId="02052C5C" w14:textId="77777777" w:rsidTr="006550FE">
        <w:trPr>
          <w:trHeight w:val="40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60BC" w14:textId="77777777" w:rsidR="00FC070C" w:rsidRPr="00F63279" w:rsidRDefault="00FC070C" w:rsidP="00E234DF">
            <w:pPr>
              <w:pStyle w:val="24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279">
              <w:rPr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ADE0B" w14:textId="77777777" w:rsidR="00FC070C" w:rsidRPr="00F63279" w:rsidRDefault="00F71610" w:rsidP="00E234DF">
            <w:pPr>
              <w:pStyle w:val="24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279">
              <w:rPr>
                <w:sz w:val="24"/>
                <w:szCs w:val="24"/>
                <w:lang w:eastAsia="en-US"/>
              </w:rPr>
              <w:t>117</w:t>
            </w:r>
          </w:p>
        </w:tc>
      </w:tr>
      <w:tr w:rsidR="00FC070C" w:rsidRPr="00F63279" w14:paraId="413F5C8D" w14:textId="77777777" w:rsidTr="006550FE">
        <w:trPr>
          <w:trHeight w:val="98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3692A" w14:textId="77777777" w:rsidR="00FC070C" w:rsidRPr="00F63279" w:rsidRDefault="00FC070C" w:rsidP="00E234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14:paraId="1B663C64" w14:textId="77777777" w:rsidR="00E234DF" w:rsidRPr="00F63279" w:rsidRDefault="002A658A" w:rsidP="00E234DF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Л</w:t>
            </w:r>
            <w:r w:rsidR="00E234DF" w:rsidRPr="00F63279">
              <w:rPr>
                <w:rFonts w:ascii="Times New Roman" w:hAnsi="Times New Roman" w:cs="Times New Roman"/>
                <w:lang w:eastAsia="en-US"/>
              </w:rPr>
              <w:t xml:space="preserve">екции </w:t>
            </w:r>
          </w:p>
          <w:p w14:paraId="3C27816D" w14:textId="77777777" w:rsidR="00FC070C" w:rsidRPr="00F63279" w:rsidRDefault="002A658A" w:rsidP="00E234D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Практические занятия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F5CF" w14:textId="77777777" w:rsidR="00FC070C" w:rsidRPr="00F63279" w:rsidRDefault="00FC070C" w:rsidP="00E234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A8EDD6A" w14:textId="77777777" w:rsidR="00FC070C" w:rsidRPr="00F63279" w:rsidRDefault="00E234DF" w:rsidP="00E234D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8</w:t>
            </w:r>
          </w:p>
          <w:p w14:paraId="05D115D6" w14:textId="77777777" w:rsidR="00E234DF" w:rsidRPr="00F63279" w:rsidRDefault="00E234DF" w:rsidP="00E234DF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</w:tr>
      <w:tr w:rsidR="006550FE" w:rsidRPr="00F63279" w14:paraId="29BA84B6" w14:textId="77777777" w:rsidTr="006550FE">
        <w:trPr>
          <w:trHeight w:val="40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FA3A" w14:textId="77777777" w:rsidR="006550FE" w:rsidRPr="00F63279" w:rsidRDefault="006550FE" w:rsidP="00E234D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Самостоятельная работа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FC87" w14:textId="70AF617A" w:rsidR="006550FE" w:rsidRPr="00F63279" w:rsidRDefault="006550FE" w:rsidP="006550F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13FE3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</w:tr>
      <w:tr w:rsidR="00FC070C" w:rsidRPr="00F63279" w14:paraId="0AA6FFEC" w14:textId="77777777" w:rsidTr="00241C2C">
        <w:trPr>
          <w:trHeight w:val="408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AC3D1" w14:textId="558B3817" w:rsidR="00FC070C" w:rsidRPr="00F63279" w:rsidRDefault="00FC070C" w:rsidP="00E234DF">
            <w:pPr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Промежуточн</w:t>
            </w:r>
            <w:r w:rsidR="002A658A" w:rsidRPr="00F63279">
              <w:rPr>
                <w:rFonts w:ascii="Times New Roman" w:hAnsi="Times New Roman" w:cs="Times New Roman"/>
                <w:lang w:eastAsia="en-US"/>
              </w:rPr>
              <w:t>ая  аттестация</w:t>
            </w:r>
            <w:r w:rsidR="00D120CD" w:rsidRPr="00F63279">
              <w:rPr>
                <w:rFonts w:ascii="Times New Roman" w:hAnsi="Times New Roman" w:cs="Times New Roman"/>
                <w:lang w:eastAsia="en-US"/>
              </w:rPr>
              <w:t xml:space="preserve"> в форме других форм контроля</w:t>
            </w:r>
            <w:r w:rsidRPr="00F63279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F71610" w:rsidRPr="00F63279">
              <w:rPr>
                <w:rFonts w:ascii="Times New Roman" w:hAnsi="Times New Roman" w:cs="Times New Roman"/>
                <w:lang w:eastAsia="en-US"/>
              </w:rPr>
              <w:t>1</w:t>
            </w:r>
            <w:r w:rsidR="002A658A" w:rsidRPr="00F63279">
              <w:rPr>
                <w:rFonts w:ascii="Times New Roman" w:hAnsi="Times New Roman" w:cs="Times New Roman"/>
                <w:lang w:eastAsia="en-US"/>
              </w:rPr>
              <w:t>семестр)</w:t>
            </w:r>
          </w:p>
        </w:tc>
      </w:tr>
      <w:tr w:rsidR="002A658A" w:rsidRPr="00F63279" w14:paraId="05C8B4EC" w14:textId="77777777" w:rsidTr="00241C2C">
        <w:trPr>
          <w:trHeight w:val="414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AFCA" w14:textId="77777777" w:rsidR="002A658A" w:rsidRPr="00F63279" w:rsidRDefault="002A658A" w:rsidP="002A658A">
            <w:pPr>
              <w:rPr>
                <w:rFonts w:ascii="Times New Roman" w:hAnsi="Times New Roman" w:cs="Times New Roman"/>
                <w:lang w:eastAsia="en-US"/>
              </w:rPr>
            </w:pPr>
            <w:r w:rsidRPr="00F63279">
              <w:rPr>
                <w:rFonts w:ascii="Times New Roman" w:hAnsi="Times New Roman" w:cs="Times New Roman"/>
                <w:lang w:eastAsia="en-US"/>
              </w:rPr>
              <w:t>Промежуточная  аттестация в форме дифференцированного зачёта (2 семестр)</w:t>
            </w:r>
          </w:p>
        </w:tc>
      </w:tr>
    </w:tbl>
    <w:p w14:paraId="7FD181B8" w14:textId="77777777" w:rsidR="00FC070C" w:rsidRPr="00F63279" w:rsidRDefault="00FC070C" w:rsidP="00E234DF">
      <w:pPr>
        <w:jc w:val="both"/>
        <w:rPr>
          <w:rFonts w:ascii="Times New Roman" w:hAnsi="Times New Roman" w:cs="Times New Roman"/>
        </w:rPr>
      </w:pPr>
    </w:p>
    <w:p w14:paraId="236A74B2" w14:textId="77777777" w:rsidR="00FC070C" w:rsidRPr="00F63279" w:rsidRDefault="00FC070C" w:rsidP="00E234DF">
      <w:pPr>
        <w:rPr>
          <w:rFonts w:ascii="Times New Roman" w:hAnsi="Times New Roman" w:cs="Times New Roman"/>
        </w:rPr>
        <w:sectPr w:rsidR="00FC070C" w:rsidRPr="00F63279" w:rsidSect="0068392D">
          <w:pgSz w:w="11907" w:h="16840"/>
          <w:pgMar w:top="1134" w:right="850" w:bottom="1134" w:left="1701" w:header="181" w:footer="0" w:gutter="0"/>
          <w:cols w:space="720"/>
          <w:docGrid w:linePitch="326"/>
        </w:sectPr>
      </w:pPr>
    </w:p>
    <w:p w14:paraId="460B8617" w14:textId="77777777" w:rsidR="00FC070C" w:rsidRDefault="00FC070C" w:rsidP="004F2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A4605" w14:textId="77777777" w:rsidR="004F2107" w:rsidRPr="00F63279" w:rsidRDefault="004F2107" w:rsidP="004F2107">
      <w:pPr>
        <w:ind w:left="820"/>
        <w:jc w:val="center"/>
        <w:rPr>
          <w:rFonts w:ascii="Times New Roman" w:hAnsi="Times New Roman"/>
          <w:b/>
          <w:bCs/>
        </w:rPr>
      </w:pPr>
      <w:r w:rsidRPr="004F2107">
        <w:rPr>
          <w:rFonts w:ascii="Times New Roman" w:hAnsi="Times New Roman"/>
          <w:b/>
          <w:bCs/>
        </w:rPr>
        <w:t>2.2. Тематический план и содержание учебной дисциплины ОУД.06 «Физическая культура»</w:t>
      </w:r>
    </w:p>
    <w:p w14:paraId="13ACF214" w14:textId="77777777" w:rsidR="004F2107" w:rsidRPr="00F63279" w:rsidRDefault="004F2107" w:rsidP="004F2107">
      <w:pPr>
        <w:ind w:left="82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0"/>
        <w:gridCol w:w="53"/>
        <w:gridCol w:w="8124"/>
        <w:gridCol w:w="1940"/>
        <w:gridCol w:w="2510"/>
      </w:tblGrid>
      <w:tr w:rsidR="00F004BC" w:rsidRPr="00CB07E5" w14:paraId="3441C975" w14:textId="77777777" w:rsidTr="00CB3342"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AEF2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6777744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7678F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BC87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Объем в</w:t>
            </w:r>
          </w:p>
          <w:p w14:paraId="7D99703D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часах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73D544" w14:textId="77777777" w:rsidR="004F2107" w:rsidRPr="00CB07E5" w:rsidRDefault="004F2107" w:rsidP="00CC57B2">
            <w:pPr>
              <w:jc w:val="center"/>
              <w:rPr>
                <w:rFonts w:ascii="Times New Roman" w:hAnsi="Times New Roman"/>
              </w:rPr>
            </w:pPr>
            <w:r w:rsidRPr="00CB07E5">
              <w:rPr>
                <w:rFonts w:ascii="Times New Roman" w:hAnsi="Times New Roman"/>
                <w:b/>
                <w:bCs/>
                <w:w w:val="99"/>
              </w:rPr>
              <w:t>Коды Л, М, П р</w:t>
            </w:r>
            <w:r w:rsidRPr="00CB07E5">
              <w:rPr>
                <w:rFonts w:ascii="Times New Roman" w:hAnsi="Times New Roman"/>
                <w:b/>
                <w:bCs/>
                <w:w w:val="99"/>
              </w:rPr>
              <w:t>е</w:t>
            </w:r>
            <w:r w:rsidRPr="00CB07E5">
              <w:rPr>
                <w:rFonts w:ascii="Times New Roman" w:hAnsi="Times New Roman"/>
                <w:b/>
                <w:bCs/>
                <w:w w:val="99"/>
              </w:rPr>
              <w:t>зультатов</w:t>
            </w:r>
            <w:r w:rsidRPr="00CB07E5">
              <w:rPr>
                <w:rFonts w:ascii="Times New Roman" w:hAnsi="Times New Roman"/>
                <w:b/>
                <w:bCs/>
              </w:rPr>
              <w:t>, форм</w:t>
            </w:r>
            <w:r w:rsidRPr="00CB07E5">
              <w:rPr>
                <w:rFonts w:ascii="Times New Roman" w:hAnsi="Times New Roman"/>
                <w:b/>
                <w:bCs/>
              </w:rPr>
              <w:t>и</w:t>
            </w:r>
            <w:r w:rsidRPr="00CB07E5">
              <w:rPr>
                <w:rFonts w:ascii="Times New Roman" w:hAnsi="Times New Roman"/>
                <w:b/>
                <w:bCs/>
              </w:rPr>
              <w:t>рованию которых способствует эл</w:t>
            </w:r>
            <w:r w:rsidRPr="00CB07E5">
              <w:rPr>
                <w:rFonts w:ascii="Times New Roman" w:hAnsi="Times New Roman"/>
                <w:b/>
                <w:bCs/>
              </w:rPr>
              <w:t>е</w:t>
            </w:r>
            <w:r w:rsidRPr="00CB07E5">
              <w:rPr>
                <w:rFonts w:ascii="Times New Roman" w:hAnsi="Times New Roman"/>
                <w:b/>
                <w:bCs/>
              </w:rPr>
              <w:t>мент</w:t>
            </w:r>
          </w:p>
          <w:p w14:paraId="30C943FB" w14:textId="77777777" w:rsidR="004F2107" w:rsidRPr="00CB07E5" w:rsidRDefault="004F2107" w:rsidP="00CC57B2">
            <w:pPr>
              <w:ind w:left="154"/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/>
                <w:b/>
                <w:bCs/>
              </w:rPr>
              <w:t>программы</w:t>
            </w:r>
          </w:p>
        </w:tc>
      </w:tr>
      <w:tr w:rsidR="00F004BC" w:rsidRPr="00CB07E5" w14:paraId="522C6D8C" w14:textId="77777777" w:rsidTr="00CB3342"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4CBE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FA8E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ED1C8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E2C855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004BC" w:rsidRPr="00CB07E5" w14:paraId="091A7DE1" w14:textId="77777777" w:rsidTr="00CB3342">
        <w:trPr>
          <w:trHeight w:val="297"/>
        </w:trPr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79B1" w14:textId="77777777" w:rsidR="004F2107" w:rsidRPr="00CB07E5" w:rsidRDefault="004F2107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902" w14:textId="77777777" w:rsidR="004F2107" w:rsidRPr="00CB07E5" w:rsidRDefault="004F2107" w:rsidP="00CC57B2">
            <w:pPr>
              <w:ind w:left="5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7E5">
              <w:rPr>
                <w:rFonts w:ascii="Times New Roman" w:hAnsi="Times New Roman" w:cs="Times New Roman"/>
                <w:b/>
                <w:sz w:val="22"/>
                <w:szCs w:val="22"/>
              </w:rPr>
              <w:t>1 семестр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03EC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588A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527C69A6" w14:textId="77777777" w:rsidTr="00CB3342">
        <w:trPr>
          <w:trHeight w:val="411"/>
        </w:trPr>
        <w:tc>
          <w:tcPr>
            <w:tcW w:w="10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C8C0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  <w:b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4770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E7DCA" w14:textId="77777777" w:rsidR="004F2107" w:rsidRPr="00CB07E5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756436C3" w14:textId="77777777" w:rsidTr="00CB3342">
        <w:trPr>
          <w:trHeight w:val="4675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EDF926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Тема 1.1 </w:t>
            </w:r>
          </w:p>
          <w:p w14:paraId="097BDEB4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  <w:bCs/>
                <w:color w:val="auto"/>
              </w:rPr>
              <w:t>Физическая культура и здоровый образ жизни.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632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662C7EF4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Понятие о здоровье и здоровом образе жизни. </w:t>
            </w:r>
          </w:p>
          <w:p w14:paraId="540F3AF8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  <w:p w14:paraId="67561E3F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Оздоровительные мероприятия по восстановлению организма и повышению работоспособности: гимнастика при занятиях умственной и физической д</w:t>
            </w:r>
            <w:r w:rsidRPr="00CB07E5">
              <w:rPr>
                <w:rFonts w:ascii="Times New Roman" w:hAnsi="Times New Roman" w:cs="Times New Roman"/>
                <w:color w:val="auto"/>
              </w:rPr>
              <w:t>е</w:t>
            </w:r>
            <w:r w:rsidRPr="00CB07E5">
              <w:rPr>
                <w:rFonts w:ascii="Times New Roman" w:hAnsi="Times New Roman" w:cs="Times New Roman"/>
                <w:color w:val="auto"/>
              </w:rPr>
              <w:t>ятельностью; сеансы аутотренинга, релаксации и самомассажа, банные пр</w:t>
            </w:r>
            <w:r w:rsidRPr="00CB07E5">
              <w:rPr>
                <w:rFonts w:ascii="Times New Roman" w:hAnsi="Times New Roman" w:cs="Times New Roman"/>
                <w:color w:val="auto"/>
              </w:rPr>
              <w:t>о</w:t>
            </w:r>
            <w:r w:rsidRPr="00CB07E5">
              <w:rPr>
                <w:rFonts w:ascii="Times New Roman" w:hAnsi="Times New Roman" w:cs="Times New Roman"/>
                <w:color w:val="auto"/>
              </w:rPr>
              <w:t>цедуры.</w:t>
            </w:r>
          </w:p>
          <w:p w14:paraId="6DD35523" w14:textId="77777777" w:rsidR="00313FE3" w:rsidRPr="00CB07E5" w:rsidRDefault="00313FE3" w:rsidP="00CC57B2">
            <w:pPr>
              <w:pStyle w:val="Default"/>
              <w:spacing w:line="276" w:lineRule="auto"/>
              <w:rPr>
                <w:color w:val="auto"/>
              </w:rPr>
            </w:pPr>
            <w:r w:rsidRPr="00CB07E5">
              <w:rPr>
                <w:color w:val="auto"/>
              </w:rPr>
              <w:t>Особенности соревновательной деятельности в массовых видах спорта; пр</w:t>
            </w:r>
            <w:r w:rsidRPr="00CB07E5">
              <w:rPr>
                <w:color w:val="auto"/>
              </w:rPr>
              <w:t>а</w:t>
            </w:r>
            <w:r w:rsidRPr="00CB07E5">
              <w:rPr>
                <w:color w:val="auto"/>
              </w:rPr>
              <w:t xml:space="preserve">вила организации и проведения соревнований, обеспечение безопасности, </w:t>
            </w:r>
            <w:r w:rsidRPr="00CB07E5">
              <w:rPr>
                <w:i/>
                <w:iCs/>
                <w:color w:val="auto"/>
              </w:rPr>
              <w:t xml:space="preserve">судейство. </w:t>
            </w:r>
          </w:p>
          <w:p w14:paraId="5F76226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Формы организации занятий физической культурой.</w:t>
            </w:r>
          </w:p>
          <w:p w14:paraId="521227C6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Физическая культура студента СПО. Физическая культура в професси</w:t>
            </w:r>
            <w:r w:rsidRPr="00CB07E5">
              <w:rPr>
                <w:rFonts w:ascii="Times New Roman" w:hAnsi="Times New Roman" w:cs="Times New Roman"/>
              </w:rPr>
              <w:t>о</w:t>
            </w:r>
            <w:r w:rsidRPr="00CB07E5">
              <w:rPr>
                <w:rFonts w:ascii="Times New Roman" w:hAnsi="Times New Roman" w:cs="Times New Roman"/>
              </w:rPr>
              <w:t>нальной деятельности специалиста.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1C8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3BF2C9E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6C37ADBA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F10B57A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F0EDB5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68027B0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3B480182" w14:textId="77777777" w:rsidR="00F004BC" w:rsidRDefault="00313FE3" w:rsidP="00CB334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П.01</w:t>
            </w:r>
            <w:r w:rsidR="00CF7EFD">
              <w:rPr>
                <w:rFonts w:ascii="Times New Roman" w:hAnsi="Times New Roman" w:cs="Times New Roman"/>
              </w:rPr>
              <w:t>,П.02,П.03,</w:t>
            </w:r>
            <w:r w:rsidR="00F004BC">
              <w:rPr>
                <w:rFonts w:ascii="Times New Roman" w:hAnsi="Times New Roman" w:cs="Times New Roman"/>
              </w:rPr>
              <w:t>Л.01,</w:t>
            </w:r>
          </w:p>
          <w:p w14:paraId="37B35582" w14:textId="77777777" w:rsidR="00F004BC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Л.02,Л.03,Л.04,Л.05,</w:t>
            </w:r>
          </w:p>
          <w:p w14:paraId="5482E5A8" w14:textId="77777777" w:rsidR="00F004BC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Л.06,Л.07,Л.08,Л.09,</w:t>
            </w:r>
          </w:p>
          <w:p w14:paraId="0799281D" w14:textId="77777777" w:rsidR="00F004BC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Л.10,Л.11,Л.12,Л.13,</w:t>
            </w:r>
          </w:p>
          <w:p w14:paraId="17D2FBFF" w14:textId="77777777" w:rsidR="00CB3342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Л.14,Л.15,М.01,М.02,</w:t>
            </w:r>
          </w:p>
          <w:p w14:paraId="12C12D9F" w14:textId="77777777" w:rsidR="00CB3342" w:rsidRDefault="00F004BC" w:rsidP="00CB3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М.03,М.04,М.05,М.06,</w:t>
            </w:r>
          </w:p>
          <w:p w14:paraId="5D767468" w14:textId="77777777" w:rsidR="00CB3342" w:rsidRDefault="00313FE3" w:rsidP="00CB334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Л</w:t>
            </w:r>
            <w:r w:rsidR="00CB3342">
              <w:rPr>
                <w:rFonts w:ascii="Times New Roman" w:hAnsi="Times New Roman" w:cs="Times New Roman"/>
              </w:rPr>
              <w:t>Р.9,ЛР.19,ЛР.21,</w:t>
            </w:r>
          </w:p>
          <w:p w14:paraId="0CB77730" w14:textId="63CD3696" w:rsidR="00CB3342" w:rsidRDefault="00313FE3" w:rsidP="00CB3342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ЛР.22</w:t>
            </w:r>
            <w:r w:rsidR="00CB3342">
              <w:rPr>
                <w:rFonts w:ascii="Times New Roman" w:hAnsi="Times New Roman" w:cs="Times New Roman"/>
              </w:rPr>
              <w:tab/>
            </w:r>
          </w:p>
          <w:p w14:paraId="47BE880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</w:p>
          <w:p w14:paraId="6D120194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</w:p>
          <w:p w14:paraId="5870CCEA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</w:p>
          <w:p w14:paraId="52B4165F" w14:textId="7A721142" w:rsidR="00CB3342" w:rsidRDefault="00CB3342" w:rsidP="00CB3342">
            <w:pPr>
              <w:rPr>
                <w:rFonts w:ascii="Times New Roman" w:hAnsi="Times New Roman" w:cs="Times New Roman"/>
              </w:rPr>
            </w:pPr>
          </w:p>
          <w:p w14:paraId="050D1288" w14:textId="77777777" w:rsidR="00313FE3" w:rsidRPr="00CB3342" w:rsidRDefault="00313FE3" w:rsidP="00CB3342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56633EB4" w14:textId="77777777" w:rsidTr="00CB3342">
        <w:trPr>
          <w:trHeight w:val="416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9E60" w14:textId="441BB7CC" w:rsidR="00313FE3" w:rsidRPr="00CB07E5" w:rsidRDefault="00313FE3" w:rsidP="00CC57B2">
            <w:pPr>
              <w:pStyle w:val="Default"/>
              <w:rPr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0E3D" w14:textId="77777777" w:rsidR="00313FE3" w:rsidRPr="00CB07E5" w:rsidRDefault="00313FE3" w:rsidP="00985C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409E071D" w14:textId="77777777" w:rsidR="00313FE3" w:rsidRPr="00CB07E5" w:rsidRDefault="00313FE3" w:rsidP="00985C4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Подготовка сообщений по темам: </w:t>
            </w:r>
          </w:p>
          <w:p w14:paraId="79D0BF69" w14:textId="0983ABEB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Здоровый образ жизни. Роль и значение физкультуры и спорта в профила</w:t>
            </w:r>
            <w:r w:rsidRPr="00CB07E5">
              <w:rPr>
                <w:rFonts w:ascii="Times New Roman" w:hAnsi="Times New Roman" w:cs="Times New Roman"/>
              </w:rPr>
              <w:t>к</w:t>
            </w:r>
            <w:r w:rsidRPr="00CB07E5">
              <w:rPr>
                <w:rFonts w:ascii="Times New Roman" w:hAnsi="Times New Roman" w:cs="Times New Roman"/>
              </w:rPr>
              <w:t>тике заболеваний и укреплении здоровья.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069F" w14:textId="1B671BAF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CA12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6B0E51E4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1F688F0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09444C2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1C2B1026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3B17455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М.03,М.04,М.05,М.06,</w:t>
            </w:r>
          </w:p>
          <w:p w14:paraId="06CB0128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77A6D5C1" w14:textId="34F80F02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20FE2350" w14:textId="77777777" w:rsidTr="00CB3342">
        <w:trPr>
          <w:trHeight w:val="687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5DE3D" w14:textId="77777777" w:rsidR="00313FE3" w:rsidRPr="00CB07E5" w:rsidRDefault="00313FE3" w:rsidP="00CC57B2">
            <w:pPr>
              <w:pStyle w:val="Default"/>
            </w:pPr>
            <w:r w:rsidRPr="00CB07E5">
              <w:rPr>
                <w:b/>
              </w:rPr>
              <w:lastRenderedPageBreak/>
              <w:t>Тема 1.2.</w:t>
            </w:r>
            <w:r w:rsidRPr="00CB07E5">
              <w:t xml:space="preserve"> </w:t>
            </w:r>
          </w:p>
          <w:p w14:paraId="307B8654" w14:textId="77777777" w:rsidR="00313FE3" w:rsidRPr="00CB07E5" w:rsidRDefault="00313FE3" w:rsidP="00CC57B2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B07E5">
              <w:rPr>
                <w:b/>
                <w:color w:val="auto"/>
              </w:rPr>
              <w:t xml:space="preserve">Физическая  культура и спорт в России. 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18E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7610842B" w14:textId="77777777" w:rsidR="00313FE3" w:rsidRPr="00CB07E5" w:rsidRDefault="00313FE3" w:rsidP="00CC57B2">
            <w:pPr>
              <w:pStyle w:val="Default"/>
              <w:spacing w:line="276" w:lineRule="auto"/>
              <w:rPr>
                <w:color w:val="auto"/>
              </w:rPr>
            </w:pPr>
            <w:r w:rsidRPr="00CB07E5">
              <w:rPr>
                <w:color w:val="auto"/>
              </w:rPr>
              <w:t>Государственные требования к уровню физической подготовленности нас</w:t>
            </w:r>
            <w:r w:rsidRPr="00CB07E5">
              <w:rPr>
                <w:color w:val="auto"/>
              </w:rPr>
              <w:t>е</w:t>
            </w:r>
            <w:r w:rsidRPr="00CB07E5">
              <w:rPr>
                <w:color w:val="auto"/>
              </w:rPr>
              <w:t xml:space="preserve">ления при выполнении нормативов Всероссийского физкультурно-спортивного комплекса «Готов к труду и обороне» (ГТО). </w:t>
            </w:r>
          </w:p>
          <w:p w14:paraId="72AB5F4D" w14:textId="77777777" w:rsidR="00313FE3" w:rsidRPr="00CB07E5" w:rsidRDefault="00313FE3" w:rsidP="00CC57B2">
            <w:pPr>
              <w:pStyle w:val="Default"/>
              <w:spacing w:line="276" w:lineRule="auto"/>
              <w:rPr>
                <w:color w:val="auto"/>
              </w:rPr>
            </w:pPr>
            <w:r w:rsidRPr="00CB07E5">
              <w:rPr>
                <w:color w:val="auto"/>
              </w:rPr>
              <w:t xml:space="preserve">Современное состояние физической культуры и спорта в России. </w:t>
            </w:r>
          </w:p>
          <w:p w14:paraId="33740C94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i/>
                <w:iCs/>
                <w:color w:val="auto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ADC3E55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6E504B8C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196F1FB1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571F7715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6D2839CB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3B3E006E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54A35427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5E7DF3C8" w14:textId="18E02DFE" w:rsid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  <w:p w14:paraId="373FC32F" w14:textId="77777777" w:rsidR="00313FE3" w:rsidRPr="00CB3342" w:rsidRDefault="00313FE3" w:rsidP="00CB3342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4680AAFC" w14:textId="77777777" w:rsidTr="00CB3342">
        <w:trPr>
          <w:trHeight w:val="687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8F7A" w14:textId="77777777" w:rsidR="00313FE3" w:rsidRPr="00CB07E5" w:rsidRDefault="00313FE3" w:rsidP="00CC57B2">
            <w:pPr>
              <w:pStyle w:val="Default"/>
              <w:rPr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CFAB" w14:textId="77777777" w:rsidR="00313FE3" w:rsidRPr="00CB07E5" w:rsidRDefault="00313FE3" w:rsidP="00985C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4F9B1A2E" w14:textId="6C71858C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Подготовка ответов на контрольные вопросы по темам: Формы занятий и их эффективность, особенности физических упражнений Тесты для определ</w:t>
            </w:r>
            <w:r w:rsidRPr="00CB07E5">
              <w:rPr>
                <w:rFonts w:ascii="Times New Roman" w:hAnsi="Times New Roman" w:cs="Times New Roman"/>
              </w:rPr>
              <w:t>е</w:t>
            </w:r>
            <w:r w:rsidRPr="00CB07E5">
              <w:rPr>
                <w:rFonts w:ascii="Times New Roman" w:hAnsi="Times New Roman" w:cs="Times New Roman"/>
              </w:rPr>
              <w:t>ния оптимальной индивидуальной регуляции нагрузки.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2EE8" w14:textId="5A1D2F10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000000"/>
            </w:tcBorders>
          </w:tcPr>
          <w:p w14:paraId="3E1E660C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2F3DA092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6A45BC15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104D5091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0118837A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247886A9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3ED2C2BC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483C25BD" w14:textId="36857443" w:rsidR="00313FE3" w:rsidRPr="00CB07E5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07B76DB9" w14:textId="77777777" w:rsidTr="00CB3342">
        <w:tc>
          <w:tcPr>
            <w:tcW w:w="10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D7DD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  <w:b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2844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8FDA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12C3987A" w14:textId="77777777" w:rsidTr="00CB3342"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9105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Тема 2.1</w:t>
            </w:r>
          </w:p>
          <w:p w14:paraId="47F409E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Общая физическая подготовка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F2B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C8CD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2D21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38AF4EE7" w14:textId="77777777" w:rsidTr="00CB3342">
        <w:trPr>
          <w:trHeight w:val="560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300C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3CC0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  <w:p w14:paraId="46CC61B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</w:t>
            </w:r>
          </w:p>
          <w:p w14:paraId="29CCE29A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Поднимание туловища из положения лежа. Прием контрольных нормат</w:t>
            </w:r>
            <w:r w:rsidRPr="00CB07E5">
              <w:rPr>
                <w:rFonts w:ascii="Times New Roman" w:hAnsi="Times New Roman" w:cs="Times New Roman"/>
              </w:rPr>
              <w:t>и</w:t>
            </w:r>
            <w:r w:rsidRPr="00CB07E5">
              <w:rPr>
                <w:rFonts w:ascii="Times New Roman" w:hAnsi="Times New Roman" w:cs="Times New Roman"/>
              </w:rPr>
              <w:t>вов.</w:t>
            </w:r>
          </w:p>
          <w:p w14:paraId="341DE7D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</w:t>
            </w:r>
          </w:p>
          <w:p w14:paraId="7A54F2C8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Спортивно-силовые занятия: прыжковые работы без предметов.</w:t>
            </w:r>
          </w:p>
          <w:p w14:paraId="27F2D945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№3</w:t>
            </w:r>
          </w:p>
          <w:p w14:paraId="2A85F439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 Выпрыгивание вверх с отягощением.</w:t>
            </w:r>
          </w:p>
          <w:p w14:paraId="6FF70579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№4</w:t>
            </w:r>
          </w:p>
          <w:p w14:paraId="7299D9D5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Работа на тренажерах в тренажерном зале. Занятия на плечевой пояс. </w:t>
            </w:r>
          </w:p>
          <w:p w14:paraId="1346A95B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№5</w:t>
            </w:r>
          </w:p>
          <w:p w14:paraId="18DBCDF8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Эстафета без предметов.</w:t>
            </w:r>
          </w:p>
          <w:p w14:paraId="437968A1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B18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63AFF29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05B7D5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0E379D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01C54EA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96601B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295D1FD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49BD28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18E7E4D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343B87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8E96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3250000C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421E932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2A00A50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75C8A1A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2CEFBF18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0482D39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421EF524" w14:textId="29FCE3FC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3A2C5516" w14:textId="77777777" w:rsidTr="00CB3342">
        <w:trPr>
          <w:trHeight w:val="335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2D22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lastRenderedPageBreak/>
              <w:t>Тема 2.2</w:t>
            </w:r>
          </w:p>
          <w:p w14:paraId="27F5F585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BB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4C5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FADA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6D5CF879" w14:textId="77777777" w:rsidTr="00CB3342">
        <w:trPr>
          <w:trHeight w:val="2119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9094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6C9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  <w:p w14:paraId="6FB4D180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№6</w:t>
            </w:r>
          </w:p>
          <w:p w14:paraId="06D61C75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Создание правильного представления о технике бега. Специальные упра</w:t>
            </w:r>
            <w:r w:rsidRPr="00CB07E5">
              <w:rPr>
                <w:rFonts w:ascii="Times New Roman" w:hAnsi="Times New Roman" w:cs="Times New Roman"/>
              </w:rPr>
              <w:t>ж</w:t>
            </w:r>
            <w:r w:rsidRPr="00CB07E5">
              <w:rPr>
                <w:rFonts w:ascii="Times New Roman" w:hAnsi="Times New Roman" w:cs="Times New Roman"/>
              </w:rPr>
              <w:t>нения. Обучение стартовому разгону.</w:t>
            </w:r>
          </w:p>
          <w:p w14:paraId="5F0E58D8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№7</w:t>
            </w:r>
          </w:p>
          <w:p w14:paraId="447333FB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Бег на выносливость. Бег по пересечённой местности.</w:t>
            </w:r>
          </w:p>
          <w:p w14:paraId="129DF20A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№8</w:t>
            </w:r>
          </w:p>
          <w:p w14:paraId="505B128B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Техника выполнения прыжка с разбега в песок. Фаза полёта и приземления.</w:t>
            </w:r>
          </w:p>
          <w:p w14:paraId="50E33F14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Практическое занятие №9 </w:t>
            </w:r>
          </w:p>
          <w:p w14:paraId="38F7C147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Приём контрольных нормативов по прыжкам в длину: с места, с разбега.</w:t>
            </w:r>
          </w:p>
          <w:p w14:paraId="13BE808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№10</w:t>
            </w:r>
          </w:p>
          <w:p w14:paraId="0E56B788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технике эстафетного бега. Приём и передача эстафетной палочки.</w:t>
            </w:r>
          </w:p>
          <w:p w14:paraId="2FCB9E1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№11</w:t>
            </w:r>
          </w:p>
          <w:p w14:paraId="317DCA34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Бег на короткие дистанции:100 м. Контрольный урок</w:t>
            </w:r>
          </w:p>
          <w:p w14:paraId="41C2F68C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№12</w:t>
            </w:r>
          </w:p>
          <w:p w14:paraId="6F79218A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Бег на длинные дистанции. Девушки -2000 м, юноши -3000 м</w:t>
            </w:r>
          </w:p>
          <w:p w14:paraId="15088C51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№13</w:t>
            </w:r>
          </w:p>
          <w:p w14:paraId="03FBC989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Правила и организация соревнований по лёгкой атлетике</w:t>
            </w:r>
          </w:p>
          <w:p w14:paraId="6D6F3288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№14</w:t>
            </w:r>
          </w:p>
          <w:p w14:paraId="5DF27A39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Техника бега на короткие дистанции</w:t>
            </w:r>
          </w:p>
          <w:p w14:paraId="3A47CF6C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№15</w:t>
            </w:r>
          </w:p>
          <w:p w14:paraId="6FED3F98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Техника бега на средние дистанции</w:t>
            </w:r>
          </w:p>
          <w:p w14:paraId="7BAD907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№16</w:t>
            </w:r>
          </w:p>
          <w:p w14:paraId="4C8D2FBA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Техника бега по прямой. Низкий старт.</w:t>
            </w:r>
          </w:p>
          <w:p w14:paraId="5F6CD97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№17</w:t>
            </w:r>
          </w:p>
          <w:p w14:paraId="6DDED350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технике бега по прямой.</w:t>
            </w:r>
          </w:p>
          <w:p w14:paraId="185D894B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№18</w:t>
            </w:r>
          </w:p>
          <w:p w14:paraId="5768C502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технике бега по виражу. Обучение технике бега вход в поворот.</w:t>
            </w:r>
          </w:p>
          <w:p w14:paraId="695AB17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№19</w:t>
            </w:r>
          </w:p>
          <w:p w14:paraId="575831D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Прием нормативов. Бег 100 м на время.</w:t>
            </w:r>
          </w:p>
          <w:p w14:paraId="6D7C399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№20</w:t>
            </w:r>
          </w:p>
          <w:p w14:paraId="51B9B90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Обучение низкому старту с бегом по прямой.</w:t>
            </w:r>
          </w:p>
          <w:p w14:paraId="5CFB5E4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№21</w:t>
            </w:r>
          </w:p>
          <w:p w14:paraId="325C16B1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Выполнение низкого старта с колодок. Прием контрольных нормативов.</w:t>
            </w:r>
          </w:p>
          <w:p w14:paraId="11DF62CA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  <w:p w14:paraId="41DD94BB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№22</w:t>
            </w:r>
          </w:p>
          <w:p w14:paraId="6C9FB05C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метанию гранаты.</w:t>
            </w:r>
          </w:p>
          <w:p w14:paraId="453D9EE0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№23</w:t>
            </w:r>
          </w:p>
          <w:p w14:paraId="6804CF1D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Обучение технике бега на средние дистанции (бег по виражу с выходом на прямую). Бег 200 м на технику.</w:t>
            </w:r>
          </w:p>
          <w:p w14:paraId="1B8A8047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№24</w:t>
            </w:r>
          </w:p>
          <w:p w14:paraId="2B67D71F" w14:textId="77777777" w:rsidR="00313FE3" w:rsidRPr="00CB07E5" w:rsidRDefault="00313FE3" w:rsidP="00CC57B2">
            <w:pPr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Сдача контрольных нормативов по пройденному материалу. Кроссовая по</w:t>
            </w:r>
            <w:r w:rsidRPr="00CB07E5">
              <w:rPr>
                <w:rFonts w:ascii="Times New Roman" w:hAnsi="Times New Roman" w:cs="Times New Roman"/>
              </w:rPr>
              <w:t>д</w:t>
            </w:r>
            <w:r w:rsidRPr="00CB07E5">
              <w:rPr>
                <w:rFonts w:ascii="Times New Roman" w:hAnsi="Times New Roman" w:cs="Times New Roman"/>
              </w:rPr>
              <w:t>готовка.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83F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D38AF4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2A8B78A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4D96224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3AE6626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24917D8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C8A311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5C8AE36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5743A7E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98E65C6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46E330A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14CD3FD9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117138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D5484D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E784C4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6812E70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3836E4D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CF512D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50E1D2E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02648BE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66573E2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3BF780C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115699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4D81221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6E04E04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4C1E136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38DA8AF7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331202F1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5507AFE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7E5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2F39D97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6F16293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</w:t>
            </w:r>
          </w:p>
          <w:p w14:paraId="255F8E8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5DEA89F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9BB647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</w:t>
            </w:r>
          </w:p>
          <w:p w14:paraId="750997EB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</w:p>
          <w:p w14:paraId="0C161426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460FC05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655358F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498A04B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</w:t>
            </w:r>
          </w:p>
          <w:p w14:paraId="4EE4487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6BC982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C250BD9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</w:t>
            </w:r>
          </w:p>
          <w:p w14:paraId="24443FDA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5873E6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П.01,П.02,П.03,Л.01,</w:t>
            </w:r>
          </w:p>
          <w:p w14:paraId="4E630D27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48FC7FC3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19BE3994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31B39F29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52EDAACE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02BE828C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1B462743" w14:textId="61A2E2F0" w:rsidR="00313FE3" w:rsidRPr="00CB07E5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0EF07804" w14:textId="77777777" w:rsidTr="00CB3342">
        <w:trPr>
          <w:trHeight w:val="409"/>
        </w:trPr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2CC2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97CD" w14:textId="77777777" w:rsidR="00313FE3" w:rsidRPr="00CB07E5" w:rsidRDefault="00313FE3" w:rsidP="00985C4B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6447958C" w14:textId="77777777" w:rsidR="00313FE3" w:rsidRPr="00CB07E5" w:rsidRDefault="00313FE3" w:rsidP="00985C4B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Подготовка рефератов по темам:</w:t>
            </w:r>
          </w:p>
          <w:p w14:paraId="34C52CE8" w14:textId="2941024A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«Развитие выносливости. Контроль за работой сердечно-сосудистой сист</w:t>
            </w:r>
            <w:r w:rsidRPr="00CB07E5">
              <w:rPr>
                <w:rFonts w:ascii="Times New Roman" w:hAnsi="Times New Roman" w:cs="Times New Roman"/>
              </w:rPr>
              <w:t>е</w:t>
            </w:r>
            <w:r w:rsidRPr="00CB07E5">
              <w:rPr>
                <w:rFonts w:ascii="Times New Roman" w:hAnsi="Times New Roman" w:cs="Times New Roman"/>
              </w:rPr>
              <w:t>мы», «Выдающиеся марафонцы», «Определение уровня здоровья по инде</w:t>
            </w:r>
            <w:r w:rsidRPr="00CB07E5">
              <w:rPr>
                <w:rFonts w:ascii="Times New Roman" w:hAnsi="Times New Roman" w:cs="Times New Roman"/>
              </w:rPr>
              <w:t>к</w:t>
            </w:r>
            <w:r w:rsidRPr="00CB07E5">
              <w:rPr>
                <w:rFonts w:ascii="Times New Roman" w:hAnsi="Times New Roman" w:cs="Times New Roman"/>
              </w:rPr>
              <w:t>су Робисона», «Избирательное воздействие на различные мышечные гру</w:t>
            </w:r>
            <w:r w:rsidRPr="00CB07E5">
              <w:rPr>
                <w:rFonts w:ascii="Times New Roman" w:hAnsi="Times New Roman" w:cs="Times New Roman"/>
              </w:rPr>
              <w:t>п</w:t>
            </w:r>
            <w:r w:rsidRPr="00CB07E5">
              <w:rPr>
                <w:rFonts w:ascii="Times New Roman" w:hAnsi="Times New Roman" w:cs="Times New Roman"/>
              </w:rPr>
              <w:t>пы. Красота фигуры»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89FBE" w14:textId="3E018FF9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7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5F97C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4A60C457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7D592394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5FB6ED22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07B421AC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247C81AD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57879A8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61F4FF3B" w14:textId="0840B864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5A392C2D" w14:textId="77777777" w:rsidTr="00CB3342">
        <w:trPr>
          <w:trHeight w:val="409"/>
        </w:trPr>
        <w:tc>
          <w:tcPr>
            <w:tcW w:w="10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3092" w14:textId="006DA32B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Итого за первый семестр: 72</w:t>
            </w:r>
          </w:p>
          <w:p w14:paraId="1C151933" w14:textId="55731951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Максимальная: 72</w:t>
            </w:r>
          </w:p>
          <w:p w14:paraId="3B9F11F7" w14:textId="4A44A40A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Обязательная: 48 (в т. ч. лекции – 4, пр. занятия – 44)</w:t>
            </w:r>
          </w:p>
          <w:p w14:paraId="707469EE" w14:textId="7D8836BC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Самостоятельная работа: 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0B657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FEA37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7BC91C7E" w14:textId="77777777" w:rsidTr="00CB3342">
        <w:trPr>
          <w:trHeight w:val="409"/>
        </w:trPr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9F46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33F8" w14:textId="77777777" w:rsidR="00313FE3" w:rsidRPr="00CB07E5" w:rsidRDefault="00313FE3" w:rsidP="00CC57B2">
            <w:pPr>
              <w:ind w:left="51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7E5">
              <w:rPr>
                <w:rFonts w:ascii="Times New Roman" w:hAnsi="Times New Roman" w:cs="Times New Roman"/>
                <w:b/>
                <w:sz w:val="22"/>
                <w:szCs w:val="22"/>
              </w:rPr>
              <w:t>2 семестр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58E6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3FE8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0725174B" w14:textId="77777777" w:rsidTr="00CB3342">
        <w:trPr>
          <w:trHeight w:val="843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713AB" w14:textId="77777777" w:rsidR="00313FE3" w:rsidRPr="00CB07E5" w:rsidRDefault="00313FE3" w:rsidP="00CC57B2">
            <w:pPr>
              <w:pStyle w:val="Default"/>
            </w:pPr>
            <w:r w:rsidRPr="00CB07E5">
              <w:rPr>
                <w:b/>
              </w:rPr>
              <w:t>Тема 2.3</w:t>
            </w:r>
            <w:r w:rsidRPr="00CB07E5">
              <w:t xml:space="preserve"> </w:t>
            </w:r>
          </w:p>
          <w:p w14:paraId="409A77BD" w14:textId="77777777" w:rsidR="00313FE3" w:rsidRPr="00CB07E5" w:rsidRDefault="00313FE3" w:rsidP="00CC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  <w:bCs/>
                <w:color w:val="auto"/>
              </w:rPr>
              <w:t>Физкультурно-оздоровительная де</w:t>
            </w:r>
            <w:r w:rsidRPr="00CB07E5">
              <w:rPr>
                <w:rFonts w:ascii="Times New Roman" w:hAnsi="Times New Roman" w:cs="Times New Roman"/>
                <w:b/>
                <w:bCs/>
                <w:color w:val="auto"/>
              </w:rPr>
              <w:t>я</w:t>
            </w:r>
            <w:r w:rsidRPr="00CB07E5">
              <w:rPr>
                <w:rFonts w:ascii="Times New Roman" w:hAnsi="Times New Roman" w:cs="Times New Roman"/>
                <w:b/>
                <w:bCs/>
                <w:color w:val="auto"/>
              </w:rPr>
              <w:t>тельность и физическое совершенствование</w:t>
            </w:r>
          </w:p>
          <w:p w14:paraId="00F067CE" w14:textId="77777777" w:rsidR="00313FE3" w:rsidRPr="00CB07E5" w:rsidRDefault="00313FE3" w:rsidP="00CC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EAA8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b/>
                <w:color w:val="auto"/>
              </w:rPr>
            </w:pPr>
            <w:r w:rsidRPr="00CB07E5">
              <w:rPr>
                <w:b/>
              </w:rPr>
              <w:t xml:space="preserve">Тема 2.3.1 </w:t>
            </w:r>
            <w:r w:rsidRPr="00CB07E5">
              <w:rPr>
                <w:b/>
                <w:bCs/>
                <w:color w:val="auto"/>
              </w:rPr>
              <w:t>Физкультурно-оздоровительная деятельность</w:t>
            </w:r>
          </w:p>
          <w:p w14:paraId="0098F7F1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076C8D6B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07E5">
              <w:rPr>
                <w:color w:val="auto"/>
              </w:rPr>
              <w:t xml:space="preserve">Оздоровительные системы физического воспитания. </w:t>
            </w:r>
          </w:p>
          <w:p w14:paraId="6A79E7D2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07E5">
              <w:rPr>
                <w:color w:val="auto"/>
              </w:rPr>
              <w:t>Современные фитнес-программы, направленные на достижение и подде</w:t>
            </w:r>
            <w:r w:rsidRPr="00CB07E5">
              <w:rPr>
                <w:color w:val="auto"/>
              </w:rPr>
              <w:t>р</w:t>
            </w:r>
            <w:r w:rsidRPr="00CB07E5">
              <w:rPr>
                <w:color w:val="auto"/>
              </w:rPr>
              <w:t>жание оптимального качества жизни, решение задач формирования жизне</w:t>
            </w:r>
            <w:r w:rsidRPr="00CB07E5">
              <w:rPr>
                <w:color w:val="auto"/>
              </w:rPr>
              <w:t>н</w:t>
            </w:r>
            <w:r w:rsidRPr="00CB07E5">
              <w:rPr>
                <w:color w:val="auto"/>
              </w:rPr>
              <w:t xml:space="preserve">но необходимых и спортивно ориентированных двигательных навыков и умений. </w:t>
            </w:r>
          </w:p>
          <w:p w14:paraId="61BF5BD9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Индивидуально ориентированные здоровьесберегающие технологии: ги</w:t>
            </w:r>
            <w:r w:rsidRPr="00CB07E5">
              <w:rPr>
                <w:rFonts w:ascii="Times New Roman" w:hAnsi="Times New Roman" w:cs="Times New Roman"/>
                <w:color w:val="auto"/>
              </w:rPr>
              <w:t>м</w:t>
            </w:r>
            <w:r w:rsidRPr="00CB07E5">
              <w:rPr>
                <w:rFonts w:ascii="Times New Roman" w:hAnsi="Times New Roman" w:cs="Times New Roman"/>
                <w:color w:val="auto"/>
              </w:rPr>
              <w:t>настика при умственной и физической деятельности; комплексы упражн</w:t>
            </w:r>
            <w:r w:rsidRPr="00CB07E5">
              <w:rPr>
                <w:rFonts w:ascii="Times New Roman" w:hAnsi="Times New Roman" w:cs="Times New Roman"/>
                <w:color w:val="auto"/>
              </w:rPr>
              <w:t>е</w:t>
            </w:r>
            <w:r w:rsidRPr="00CB07E5">
              <w:rPr>
                <w:rFonts w:ascii="Times New Roman" w:hAnsi="Times New Roman" w:cs="Times New Roman"/>
                <w:color w:val="auto"/>
              </w:rPr>
              <w:t>ний адаптивной физической культуры; оздоровительная ходьба и бег.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3377A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2817FF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56CDA46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3BFE64A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29674CF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7B010083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707D9EC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1E41BFA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5B62C894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73185295" w14:textId="77B5BE36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6E3B79A8" w14:textId="77777777" w:rsidTr="00CB3342">
        <w:trPr>
          <w:trHeight w:val="842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B40C9" w14:textId="77777777" w:rsidR="00313FE3" w:rsidRPr="00CB07E5" w:rsidRDefault="00313FE3" w:rsidP="00CC57B2">
            <w:pPr>
              <w:pStyle w:val="Default"/>
              <w:rPr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1CC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Тема 2.3.2 Физическое совершенствование студента СПО</w:t>
            </w:r>
          </w:p>
          <w:p w14:paraId="2DE9321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Содержание учебного материала:</w:t>
            </w:r>
          </w:p>
          <w:p w14:paraId="6633809C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07E5">
              <w:rPr>
                <w:color w:val="auto"/>
              </w:rPr>
              <w:t>Совершенствование техники упражнений базовых видов спорта: акробат</w:t>
            </w:r>
            <w:r w:rsidRPr="00CB07E5">
              <w:rPr>
                <w:color w:val="auto"/>
              </w:rPr>
              <w:t>и</w:t>
            </w:r>
            <w:r w:rsidRPr="00CB07E5">
              <w:rPr>
                <w:color w:val="auto"/>
              </w:rPr>
              <w:t>ческие и гимнастические комбинации (на спортивных снарядах); бег на к</w:t>
            </w:r>
            <w:r w:rsidRPr="00CB07E5">
              <w:rPr>
                <w:color w:val="auto"/>
              </w:rPr>
              <w:t>о</w:t>
            </w:r>
            <w:r w:rsidRPr="00CB07E5">
              <w:rPr>
                <w:color w:val="auto"/>
              </w:rPr>
              <w:t xml:space="preserve">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      </w:r>
            <w:r w:rsidRPr="00CB07E5">
              <w:rPr>
                <w:i/>
                <w:iCs/>
                <w:color w:val="auto"/>
              </w:rPr>
              <w:t xml:space="preserve">техническая и тактическая подготовка в национальных видах спорта. </w:t>
            </w:r>
          </w:p>
          <w:p w14:paraId="60D9BBDC" w14:textId="77777777" w:rsidR="00313FE3" w:rsidRPr="00CB07E5" w:rsidRDefault="00313FE3" w:rsidP="00CC57B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CB07E5">
              <w:rPr>
                <w:color w:val="auto"/>
              </w:rPr>
              <w:t>Спортивные единоборства: технико-тактические действия самообороны; приемы страховки и самостраховки</w:t>
            </w:r>
            <w:r w:rsidRPr="00CB07E5">
              <w:rPr>
                <w:i/>
                <w:iCs/>
                <w:color w:val="auto"/>
              </w:rPr>
              <w:t xml:space="preserve">. </w:t>
            </w:r>
          </w:p>
          <w:p w14:paraId="1C08C2F0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B07E5">
              <w:rPr>
                <w:rFonts w:ascii="Times New Roman" w:hAnsi="Times New Roman" w:cs="Times New Roman"/>
                <w:color w:val="auto"/>
              </w:rPr>
              <w:t>Программы прикладной физической подготовки для студентов СПО: пол</w:t>
            </w:r>
            <w:r w:rsidRPr="00CB07E5">
              <w:rPr>
                <w:rFonts w:ascii="Times New Roman" w:hAnsi="Times New Roman" w:cs="Times New Roman"/>
                <w:color w:val="auto"/>
              </w:rPr>
              <w:t>о</w:t>
            </w:r>
            <w:r w:rsidRPr="00CB07E5">
              <w:rPr>
                <w:rFonts w:ascii="Times New Roman" w:hAnsi="Times New Roman" w:cs="Times New Roman"/>
                <w:color w:val="auto"/>
              </w:rPr>
              <w:t xml:space="preserve">сы препятствий; </w:t>
            </w:r>
            <w:r w:rsidRPr="00CB07E5">
              <w:rPr>
                <w:rFonts w:ascii="Times New Roman" w:hAnsi="Times New Roman" w:cs="Times New Roman"/>
                <w:i/>
                <w:iCs/>
                <w:color w:val="auto"/>
              </w:rPr>
              <w:t>кросс по пересеченной местности с элементами спорти</w:t>
            </w:r>
            <w:r w:rsidRPr="00CB07E5">
              <w:rPr>
                <w:rFonts w:ascii="Times New Roman" w:hAnsi="Times New Roman" w:cs="Times New Roman"/>
                <w:i/>
                <w:iCs/>
                <w:color w:val="auto"/>
              </w:rPr>
              <w:t>в</w:t>
            </w:r>
            <w:r w:rsidRPr="00CB07E5">
              <w:rPr>
                <w:rFonts w:ascii="Times New Roman" w:hAnsi="Times New Roman" w:cs="Times New Roman"/>
                <w:i/>
                <w:iCs/>
                <w:color w:val="auto"/>
              </w:rPr>
              <w:t>ного ориентирования; прикладное плавание.</w:t>
            </w:r>
          </w:p>
          <w:p w14:paraId="172B26C4" w14:textId="77777777" w:rsidR="00313FE3" w:rsidRPr="00CB07E5" w:rsidRDefault="00313FE3" w:rsidP="00CC57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iCs/>
                <w:color w:val="auto"/>
              </w:rPr>
              <w:t>Физическое совершенствование, как  неотъемлемая часть формирования молодого специалиста.</w:t>
            </w:r>
          </w:p>
          <w:p w14:paraId="6D7ADBCE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F6D4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B2088A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000000"/>
            </w:tcBorders>
          </w:tcPr>
          <w:p w14:paraId="37437CB9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3314A232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399F1B9A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27F2A8B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233EDF5A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3E0B50FE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532EFD2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444BDA0A" w14:textId="4CB3D6E7" w:rsidR="00313FE3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206AE1CC" w14:textId="77777777" w:rsidTr="00CB3342">
        <w:trPr>
          <w:trHeight w:val="842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8CAD" w14:textId="77777777" w:rsidR="00313FE3" w:rsidRPr="00CB07E5" w:rsidRDefault="00313FE3" w:rsidP="00CC57B2">
            <w:pPr>
              <w:pStyle w:val="Default"/>
              <w:rPr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027A" w14:textId="77777777" w:rsidR="00313FE3" w:rsidRPr="00CB07E5" w:rsidRDefault="00313FE3" w:rsidP="00985C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14:paraId="2F6EB1C0" w14:textId="60DFD02B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Контроль (тестирование) уровня совершенствования профессионально ва</w:t>
            </w:r>
            <w:r w:rsidRPr="00CB07E5">
              <w:rPr>
                <w:rFonts w:ascii="Times New Roman" w:hAnsi="Times New Roman" w:cs="Times New Roman"/>
              </w:rPr>
              <w:t>ж</w:t>
            </w:r>
            <w:r w:rsidRPr="00CB07E5">
              <w:rPr>
                <w:rFonts w:ascii="Times New Roman" w:hAnsi="Times New Roman" w:cs="Times New Roman"/>
              </w:rPr>
              <w:t>ных психофизиологических качеств.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5D19D" w14:textId="0541F743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7005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07349A6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0813BC2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7826FFF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0B374722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62B09C12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2C604BA3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28675D16" w14:textId="054271AD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299117C9" w14:textId="77777777" w:rsidTr="00CB3342">
        <w:trPr>
          <w:trHeight w:val="285"/>
        </w:trPr>
        <w:tc>
          <w:tcPr>
            <w:tcW w:w="2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71172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Тема 2.4</w:t>
            </w:r>
          </w:p>
          <w:p w14:paraId="5C25468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F26C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№25</w:t>
            </w:r>
          </w:p>
          <w:p w14:paraId="6176E31D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3AD1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5531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3343C512" w14:textId="77777777" w:rsidTr="00CB3342">
        <w:trPr>
          <w:trHeight w:val="560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4A349D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686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B07E5">
              <w:rPr>
                <w:rFonts w:ascii="Times New Roman" w:hAnsi="Times New Roman" w:cs="Times New Roman"/>
                <w:b/>
                <w:u w:val="single"/>
              </w:rPr>
              <w:t xml:space="preserve">Волейбол </w:t>
            </w:r>
          </w:p>
          <w:p w14:paraId="5A8B543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Правила игры. Общие правила. Подача. </w:t>
            </w:r>
          </w:p>
          <w:p w14:paraId="2E2A1A5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Действия без мяча. Перемещения и стойки.</w:t>
            </w:r>
          </w:p>
          <w:p w14:paraId="20417870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Ходьба, бег, перемещения приставными шагами: лицом, правым, левым б</w:t>
            </w:r>
            <w:r w:rsidRPr="00CB07E5">
              <w:rPr>
                <w:rFonts w:ascii="Times New Roman" w:hAnsi="Times New Roman" w:cs="Times New Roman"/>
              </w:rPr>
              <w:t>о</w:t>
            </w:r>
            <w:r w:rsidRPr="00CB07E5">
              <w:rPr>
                <w:rFonts w:ascii="Times New Roman" w:hAnsi="Times New Roman" w:cs="Times New Roman"/>
              </w:rPr>
              <w:t>ком, вперед, двойной шаг вперед.</w:t>
            </w:r>
          </w:p>
          <w:p w14:paraId="0AB62BB2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Действия с мячом. Передачи мяча. Сверху двумя руками, с собственного </w:t>
            </w:r>
            <w:r w:rsidRPr="00CB07E5">
              <w:rPr>
                <w:rFonts w:ascii="Times New Roman" w:hAnsi="Times New Roman" w:cs="Times New Roman"/>
              </w:rPr>
              <w:lastRenderedPageBreak/>
              <w:t>подбрасывания, с набрасывания партнера, в различных направлениях на м</w:t>
            </w:r>
            <w:r w:rsidRPr="00CB07E5">
              <w:rPr>
                <w:rFonts w:ascii="Times New Roman" w:hAnsi="Times New Roman" w:cs="Times New Roman"/>
              </w:rPr>
              <w:t>е</w:t>
            </w:r>
            <w:r w:rsidRPr="00CB07E5">
              <w:rPr>
                <w:rFonts w:ascii="Times New Roman" w:hAnsi="Times New Roman" w:cs="Times New Roman"/>
              </w:rPr>
              <w:t>сте и после перемещения;</w:t>
            </w:r>
          </w:p>
          <w:p w14:paraId="09B6F853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Действия с мячом. Передачи мяча. Передачи в парах.</w:t>
            </w:r>
          </w:p>
          <w:p w14:paraId="4B614585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Отбивание мяча через сетку в непосредственной близости от нее.</w:t>
            </w:r>
          </w:p>
          <w:p w14:paraId="6DB4D016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Отбивание мяча подброшенного партнером.</w:t>
            </w:r>
          </w:p>
          <w:p w14:paraId="4C9FD4DA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Подача мяча. Нижняя прямая. Подача в стенку, подача через сетку из-за л</w:t>
            </w:r>
            <w:r w:rsidRPr="00CB07E5">
              <w:rPr>
                <w:rFonts w:ascii="Times New Roman" w:hAnsi="Times New Roman" w:cs="Times New Roman"/>
              </w:rPr>
              <w:t>и</w:t>
            </w:r>
            <w:r w:rsidRPr="00CB07E5">
              <w:rPr>
                <w:rFonts w:ascii="Times New Roman" w:hAnsi="Times New Roman" w:cs="Times New Roman"/>
              </w:rPr>
              <w:t>цевой линии, подача нижняя боковая.</w:t>
            </w:r>
          </w:p>
          <w:p w14:paraId="2AB58896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</w:rPr>
              <w:t>Нападающие удары:  прямой нападающий удар сильнейшей рукой (овлад</w:t>
            </w:r>
            <w:r w:rsidRPr="00CB07E5">
              <w:rPr>
                <w:rFonts w:ascii="Times New Roman" w:hAnsi="Times New Roman" w:cs="Times New Roman"/>
              </w:rPr>
              <w:t>е</w:t>
            </w:r>
            <w:r w:rsidRPr="00CB07E5">
              <w:rPr>
                <w:rFonts w:ascii="Times New Roman" w:hAnsi="Times New Roman" w:cs="Times New Roman"/>
              </w:rPr>
              <w:t>ние режимом разбега, прыжок вверх толчком двух ног: с места, 1,2,3 шагов разбега, удар кистью по мячу).</w:t>
            </w:r>
          </w:p>
          <w:p w14:paraId="1145B0B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Правила и организация соревнований по волейболу.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94E99" w14:textId="77777777" w:rsidR="00313FE3" w:rsidRPr="00CB07E5" w:rsidRDefault="00313FE3" w:rsidP="00CC57B2">
            <w:pPr>
              <w:rPr>
                <w:rFonts w:ascii="Times New Roman" w:hAnsi="Times New Roman" w:cs="Times New Roman"/>
              </w:rPr>
            </w:pPr>
          </w:p>
          <w:p w14:paraId="49690F8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5E86C1D4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72C6DCE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5215393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34024A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ECC082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1462351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69C44B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4042C1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2F1D515E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12C74E28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  <w:p w14:paraId="030E0131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4B50722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2                          </w:t>
            </w:r>
          </w:p>
          <w:p w14:paraId="6838AC65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                            2                          </w:t>
            </w:r>
          </w:p>
          <w:p w14:paraId="613A8830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1D87900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74AE0AC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A8D03F" w14:textId="77777777" w:rsidR="00CB3342" w:rsidRPr="00CB3342" w:rsidRDefault="00CB3342" w:rsidP="00CB3342">
            <w:pPr>
              <w:jc w:val="center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П.01,П.02,П.03,Л.01,</w:t>
            </w:r>
          </w:p>
          <w:p w14:paraId="1549AAB3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46265624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47C376FF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30B8FF43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44257306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6BBA842B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360685B2" w14:textId="6D6D6166" w:rsidR="00313FE3" w:rsidRPr="00CB07E5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4DD6FF73" w14:textId="77777777" w:rsidTr="00CB3342">
        <w:trPr>
          <w:trHeight w:val="387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C2159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3D0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B273D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D313F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053B121E" w14:textId="77777777" w:rsidTr="00CB3342">
        <w:trPr>
          <w:trHeight w:val="1127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2B625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7B58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B07E5">
              <w:rPr>
                <w:rFonts w:ascii="Times New Roman" w:hAnsi="Times New Roman" w:cs="Times New Roman"/>
                <w:b/>
                <w:u w:val="single"/>
              </w:rPr>
              <w:t xml:space="preserve">Баскетбол </w:t>
            </w:r>
          </w:p>
          <w:p w14:paraId="7FA2808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Броски, ведение мяча, выбивание мяча.</w:t>
            </w:r>
          </w:p>
          <w:p w14:paraId="1829EFFF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Прыжковые упражнения, остановка прыжком, ловля мяча.</w:t>
            </w:r>
          </w:p>
          <w:p w14:paraId="1BE8D697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Ловля и передачи мяча одной двумя руками.</w:t>
            </w:r>
          </w:p>
          <w:p w14:paraId="4E7D273C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Различные виды ведения мяча. На месте и в движении.</w:t>
            </w:r>
          </w:p>
          <w:p w14:paraId="3257147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Броски в корзину, в движении. </w:t>
            </w:r>
          </w:p>
          <w:p w14:paraId="51B91A1B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Броски с различных точек.</w:t>
            </w:r>
          </w:p>
          <w:p w14:paraId="452B67D5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 xml:space="preserve">Броски в корзину из сложных положений. </w:t>
            </w:r>
          </w:p>
          <w:p w14:paraId="2D3B310B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Борьба за мяч у щита.</w:t>
            </w:r>
          </w:p>
          <w:p w14:paraId="52D54498" w14:textId="77777777" w:rsidR="00313FE3" w:rsidRPr="00CB07E5" w:rsidRDefault="00313FE3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Правила и организация соревнований по баскетболу. Двусторонняя игра.</w:t>
            </w:r>
          </w:p>
          <w:p w14:paraId="5AB54DA3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05EEC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09F6757B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4F0598F8" w14:textId="77777777" w:rsidR="00313FE3" w:rsidRPr="00CB07E5" w:rsidRDefault="00313FE3" w:rsidP="00CC57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2                          2                                2                          2                               2                          2                           2                          2                                  2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9F41B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54F67B2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0EE0AFF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5CCA594F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59D124B5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477A1B01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326ADABE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01F092C4" w14:textId="48567BA5" w:rsidR="00313FE3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CB07E5" w14:paraId="64D6ACCC" w14:textId="77777777" w:rsidTr="00CB3342">
        <w:trPr>
          <w:trHeight w:val="337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31F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BE7" w14:textId="77777777" w:rsidR="00313FE3" w:rsidRPr="00CB07E5" w:rsidRDefault="00313FE3" w:rsidP="00CC57B2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Практическое занятие №27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0AAB2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136F8" w14:textId="77777777" w:rsidR="00313FE3" w:rsidRPr="00CB07E5" w:rsidRDefault="00313FE3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4BC" w:rsidRPr="00CB07E5" w14:paraId="7A72B8B1" w14:textId="77777777" w:rsidTr="00CB3342">
        <w:trPr>
          <w:trHeight w:val="2328"/>
        </w:trPr>
        <w:tc>
          <w:tcPr>
            <w:tcW w:w="267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AFECBF" w14:textId="77777777" w:rsidR="00D67922" w:rsidRPr="00CB07E5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1EAC" w14:textId="77777777" w:rsidR="00D67922" w:rsidRPr="00CB07E5" w:rsidRDefault="00D67922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B07E5">
              <w:rPr>
                <w:rFonts w:ascii="Times New Roman" w:hAnsi="Times New Roman" w:cs="Times New Roman"/>
                <w:b/>
                <w:u w:val="single"/>
              </w:rPr>
              <w:t xml:space="preserve">Футбол </w:t>
            </w:r>
          </w:p>
          <w:p w14:paraId="07178AAC" w14:textId="77777777" w:rsidR="00D67922" w:rsidRPr="00CB07E5" w:rsidRDefault="00D67922" w:rsidP="00CC57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Ведение мяча.</w:t>
            </w:r>
          </w:p>
          <w:p w14:paraId="2D2FA853" w14:textId="77777777" w:rsidR="00D67922" w:rsidRPr="00CB07E5" w:rsidRDefault="00D67922" w:rsidP="00CC57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Жонглирование мячом.</w:t>
            </w:r>
          </w:p>
          <w:p w14:paraId="185948B4" w14:textId="77777777" w:rsidR="00D67922" w:rsidRPr="00CB07E5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Остановки мяча.</w:t>
            </w:r>
          </w:p>
          <w:p w14:paraId="3446DEFC" w14:textId="77777777" w:rsidR="00D67922" w:rsidRPr="00CB07E5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Передачи мяча.</w:t>
            </w:r>
          </w:p>
          <w:p w14:paraId="1DE528DD" w14:textId="77777777" w:rsidR="00D67922" w:rsidRPr="00CB07E5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Удары по мячу.</w:t>
            </w:r>
          </w:p>
          <w:p w14:paraId="7B5D6C6A" w14:textId="77777777" w:rsidR="00D67922" w:rsidRPr="00CB07E5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Правила и организация соревнований по футболу. Двустороння  игра.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51F4F" w14:textId="77777777" w:rsidR="00D67922" w:rsidRPr="00CB07E5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  <w:p w14:paraId="275EFCD5" w14:textId="77777777" w:rsidR="00D67922" w:rsidRPr="00CB07E5" w:rsidRDefault="00D67922" w:rsidP="00CC57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3                                    3</w:t>
            </w:r>
          </w:p>
          <w:p w14:paraId="021636C6" w14:textId="77777777" w:rsidR="00D67922" w:rsidRPr="00CB07E5" w:rsidRDefault="00D67922" w:rsidP="00CC57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3                                  3                                 3                                  3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2D0489C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4B7E6BE0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4BFD5D18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51E95110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7ED7A980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328E99C6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23AE0797" w14:textId="77777777" w:rsidR="00CB3342" w:rsidRPr="00CB3342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519C7649" w14:textId="6665EA58" w:rsidR="00D67922" w:rsidRPr="00CB07E5" w:rsidRDefault="00CB3342" w:rsidP="00CB334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F004BC" w:rsidRPr="00F63279" w14:paraId="1AACE2A6" w14:textId="77777777" w:rsidTr="00CB3342">
        <w:trPr>
          <w:trHeight w:val="1285"/>
        </w:trPr>
        <w:tc>
          <w:tcPr>
            <w:tcW w:w="2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EA9" w14:textId="77777777" w:rsidR="00D67922" w:rsidRPr="00CB07E5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14E38" w14:textId="77777777" w:rsidR="00D67922" w:rsidRPr="00CB07E5" w:rsidRDefault="00D67922" w:rsidP="00985C4B">
            <w:pPr>
              <w:rPr>
                <w:rFonts w:ascii="Times New Roman" w:hAnsi="Times New Roman" w:cs="Times New Roman"/>
                <w:b/>
              </w:rPr>
            </w:pPr>
            <w:r w:rsidRPr="00CB07E5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20B28307" w14:textId="77777777" w:rsidR="00D67922" w:rsidRPr="00CB07E5" w:rsidRDefault="00D67922" w:rsidP="00985C4B">
            <w:pPr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Подготовить презентации «Повышение функциональных возможностей о</w:t>
            </w:r>
            <w:r w:rsidRPr="00CB07E5">
              <w:rPr>
                <w:rFonts w:ascii="Times New Roman" w:hAnsi="Times New Roman" w:cs="Times New Roman"/>
              </w:rPr>
              <w:t>р</w:t>
            </w:r>
            <w:r w:rsidRPr="00CB07E5">
              <w:rPr>
                <w:rFonts w:ascii="Times New Roman" w:hAnsi="Times New Roman" w:cs="Times New Roman"/>
              </w:rPr>
              <w:t>ганизма с помощью специальных физических упражнений»</w:t>
            </w:r>
          </w:p>
          <w:p w14:paraId="457C8FDD" w14:textId="7B595E5C" w:rsidR="00D67922" w:rsidRPr="00CB07E5" w:rsidRDefault="00D67922" w:rsidP="00CC57B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B07E5">
              <w:rPr>
                <w:rFonts w:ascii="Times New Roman" w:hAnsi="Times New Roman" w:cs="Times New Roman"/>
              </w:rPr>
              <w:t>«Спортивные игры в системе физического воспитания»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7DC4A" w14:textId="2E85DFD1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07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BAD5E8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22FDCF0D" w14:textId="77777777" w:rsidTr="00CB3342">
        <w:trPr>
          <w:trHeight w:val="560"/>
        </w:trPr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545" w14:textId="582E240A" w:rsidR="00D67922" w:rsidRPr="00F63279" w:rsidRDefault="004F2107" w:rsidP="00CC57B2">
            <w:pPr>
              <w:rPr>
                <w:rFonts w:ascii="Times New Roman" w:hAnsi="Times New Roman" w:cs="Times New Roman"/>
                <w:b/>
              </w:rPr>
            </w:pPr>
            <w:r w:rsidRPr="00F63279">
              <w:br w:type="page"/>
            </w: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19A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Практическое занятие №28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2C66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2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2D864B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П.01,П.02,П.03,Л.01,</w:t>
            </w:r>
          </w:p>
          <w:p w14:paraId="0B85A997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Л.02,Л.03,Л.04,Л.05,</w:t>
            </w:r>
          </w:p>
          <w:p w14:paraId="21C7BE21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Л.06,Л.07,Л.08,Л.09,</w:t>
            </w:r>
          </w:p>
          <w:p w14:paraId="06D5BB47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Л.10,Л.11,Л.12,Л.13,</w:t>
            </w:r>
          </w:p>
          <w:p w14:paraId="507E4A9D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Л.14,Л.15,М.01,М.02,</w:t>
            </w:r>
          </w:p>
          <w:p w14:paraId="18014F3D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М.03,М.04,М.05,М.06,</w:t>
            </w:r>
          </w:p>
          <w:p w14:paraId="0549A7B6" w14:textId="77777777" w:rsidR="00CB3342" w:rsidRPr="00CB3342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ЛР.9,ЛР.19,ЛР.21,</w:t>
            </w:r>
          </w:p>
          <w:p w14:paraId="268DA4F3" w14:textId="75B3AEB5" w:rsidR="00D67922" w:rsidRPr="00F63279" w:rsidRDefault="00CB3342" w:rsidP="00CB3342">
            <w:pPr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ЛР.22</w:t>
            </w:r>
            <w:r w:rsidRPr="00CB3342">
              <w:rPr>
                <w:rFonts w:ascii="Times New Roman" w:hAnsi="Times New Roman" w:cs="Times New Roman"/>
              </w:rPr>
              <w:tab/>
            </w:r>
          </w:p>
        </w:tc>
      </w:tr>
      <w:tr w:rsidR="00D67922" w:rsidRPr="00F63279" w14:paraId="7457BE72" w14:textId="77777777" w:rsidTr="00CB3342">
        <w:trPr>
          <w:trHeight w:val="276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FCF837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55A8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63279">
              <w:rPr>
                <w:rFonts w:ascii="Times New Roman" w:hAnsi="Times New Roman" w:cs="Times New Roman"/>
                <w:b/>
                <w:u w:val="single"/>
              </w:rPr>
              <w:t>Акробатика</w:t>
            </w:r>
          </w:p>
          <w:p w14:paraId="4FA1FBA7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1. Упражнения для мышц живота (сгибателей)</w:t>
            </w:r>
          </w:p>
          <w:p w14:paraId="1440059F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2. Упражнение для мышц живота: взмахи ногами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0F7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431A60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5670688D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218FE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B299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 .Упражнения для мышц спины (разгибателей)</w:t>
            </w:r>
          </w:p>
          <w:p w14:paraId="65D167C1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4. Упражнения для ягодичных мышц;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3E97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BFAC7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39747A58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7D545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8F0E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5. Упражнение для отводящих мышц бедра</w:t>
            </w:r>
          </w:p>
          <w:p w14:paraId="411607DE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6. Упражнения для мышц – разгибателей бедра</w:t>
            </w:r>
          </w:p>
          <w:p w14:paraId="0538AC30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7. Упражнения для мышц – сгибателей бедра (задняя поверхность бедра)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D6D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B9CCD15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023704A2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64208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125B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8. Упражнение мышц рук и плечевого пояса: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2B04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97F8F8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0F60B0F4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979B8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4A88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9. Упражнения для развития гибкости и подвижности в суставах</w:t>
            </w:r>
          </w:p>
          <w:p w14:paraId="275B2736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 xml:space="preserve">10. Упражнения для развития гибкости туловища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A5B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8C09CC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4E48C020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12BF4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2AC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11. Упражнения для мышц и связок</w:t>
            </w:r>
          </w:p>
          <w:p w14:paraId="69978858" w14:textId="77777777" w:rsidR="00D67922" w:rsidRPr="00F63279" w:rsidRDefault="00D67922" w:rsidP="00CC57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12. Упражнения для мышц тазобедренного сустава, растяжка бедер.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8A15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FC39F9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4649C549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F6E14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E907" w14:textId="77777777" w:rsidR="00D67922" w:rsidRPr="00F63279" w:rsidRDefault="00D67922" w:rsidP="00CC57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Приём нормативов: подтягивание, жим  лёжа, кувырок вперёд- назад, стойка на лопатках.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A3BD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CC363E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922" w:rsidRPr="00F63279" w14:paraId="72173969" w14:textId="77777777" w:rsidTr="00CB3342">
        <w:trPr>
          <w:trHeight w:val="276"/>
        </w:trPr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2511" w14:textId="77777777" w:rsidR="00D67922" w:rsidRPr="00F63279" w:rsidRDefault="00D67922" w:rsidP="00CC5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289E" w14:textId="77777777" w:rsidR="00D67922" w:rsidRPr="00CB3342" w:rsidRDefault="00D67922" w:rsidP="00985C4B">
            <w:pPr>
              <w:rPr>
                <w:rFonts w:ascii="Times New Roman" w:hAnsi="Times New Roman" w:cs="Times New Roman"/>
                <w:b/>
              </w:rPr>
            </w:pPr>
            <w:r w:rsidRPr="00CB3342">
              <w:rPr>
                <w:rFonts w:ascii="Times New Roman" w:hAnsi="Times New Roman" w:cs="Times New Roman"/>
                <w:b/>
              </w:rPr>
              <w:t xml:space="preserve">Самостоятельная работа обучающихся </w:t>
            </w:r>
          </w:p>
          <w:p w14:paraId="2963FD01" w14:textId="29161383" w:rsidR="00D67922" w:rsidRPr="00CB3342" w:rsidRDefault="00D67922" w:rsidP="00CC57B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 xml:space="preserve">Выполнение изучаемых двигательных действий, их комбинаций в процессе </w:t>
            </w:r>
            <w:r w:rsidRPr="00CB3342">
              <w:rPr>
                <w:rFonts w:ascii="Times New Roman" w:hAnsi="Times New Roman" w:cs="Times New Roman"/>
              </w:rPr>
              <w:lastRenderedPageBreak/>
              <w:t>самостоятельных занятий.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E4B4" w14:textId="4EF74176" w:rsidR="00D67922" w:rsidRPr="00CB3342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BC952" w14:textId="77777777" w:rsidR="00D67922" w:rsidRPr="00F63279" w:rsidRDefault="00D67922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64603703" w14:textId="77777777" w:rsidTr="00CB3342">
        <w:trPr>
          <w:trHeight w:val="433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66B" w14:textId="77777777" w:rsidR="004F2107" w:rsidRPr="00CB3342" w:rsidRDefault="004F2107" w:rsidP="00CC57B2">
            <w:pPr>
              <w:rPr>
                <w:rFonts w:ascii="Times New Roman" w:hAnsi="Times New Roman" w:cs="Times New Roman"/>
                <w:b/>
                <w:i/>
              </w:rPr>
            </w:pPr>
            <w:r w:rsidRPr="00CB3342">
              <w:rPr>
                <w:rFonts w:ascii="Times New Roman" w:hAnsi="Times New Roman" w:cs="Times New Roman"/>
                <w:b/>
                <w:i/>
              </w:rPr>
              <w:lastRenderedPageBreak/>
              <w:t>Промежуточная аттестация (дифференцированный зачет)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F2A2" w14:textId="77777777" w:rsidR="004F2107" w:rsidRPr="00CB3342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DE753" w14:textId="77777777" w:rsidR="004F2107" w:rsidRPr="00F63279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F6CD939" w14:textId="77777777" w:rsidTr="00CB3342">
        <w:trPr>
          <w:trHeight w:val="70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74" w14:textId="5C74D94F" w:rsidR="004F2107" w:rsidRPr="00CB3342" w:rsidRDefault="004F2107" w:rsidP="00CC57B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Итого за второй семестр:</w:t>
            </w:r>
            <w:r w:rsidR="00FF205A" w:rsidRPr="00CB3342">
              <w:rPr>
                <w:rFonts w:ascii="Times New Roman" w:hAnsi="Times New Roman" w:cs="Times New Roman"/>
              </w:rPr>
              <w:t>103</w:t>
            </w:r>
          </w:p>
          <w:p w14:paraId="4D6CD95A" w14:textId="77777777" w:rsidR="004F2107" w:rsidRPr="00CB3342" w:rsidRDefault="004F2107" w:rsidP="00CC57B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Максимальная: 69</w:t>
            </w:r>
          </w:p>
          <w:p w14:paraId="09C19846" w14:textId="2EE2FF09" w:rsidR="004F2107" w:rsidRPr="00CB3342" w:rsidRDefault="00FF205A" w:rsidP="00CC57B2">
            <w:pPr>
              <w:rPr>
                <w:rFonts w:ascii="Times New Roman" w:hAnsi="Times New Roman" w:cs="Times New Roman"/>
              </w:rPr>
            </w:pPr>
            <w:r w:rsidRPr="00CB3342">
              <w:rPr>
                <w:rFonts w:ascii="Times New Roman" w:hAnsi="Times New Roman" w:cs="Times New Roman"/>
              </w:rPr>
              <w:t>Обязательная: 69 (</w:t>
            </w:r>
            <w:r w:rsidR="004F2107" w:rsidRPr="00CB3342">
              <w:rPr>
                <w:rFonts w:ascii="Times New Roman" w:hAnsi="Times New Roman" w:cs="Times New Roman"/>
              </w:rPr>
              <w:t>в т.</w:t>
            </w:r>
            <w:r w:rsidRPr="00CB3342">
              <w:rPr>
                <w:rFonts w:ascii="Times New Roman" w:hAnsi="Times New Roman" w:cs="Times New Roman"/>
              </w:rPr>
              <w:t xml:space="preserve"> </w:t>
            </w:r>
            <w:r w:rsidR="004F2107" w:rsidRPr="00CB3342">
              <w:rPr>
                <w:rFonts w:ascii="Times New Roman" w:hAnsi="Times New Roman" w:cs="Times New Roman"/>
              </w:rPr>
              <w:t>ч. лекции – 4, пр.</w:t>
            </w:r>
            <w:r w:rsidR="00917AD9" w:rsidRPr="00CB3342">
              <w:rPr>
                <w:rFonts w:ascii="Times New Roman" w:hAnsi="Times New Roman" w:cs="Times New Roman"/>
              </w:rPr>
              <w:t xml:space="preserve"> </w:t>
            </w:r>
            <w:r w:rsidR="004F2107" w:rsidRPr="00CB3342">
              <w:rPr>
                <w:rFonts w:ascii="Times New Roman" w:hAnsi="Times New Roman" w:cs="Times New Roman"/>
              </w:rPr>
              <w:t>занятия – 65)</w:t>
            </w:r>
          </w:p>
          <w:p w14:paraId="63DB2A09" w14:textId="62FB7079" w:rsidR="00FF205A" w:rsidRPr="00CB3342" w:rsidRDefault="00FF205A" w:rsidP="00CC57B2">
            <w:pPr>
              <w:rPr>
                <w:rFonts w:ascii="Times New Roman" w:hAnsi="Times New Roman" w:cs="Times New Roman"/>
                <w:b/>
              </w:rPr>
            </w:pPr>
            <w:r w:rsidRPr="00CB3342">
              <w:rPr>
                <w:rFonts w:ascii="Times New Roman" w:hAnsi="Times New Roman" w:cs="Times New Roman"/>
              </w:rPr>
              <w:t>Самостятельная работа: 34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7B07" w14:textId="77777777" w:rsidR="004F2107" w:rsidRPr="00CB3342" w:rsidRDefault="004F2107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C49AA1" w14:textId="77777777" w:rsidR="004F2107" w:rsidRPr="00F63279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107" w:rsidRPr="00F63279" w14:paraId="05A08443" w14:textId="77777777" w:rsidTr="00CB3342">
        <w:trPr>
          <w:trHeight w:val="70"/>
        </w:trPr>
        <w:tc>
          <w:tcPr>
            <w:tcW w:w="10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252A" w14:textId="5163F5AF" w:rsidR="004F2107" w:rsidRPr="00CB3342" w:rsidRDefault="004F2107" w:rsidP="00263A6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B3342">
              <w:rPr>
                <w:rFonts w:ascii="Times New Roman" w:hAnsi="Times New Roman" w:cs="Times New Roman"/>
                <w:b/>
              </w:rPr>
              <w:t>Всего</w:t>
            </w:r>
            <w:r w:rsidR="00263A66" w:rsidRPr="00CB3342">
              <w:rPr>
                <w:rFonts w:ascii="Times New Roman" w:hAnsi="Times New Roman" w:cs="Times New Roman"/>
                <w:b/>
              </w:rPr>
              <w:t xml:space="preserve"> по учебной дисциплине</w:t>
            </w:r>
            <w:r w:rsidRPr="00CB334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A4B4" w14:textId="2CBFB3DD" w:rsidR="004F2107" w:rsidRPr="00CB3342" w:rsidRDefault="00263A66" w:rsidP="00CC5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42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79589" w14:textId="77777777" w:rsidR="004F2107" w:rsidRPr="00F63279" w:rsidRDefault="004F2107" w:rsidP="00CC5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9FEA97F" w14:textId="77777777" w:rsidR="004F2107" w:rsidRPr="00F63279" w:rsidRDefault="004F2107" w:rsidP="004F2107">
      <w:pPr>
        <w:rPr>
          <w:rFonts w:ascii="Times New Roman" w:hAnsi="Times New Roman" w:cs="Times New Roman"/>
          <w:sz w:val="28"/>
          <w:szCs w:val="28"/>
        </w:rPr>
      </w:pPr>
    </w:p>
    <w:p w14:paraId="6C5CD5FD" w14:textId="77777777" w:rsidR="004F2107" w:rsidRPr="00F63279" w:rsidRDefault="004F2107" w:rsidP="004F21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219DE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2B470808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5F0BDF17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657A5A6F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21EC2F70" w14:textId="77777777" w:rsidR="004F2107" w:rsidRDefault="004F2107" w:rsidP="00FC4834">
      <w:pPr>
        <w:ind w:left="820"/>
        <w:jc w:val="center"/>
        <w:rPr>
          <w:rFonts w:ascii="Times New Roman" w:hAnsi="Times New Roman"/>
          <w:b/>
          <w:bCs/>
          <w:highlight w:val="yellow"/>
        </w:rPr>
      </w:pPr>
    </w:p>
    <w:p w14:paraId="16F54169" w14:textId="77777777" w:rsidR="00FC070C" w:rsidRPr="00F63279" w:rsidRDefault="00FC070C" w:rsidP="00E234DF">
      <w:pPr>
        <w:rPr>
          <w:rFonts w:ascii="Times New Roman" w:hAnsi="Times New Roman" w:cs="Times New Roman"/>
          <w:sz w:val="28"/>
          <w:szCs w:val="28"/>
        </w:rPr>
        <w:sectPr w:rsidR="00FC070C" w:rsidRPr="00F63279" w:rsidSect="0068392D">
          <w:pgSz w:w="16840" w:h="11907" w:orient="landscape"/>
          <w:pgMar w:top="851" w:right="567" w:bottom="1134" w:left="1701" w:header="181" w:footer="0" w:gutter="0"/>
          <w:cols w:space="720"/>
        </w:sectPr>
      </w:pPr>
    </w:p>
    <w:p w14:paraId="59DB04C0" w14:textId="77777777" w:rsidR="00FC070C" w:rsidRPr="00F63279" w:rsidRDefault="00FC070C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  <w:r w:rsidRPr="00F63279">
        <w:rPr>
          <w:rStyle w:val="FontStyle43"/>
          <w:sz w:val="24"/>
          <w:szCs w:val="24"/>
        </w:rPr>
        <w:lastRenderedPageBreak/>
        <w:t>3. УСЛОВИЯ РЕАЛИЗАЦИИ РАБОЧЕЙ  ПРОГРАММЫ УЧЕБНОЙ</w:t>
      </w:r>
    </w:p>
    <w:p w14:paraId="42522F03" w14:textId="77777777" w:rsidR="00FC070C" w:rsidRPr="00F63279" w:rsidRDefault="00FC070C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  <w:r w:rsidRPr="00F63279">
        <w:rPr>
          <w:rStyle w:val="FontStyle43"/>
          <w:sz w:val="24"/>
          <w:szCs w:val="24"/>
        </w:rPr>
        <w:t>ДИСЦИПЛИНЫ</w:t>
      </w:r>
    </w:p>
    <w:p w14:paraId="65E26A31" w14:textId="77777777" w:rsidR="00846F80" w:rsidRPr="00F63279" w:rsidRDefault="00846F80" w:rsidP="00E234DF">
      <w:pPr>
        <w:pStyle w:val="Style2"/>
        <w:widowControl/>
        <w:spacing w:line="240" w:lineRule="auto"/>
        <w:ind w:left="360"/>
        <w:rPr>
          <w:rStyle w:val="FontStyle43"/>
          <w:sz w:val="24"/>
          <w:szCs w:val="24"/>
        </w:rPr>
      </w:pPr>
    </w:p>
    <w:p w14:paraId="3A10CD6A" w14:textId="77777777" w:rsidR="00E234DF" w:rsidRPr="00F63279" w:rsidRDefault="00E234DF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 xml:space="preserve">3.1 Требования к минимальному </w:t>
      </w:r>
    </w:p>
    <w:p w14:paraId="31A53FC3" w14:textId="02C2B1F1" w:rsidR="00E234DF" w:rsidRPr="00F63279" w:rsidRDefault="00E234DF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t>материально-техническому обеспечению</w:t>
      </w:r>
    </w:p>
    <w:p w14:paraId="02312E97" w14:textId="77777777" w:rsidR="0040318B" w:rsidRPr="00F63279" w:rsidRDefault="0040318B" w:rsidP="00E234DF">
      <w:pPr>
        <w:tabs>
          <w:tab w:val="left" w:pos="1070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1D206" w14:textId="1545E02E" w:rsidR="00C37FA5" w:rsidRPr="00F63279" w:rsidRDefault="00C37FA5" w:rsidP="00C37FA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Для реализации учебной дисциплины используется учебная аудитория для пров</w:t>
      </w:r>
      <w:r w:rsidRPr="00F63279">
        <w:rPr>
          <w:rFonts w:ascii="Times New Roman" w:hAnsi="Times New Roman" w:cs="Times New Roman"/>
        </w:rPr>
        <w:t>е</w:t>
      </w:r>
      <w:r w:rsidRPr="00F63279">
        <w:rPr>
          <w:rFonts w:ascii="Times New Roman" w:hAnsi="Times New Roman" w:cs="Times New Roman"/>
        </w:rPr>
        <w:t xml:space="preserve">дения занятий всех видов, предусмотренных образовательной программой  - </w:t>
      </w:r>
      <w:r w:rsidR="009706E4">
        <w:rPr>
          <w:rFonts w:ascii="Times New Roman" w:hAnsi="Times New Roman" w:cs="Times New Roman"/>
          <w:b/>
        </w:rPr>
        <w:t>к</w:t>
      </w:r>
      <w:r w:rsidR="005546A5" w:rsidRPr="00F63279">
        <w:rPr>
          <w:rFonts w:ascii="Times New Roman" w:hAnsi="Times New Roman" w:cs="Times New Roman"/>
          <w:b/>
        </w:rPr>
        <w:t>абинет «Социально-экономических дисциплин»</w:t>
      </w:r>
      <w:r w:rsidR="005546A5" w:rsidRPr="00F63279">
        <w:rPr>
          <w:rFonts w:ascii="Times New Roman" w:hAnsi="Times New Roman" w:cs="Times New Roman"/>
        </w:rPr>
        <w:t xml:space="preserve"> (№2210), 603002, г. Нижний Новгород, ул. Чкалова, д.5а</w:t>
      </w:r>
    </w:p>
    <w:p w14:paraId="7AC8C5F3" w14:textId="40D2D498" w:rsidR="005546A5" w:rsidRPr="00F63279" w:rsidRDefault="005546A5" w:rsidP="004275A3">
      <w:pPr>
        <w:spacing w:line="276" w:lineRule="auto"/>
        <w:jc w:val="both"/>
        <w:rPr>
          <w:rFonts w:ascii="Times New Roman" w:hAnsi="Times New Roman" w:cs="Times New Roman"/>
        </w:rPr>
      </w:pP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63279">
        <w:rPr>
          <w:rFonts w:ascii="Times New Roman" w:hAnsi="Times New Roman" w:cs="Times New Roman"/>
        </w:rPr>
        <w:t>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секция) – 1 шт., карта России – 1 шт.</w:t>
      </w:r>
    </w:p>
    <w:p w14:paraId="224FA642" w14:textId="735404A7" w:rsidR="005546A5" w:rsidRPr="00F63279" w:rsidRDefault="005546A5" w:rsidP="004275A3">
      <w:pPr>
        <w:pStyle w:val="Style23"/>
        <w:widowControl/>
        <w:spacing w:line="276" w:lineRule="auto"/>
        <w:ind w:right="1" w:firstLine="0"/>
        <w:rPr>
          <w:rFonts w:ascii="Times New Roman" w:hAnsi="Times New Roman"/>
        </w:rPr>
      </w:pPr>
      <w:r w:rsidRPr="00F63279">
        <w:rPr>
          <w:rFonts w:ascii="Times New Roman" w:hAnsi="Times New Roman"/>
          <w:bCs/>
        </w:rPr>
        <w:t>Учебно-наглядные пособия - комплект презентаций</w:t>
      </w:r>
      <w:r w:rsidRPr="00F63279">
        <w:rPr>
          <w:rFonts w:ascii="Times New Roman" w:hAnsi="Times New Roman"/>
        </w:rPr>
        <w:t>.</w:t>
      </w:r>
    </w:p>
    <w:p w14:paraId="19562F4C" w14:textId="5F260C4F" w:rsidR="001267E9" w:rsidRPr="00F63279" w:rsidRDefault="00C37FA5" w:rsidP="004275A3">
      <w:pPr>
        <w:pStyle w:val="Style23"/>
        <w:widowControl/>
        <w:spacing w:line="276" w:lineRule="auto"/>
        <w:ind w:right="1" w:firstLine="0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279">
        <w:rPr>
          <w:rFonts w:ascii="Times New Roman" w:hAnsi="Times New Roman"/>
        </w:rPr>
        <w:t xml:space="preserve"> </w:t>
      </w:r>
      <w:r w:rsidR="005546A5" w:rsidRPr="00F63279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(стационарный).</w:t>
      </w:r>
    </w:p>
    <w:p w14:paraId="0A5AE72B" w14:textId="77777777" w:rsidR="005546A5" w:rsidRPr="00F63279" w:rsidRDefault="005546A5" w:rsidP="005546A5">
      <w:pPr>
        <w:pStyle w:val="Style23"/>
        <w:widowControl/>
        <w:spacing w:line="240" w:lineRule="auto"/>
        <w:ind w:left="146" w:right="138"/>
        <w:rPr>
          <w:rStyle w:val="FontStyle113"/>
          <w:rFonts w:ascii="Times New Roman" w:hAnsi="Times New Roman"/>
          <w:sz w:val="28"/>
          <w:szCs w:val="28"/>
          <w:shd w:val="clear" w:color="auto" w:fill="FFFFFF"/>
        </w:rPr>
      </w:pPr>
    </w:p>
    <w:p w14:paraId="52976469" w14:textId="5C631737" w:rsidR="005546A5" w:rsidRPr="00F63279" w:rsidRDefault="005546A5" w:rsidP="00C37FA5">
      <w:pPr>
        <w:spacing w:line="276" w:lineRule="auto"/>
        <w:ind w:right="138"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</w:rPr>
        <w:t xml:space="preserve">Аудитория для проведения </w:t>
      </w:r>
      <w:r w:rsidRPr="00F63279">
        <w:rPr>
          <w:rFonts w:ascii="Times New Roman" w:hAnsi="Times New Roman" w:cs="Times New Roman"/>
          <w:b/>
          <w:shd w:val="clear" w:color="auto" w:fill="FFFFFF"/>
        </w:rPr>
        <w:t>групповых и индивидуальных консультаций, т</w:t>
      </w:r>
      <w:r w:rsidRPr="00F63279">
        <w:rPr>
          <w:rFonts w:ascii="Times New Roman" w:hAnsi="Times New Roman" w:cs="Times New Roman"/>
          <w:b/>
          <w:shd w:val="clear" w:color="auto" w:fill="FFFFFF"/>
        </w:rPr>
        <w:t>е</w:t>
      </w:r>
      <w:r w:rsidRPr="00F63279">
        <w:rPr>
          <w:rFonts w:ascii="Times New Roman" w:hAnsi="Times New Roman" w:cs="Times New Roman"/>
          <w:b/>
          <w:shd w:val="clear" w:color="auto" w:fill="FFFFFF"/>
        </w:rPr>
        <w:t>кущего контроля и промежуточной аттестации</w:t>
      </w:r>
      <w:r w:rsidRPr="00F63279">
        <w:rPr>
          <w:rFonts w:ascii="Times New Roman" w:hAnsi="Times New Roman" w:cs="Times New Roman"/>
          <w:b/>
        </w:rPr>
        <w:t xml:space="preserve"> «Спортивный зал»,</w:t>
      </w:r>
      <w:r w:rsidRPr="00F63279">
        <w:rPr>
          <w:rFonts w:ascii="Times New Roman" w:hAnsi="Times New Roman" w:cs="Times New Roman"/>
        </w:rPr>
        <w:t xml:space="preserve"> 603002, г. Ни</w:t>
      </w:r>
      <w:r w:rsidRPr="00F63279">
        <w:rPr>
          <w:rFonts w:ascii="Times New Roman" w:hAnsi="Times New Roman" w:cs="Times New Roman"/>
        </w:rPr>
        <w:t>ж</w:t>
      </w:r>
      <w:r w:rsidRPr="00F63279">
        <w:rPr>
          <w:rFonts w:ascii="Times New Roman" w:hAnsi="Times New Roman" w:cs="Times New Roman"/>
        </w:rPr>
        <w:t>ний Новгород, ул. Чкалова, д.5а</w:t>
      </w:r>
    </w:p>
    <w:p w14:paraId="607E7477" w14:textId="4E175E82" w:rsidR="005546A5" w:rsidRPr="00F63279" w:rsidRDefault="005546A5" w:rsidP="00C37FA5">
      <w:pPr>
        <w:spacing w:line="276" w:lineRule="auto"/>
        <w:ind w:right="1" w:firstLine="709"/>
        <w:jc w:val="both"/>
        <w:rPr>
          <w:rFonts w:ascii="Times New Roman" w:hAnsi="Times New Roman" w:cs="Times New Roman"/>
        </w:rPr>
      </w:pP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F63279">
        <w:rPr>
          <w:rFonts w:ascii="Times New Roman" w:hAnsi="Times New Roman" w:cs="Times New Roman"/>
        </w:rPr>
        <w:t xml:space="preserve">щит силовой – 1 шт.,  баскетбольный щит – 2 шт., рукоход – 1 шт., 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Спортивный инвентарь: (скакалки, гимнастические маты, сетка волейбольная, сетка ба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</w:t>
      </w:r>
      <w:r w:rsidRPr="00F63279">
        <w:rPr>
          <w:rFonts w:ascii="Times New Roman" w:hAnsi="Times New Roman" w:cs="Times New Roman"/>
        </w:rPr>
        <w:t>имнастическая стенка, м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яч набивной 1 кг - 5</w:t>
      </w:r>
      <w:r w:rsidRPr="00F63279">
        <w:rPr>
          <w:rFonts w:ascii="Times New Roman" w:hAnsi="Times New Roman" w:cs="Times New Roman"/>
        </w:rPr>
        <w:t xml:space="preserve"> шт; м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яч набивной 2 кг - 5</w:t>
      </w:r>
      <w:r w:rsidRPr="00F63279">
        <w:rPr>
          <w:rFonts w:ascii="Times New Roman" w:hAnsi="Times New Roman" w:cs="Times New Roman"/>
        </w:rPr>
        <w:t xml:space="preserve"> шт;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екунд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о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мер - 5</w:t>
      </w:r>
      <w:r w:rsidRPr="00F63279">
        <w:rPr>
          <w:rFonts w:ascii="Times New Roman" w:hAnsi="Times New Roman" w:cs="Times New Roman"/>
        </w:rPr>
        <w:t xml:space="preserve"> шт; ч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асы настольные для шахмат - 10</w:t>
      </w:r>
      <w:r w:rsidRPr="00F63279">
        <w:rPr>
          <w:rFonts w:ascii="Times New Roman" w:hAnsi="Times New Roman" w:cs="Times New Roman"/>
        </w:rPr>
        <w:t xml:space="preserve"> шт; 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шахматы настольные - 10</w:t>
      </w:r>
      <w:r w:rsidRPr="00F63279">
        <w:rPr>
          <w:rFonts w:ascii="Times New Roman" w:hAnsi="Times New Roman" w:cs="Times New Roman"/>
        </w:rPr>
        <w:t xml:space="preserve"> шт; ш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ашки настольные - 10</w:t>
      </w:r>
      <w:r w:rsidRPr="00F63279">
        <w:rPr>
          <w:rFonts w:ascii="Times New Roman" w:hAnsi="Times New Roman" w:cs="Times New Roman"/>
        </w:rPr>
        <w:t xml:space="preserve"> шт;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портивное универсальное электронное табло- 1</w:t>
      </w:r>
      <w:r w:rsidRPr="00F63279">
        <w:rPr>
          <w:rFonts w:ascii="Times New Roman" w:hAnsi="Times New Roman" w:cs="Times New Roman"/>
        </w:rPr>
        <w:t xml:space="preserve"> шт; мяч волейбол</w:t>
      </w:r>
      <w:r w:rsidRPr="00F63279">
        <w:rPr>
          <w:rFonts w:ascii="Times New Roman" w:hAnsi="Times New Roman" w:cs="Times New Roman"/>
        </w:rPr>
        <w:t>ь</w:t>
      </w:r>
      <w:r w:rsidRPr="00F63279">
        <w:rPr>
          <w:rFonts w:ascii="Times New Roman" w:hAnsi="Times New Roman" w:cs="Times New Roman"/>
        </w:rPr>
        <w:t>ный -1шт.) с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тол  н/т "Спонета" Германия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ab/>
        <w:t>- 3</w:t>
      </w:r>
      <w:r w:rsidRPr="00F63279">
        <w:rPr>
          <w:rFonts w:ascii="Times New Roman" w:hAnsi="Times New Roman" w:cs="Times New Roman"/>
        </w:rPr>
        <w:t xml:space="preserve"> шт; щ</w:t>
      </w:r>
      <w:r w:rsidRPr="00F63279">
        <w:rPr>
          <w:rStyle w:val="FontStyle113"/>
          <w:rFonts w:ascii="Times New Roman" w:hAnsi="Times New Roman" w:cs="Times New Roman"/>
          <w:sz w:val="24"/>
          <w:szCs w:val="24"/>
        </w:rPr>
        <w:t>ит оргстекло 10 мм цельный - 2</w:t>
      </w:r>
      <w:r w:rsidRPr="00F63279">
        <w:rPr>
          <w:rFonts w:ascii="Times New Roman" w:hAnsi="Times New Roman" w:cs="Times New Roman"/>
        </w:rPr>
        <w:t xml:space="preserve"> шт; кольцо амортизированное -2шт.</w:t>
      </w:r>
    </w:p>
    <w:p w14:paraId="7191707F" w14:textId="7395BF14" w:rsidR="005546A5" w:rsidRPr="00F63279" w:rsidRDefault="005546A5" w:rsidP="00C37FA5">
      <w:pPr>
        <w:spacing w:line="276" w:lineRule="auto"/>
        <w:ind w:left="139" w:right="138"/>
        <w:jc w:val="both"/>
        <w:rPr>
          <w:rFonts w:ascii="Times New Roman" w:hAnsi="Times New Roman" w:cs="Times New Roman"/>
        </w:rPr>
      </w:pPr>
    </w:p>
    <w:p w14:paraId="03B4104E" w14:textId="77777777" w:rsidR="005546A5" w:rsidRPr="00F63279" w:rsidRDefault="005546A5" w:rsidP="00C37FA5">
      <w:pPr>
        <w:tabs>
          <w:tab w:val="left" w:pos="141"/>
        </w:tabs>
        <w:spacing w:line="276" w:lineRule="auto"/>
        <w:ind w:right="138" w:firstLine="709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</w:rPr>
        <w:t>Открытый стадион широкого профиля с элементами полосы препятствий</w:t>
      </w:r>
      <w:r w:rsidRPr="00F63279">
        <w:rPr>
          <w:rFonts w:ascii="Times New Roman" w:hAnsi="Times New Roman" w:cs="Times New Roman"/>
        </w:rPr>
        <w:t xml:space="preserve">, 603033, г. Нижний Новгород, ул. Движенцев, д.17 </w:t>
      </w:r>
    </w:p>
    <w:p w14:paraId="2DE22893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</w:p>
    <w:p w14:paraId="53470ECF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футбольное поле;</w:t>
      </w:r>
    </w:p>
    <w:p w14:paraId="681001EC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беговые дорожки;</w:t>
      </w:r>
    </w:p>
    <w:p w14:paraId="4926BC0F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яма для прыжков в длину;</w:t>
      </w:r>
    </w:p>
    <w:p w14:paraId="6E0978EB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сектор для метания ядра;</w:t>
      </w:r>
    </w:p>
    <w:p w14:paraId="7C70B7AB" w14:textId="77777777" w:rsidR="005546A5" w:rsidRPr="00F63279" w:rsidRDefault="005546A5" w:rsidP="00C37FA5">
      <w:pPr>
        <w:tabs>
          <w:tab w:val="left" w:pos="141"/>
        </w:tabs>
        <w:spacing w:line="276" w:lineRule="auto"/>
        <w:ind w:left="139" w:right="138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</w:rPr>
        <w:t>- сектор для метания мяча.</w:t>
      </w:r>
    </w:p>
    <w:p w14:paraId="10B6CCEB" w14:textId="77777777" w:rsidR="005546A5" w:rsidRPr="00F63279" w:rsidRDefault="005546A5" w:rsidP="005546A5">
      <w:pPr>
        <w:tabs>
          <w:tab w:val="left" w:pos="0"/>
        </w:tabs>
        <w:ind w:right="138" w:firstLine="709"/>
        <w:jc w:val="both"/>
        <w:rPr>
          <w:rFonts w:ascii="Times New Roman" w:hAnsi="Times New Roman"/>
          <w:sz w:val="28"/>
          <w:szCs w:val="28"/>
        </w:rPr>
      </w:pPr>
    </w:p>
    <w:p w14:paraId="0A489BCE" w14:textId="77777777" w:rsidR="0040318B" w:rsidRPr="00F63279" w:rsidRDefault="0040318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3474503B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6D36C970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69DABE01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07B810FF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3B70B7F1" w14:textId="77777777" w:rsidR="0040726B" w:rsidRPr="00F63279" w:rsidRDefault="0040726B" w:rsidP="0040726B">
      <w:pPr>
        <w:tabs>
          <w:tab w:val="left" w:pos="0"/>
          <w:tab w:val="left" w:pos="10700"/>
        </w:tabs>
        <w:ind w:right="192"/>
        <w:jc w:val="both"/>
        <w:rPr>
          <w:rFonts w:ascii="Times New Roman" w:hAnsi="Times New Roman" w:cs="Times New Roman"/>
          <w:sz w:val="28"/>
          <w:szCs w:val="28"/>
        </w:rPr>
      </w:pPr>
    </w:p>
    <w:p w14:paraId="1FC2FB32" w14:textId="0C21C4B4" w:rsidR="003336C1" w:rsidRPr="00F63279" w:rsidRDefault="003336C1" w:rsidP="003336C1">
      <w:pPr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</w:rPr>
      </w:pPr>
      <w:r w:rsidRPr="00F63279">
        <w:rPr>
          <w:rFonts w:ascii="Times New Roman" w:hAnsi="Times New Roman" w:cs="Times New Roman"/>
          <w:b/>
        </w:rPr>
        <w:lastRenderedPageBreak/>
        <w:t>3.2 Информационное обеспечение обучения</w:t>
      </w:r>
    </w:p>
    <w:p w14:paraId="0683E704" w14:textId="77777777" w:rsidR="0040318B" w:rsidRPr="00F63279" w:rsidRDefault="0040318B" w:rsidP="003336C1">
      <w:pPr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2694"/>
        <w:gridCol w:w="1278"/>
      </w:tblGrid>
      <w:tr w:rsidR="003336C1" w:rsidRPr="00F63279" w14:paraId="22A3EF4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7B51" w14:textId="77777777" w:rsidR="003336C1" w:rsidRPr="00F63279" w:rsidRDefault="003336C1" w:rsidP="003336C1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№</w:t>
            </w:r>
          </w:p>
          <w:p w14:paraId="1D269736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2B7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Авторы и составители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C6FE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Заглавие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AFF4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Издательство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E787" w14:textId="77777777" w:rsidR="003336C1" w:rsidRPr="00F63279" w:rsidRDefault="003336C1" w:rsidP="001267E9">
            <w:pPr>
              <w:suppressAutoHyphens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Кол</w:t>
            </w:r>
            <w:r w:rsidRPr="00F63279">
              <w:rPr>
                <w:rFonts w:ascii="Times New Roman" w:eastAsia="Andale Sans UI" w:hAnsi="Times New Roman" w:cs="Times New Roman"/>
                <w:b/>
                <w:kern w:val="2"/>
                <w:lang w:val="en-US"/>
              </w:rPr>
              <w:t>-</w:t>
            </w: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во</w:t>
            </w:r>
          </w:p>
        </w:tc>
      </w:tr>
      <w:tr w:rsidR="003336C1" w:rsidRPr="00F63279" w14:paraId="4F107B97" w14:textId="77777777" w:rsidTr="0040318B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2F7D" w14:textId="77777777" w:rsidR="003336C1" w:rsidRPr="00F63279" w:rsidRDefault="003336C1" w:rsidP="003336C1">
            <w:pPr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b/>
                <w:kern w:val="2"/>
              </w:rPr>
              <w:t>Основная литература</w:t>
            </w:r>
          </w:p>
        </w:tc>
      </w:tr>
      <w:tr w:rsidR="003336C1" w:rsidRPr="00F63279" w14:paraId="4A181A7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E00" w14:textId="77777777" w:rsidR="003336C1" w:rsidRPr="00F63279" w:rsidRDefault="003336C1" w:rsidP="003336C1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jc w:val="both"/>
              <w:rPr>
                <w:rFonts w:ascii="Times New Roman" w:eastAsia="Andale Sans UI" w:hAnsi="Times New Roman" w:cs="Times New Roman"/>
                <w:color w:val="181717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604A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i/>
                <w:color w:val="auto"/>
                <w:spacing w:val="-8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Кузнецов В.С., Колодницкий Г.А.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C00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i/>
                <w:color w:val="auto"/>
                <w:spacing w:val="-8"/>
              </w:rPr>
            </w:pPr>
            <w:r w:rsidRPr="00F63279"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  <w:r w:rsidRPr="00F63279">
              <w:rPr>
                <w:rFonts w:ascii="Times New Roman" w:hAnsi="Times New Roman" w:cs="Times New Roman"/>
                <w:color w:val="auto"/>
              </w:rPr>
              <w:t xml:space="preserve">: учебник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D15" w14:textId="70151E4F" w:rsidR="0040318B" w:rsidRPr="00F63279" w:rsidRDefault="00F32F34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 xml:space="preserve">Москва : КноРус, 2021. — 256 с. — Режим доступа: </w:t>
            </w:r>
            <w:hyperlink r:id="rId9" w:history="1">
              <w:r w:rsidRPr="00F63279">
                <w:rPr>
                  <w:rStyle w:val="ac"/>
                  <w:rFonts w:ascii="Times New Roman" w:hAnsi="Times New Roman"/>
                </w:rPr>
                <w:t>https://book.ru/book/940094</w:t>
              </w:r>
            </w:hyperlink>
          </w:p>
          <w:p w14:paraId="1A2A0307" w14:textId="3115BE5C" w:rsidR="00F32F34" w:rsidRPr="00F63279" w:rsidRDefault="00F32F34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F40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3336C1" w:rsidRPr="00F63279" w14:paraId="0A78C510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47D" w14:textId="77777777" w:rsidR="003336C1" w:rsidRPr="00F63279" w:rsidRDefault="003336C1" w:rsidP="003336C1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jc w:val="both"/>
              <w:rPr>
                <w:rFonts w:ascii="Times New Roman" w:eastAsia="Andale Sans UI" w:hAnsi="Times New Roman" w:cs="Times New Roman"/>
                <w:color w:val="181717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952B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Виленский М.Я., Горшков А.Г.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09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bCs/>
                <w:color w:val="auto"/>
              </w:rPr>
              <w:t>Физическая культура</w:t>
            </w:r>
            <w:r w:rsidRPr="00F63279">
              <w:rPr>
                <w:rFonts w:ascii="Times New Roman" w:hAnsi="Times New Roman" w:cs="Times New Roman"/>
                <w:color w:val="auto"/>
              </w:rPr>
              <w:t xml:space="preserve">: учебник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2E7" w14:textId="6337D3CF" w:rsidR="0040318B" w:rsidRPr="00F63279" w:rsidRDefault="00F32F34" w:rsidP="003336C1">
            <w:pPr>
              <w:suppressAutoHyphens/>
              <w:autoSpaceDN w:val="0"/>
              <w:rPr>
                <w:rFonts w:asciiTheme="minorHAnsi" w:hAnsiTheme="minorHAnsi"/>
                <w:color w:val="333333"/>
                <w:sz w:val="21"/>
                <w:szCs w:val="21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Москва : КноРус, 2021. — 214 с. — Режим доступа:</w:t>
            </w:r>
            <w:r w:rsidRPr="00F63279">
              <w:rPr>
                <w:rFonts w:ascii="Helvetica" w:hAnsi="Helvetica"/>
                <w:color w:val="auto"/>
                <w:sz w:val="21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Pr="00F63279">
                <w:rPr>
                  <w:rStyle w:val="ac"/>
                  <w:rFonts w:ascii="Helvetica" w:hAnsi="Helvetica" w:cs="Courier New"/>
                  <w:sz w:val="21"/>
                  <w:szCs w:val="21"/>
                  <w:shd w:val="clear" w:color="auto" w:fill="FFFFFF"/>
                </w:rPr>
                <w:t>https://book.ru/book/939387</w:t>
              </w:r>
            </w:hyperlink>
          </w:p>
          <w:p w14:paraId="7CA1D56C" w14:textId="61D9B6AF" w:rsidR="00F32F34" w:rsidRPr="00F63279" w:rsidRDefault="00F32F34" w:rsidP="003336C1">
            <w:pPr>
              <w:suppressAutoHyphens/>
              <w:autoSpaceDN w:val="0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9382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3336C1" w:rsidRPr="00F63279" w14:paraId="0829661B" w14:textId="77777777" w:rsidTr="0040318B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9A54" w14:textId="77777777" w:rsidR="003336C1" w:rsidRPr="00F63279" w:rsidRDefault="003336C1" w:rsidP="003336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Дополнительная</w:t>
            </w:r>
            <w:r w:rsidR="001267E9" w:rsidRPr="00F6327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63279">
              <w:rPr>
                <w:rFonts w:ascii="Times New Roman" w:hAnsi="Times New Roman" w:cs="Times New Roman"/>
                <w:b/>
                <w:bCs/>
                <w:color w:val="auto"/>
              </w:rPr>
              <w:t>литература</w:t>
            </w:r>
          </w:p>
        </w:tc>
      </w:tr>
      <w:tr w:rsidR="003336C1" w:rsidRPr="00F63279" w14:paraId="3AD7BA6F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C844" w14:textId="49A89716" w:rsidR="003336C1" w:rsidRPr="00F63279" w:rsidRDefault="0040318B" w:rsidP="003336C1">
            <w:pPr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kern w:val="2"/>
              </w:rPr>
              <w:t>1</w:t>
            </w:r>
            <w:r w:rsidR="003336C1" w:rsidRPr="00F63279">
              <w:rPr>
                <w:rFonts w:ascii="Times New Roman" w:eastAsia="Andale Sans UI" w:hAnsi="Times New Roman" w:cs="Times New Roman"/>
                <w:kern w:val="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3DA" w14:textId="158EAFCE" w:rsidR="003336C1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А.Б </w:t>
            </w:r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Муллер,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Н.С. </w:t>
            </w:r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Дядичкина,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Ю.А.</w:t>
            </w:r>
            <w:r w:rsidR="003336C1"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Богащенко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984" w14:textId="716D52CD" w:rsidR="003336C1" w:rsidRPr="00F63279" w:rsidRDefault="003336C1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>Физическая культура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 : у</w:t>
            </w:r>
            <w:r w:rsidRPr="00F63279">
              <w:rPr>
                <w:rFonts w:ascii="Times New Roman" w:hAnsi="Times New Roman" w:cs="Times New Roman"/>
                <w:color w:val="auto"/>
                <w:kern w:val="36"/>
              </w:rPr>
              <w:t xml:space="preserve">чебник и практикум для 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>среднего профессионал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>ь</w:t>
            </w:r>
            <w:r w:rsidR="0040318B" w:rsidRPr="00F63279">
              <w:rPr>
                <w:rFonts w:ascii="Times New Roman" w:hAnsi="Times New Roman" w:cs="Times New Roman"/>
                <w:color w:val="auto"/>
                <w:kern w:val="36"/>
              </w:rPr>
              <w:t>ного образования</w:t>
            </w:r>
          </w:p>
          <w:p w14:paraId="3CFA4897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A444" w14:textId="06B7A6D4" w:rsidR="003336C1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shd w:val="clear" w:color="auto" w:fill="FFFFFF"/>
              </w:rPr>
              <w:t>Москва : Издательство Юрайт, 2021. — 424 с. - Режим доступа: </w:t>
            </w:r>
            <w:hyperlink r:id="rId11" w:tgtFrame="_blank" w:history="1">
              <w:r w:rsidRPr="00F63279">
                <w:rPr>
                  <w:rStyle w:val="ac"/>
                  <w:rFonts w:ascii="Times New Roman" w:hAnsi="Times New Roman"/>
                  <w:color w:val="486C97"/>
                  <w:shd w:val="clear" w:color="auto" w:fill="FFFFFF"/>
                </w:rPr>
                <w:t>https://urait.ru/bcode/469681</w:t>
              </w:r>
            </w:hyperlink>
            <w:r w:rsidRPr="00F63279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4E87C55E" w14:textId="77777777" w:rsidR="0040318B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8BFA850" w14:textId="3614D13B" w:rsidR="0040318B" w:rsidRPr="00F63279" w:rsidRDefault="0040318B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EEA4" w14:textId="77777777" w:rsidR="003336C1" w:rsidRPr="00F63279" w:rsidRDefault="003336C1" w:rsidP="003336C1">
            <w:pPr>
              <w:suppressAutoHyphens/>
              <w:autoSpaceDN w:val="0"/>
              <w:rPr>
                <w:rFonts w:ascii="Times New Roman" w:eastAsia="Andale Sans UI" w:hAnsi="Times New Roman" w:cs="Times New Roman"/>
                <w:color w:val="auto"/>
                <w:kern w:val="2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  <w:tr w:rsidR="00815F32" w:rsidRPr="00F63279" w14:paraId="5979037A" w14:textId="77777777" w:rsidTr="00F32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1CD" w14:textId="50E1E98C" w:rsidR="00815F32" w:rsidRPr="00F63279" w:rsidRDefault="00815F32" w:rsidP="003336C1">
            <w:pPr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</w:rPr>
            </w:pPr>
            <w:r w:rsidRPr="00F63279">
              <w:rPr>
                <w:rFonts w:ascii="Times New Roman" w:eastAsia="Andale Sans UI" w:hAnsi="Times New Roman" w:cs="Times New Roman"/>
                <w:kern w:val="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9E3" w14:textId="51938172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Кузнецов В.С., Колодницкий Г.А.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5941" w14:textId="3F3007C1" w:rsidR="00815F32" w:rsidRPr="00F63279" w:rsidRDefault="00815F32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Теория и история физич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е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ской культуры + еПрил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</w:t>
            </w:r>
            <w:r w:rsidR="009706E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</w:t>
            </w:r>
            <w:r w:rsidR="009E2D8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ение: дополнительные материалы </w:t>
            </w:r>
            <w:r w:rsidRPr="00F632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: учебник </w:t>
            </w:r>
          </w:p>
          <w:p w14:paraId="587546B8" w14:textId="6DA919C2" w:rsidR="00815F32" w:rsidRPr="00F63279" w:rsidRDefault="00815F32" w:rsidP="003336C1">
            <w:pPr>
              <w:widowControl/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color w:val="auto"/>
                <w:kern w:val="3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02A" w14:textId="795CB64B" w:rsidR="009706E4" w:rsidRDefault="009706E4" w:rsidP="003336C1">
            <w:pPr>
              <w:suppressAutoHyphens/>
              <w:autoSpaceDN w:val="0"/>
              <w:rPr>
                <w:rStyle w:val="ac"/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Москва : КноРус, 2022</w:t>
            </w:r>
            <w:r w:rsidR="009E2D81">
              <w:rPr>
                <w:rFonts w:ascii="Times New Roman" w:hAnsi="Times New Roman" w:cs="Times New Roman"/>
                <w:shd w:val="clear" w:color="auto" w:fill="FFFFFF"/>
              </w:rPr>
              <w:t>. — 448</w:t>
            </w:r>
            <w:r w:rsidR="00815F32" w:rsidRPr="00F63279">
              <w:rPr>
                <w:rFonts w:ascii="Times New Roman" w:hAnsi="Times New Roman" w:cs="Times New Roman"/>
                <w:shd w:val="clear" w:color="auto" w:fill="FFFFFF"/>
              </w:rPr>
              <w:t xml:space="preserve"> с. — Режим доступа: </w:t>
            </w:r>
          </w:p>
          <w:p w14:paraId="04C43794" w14:textId="46CC73F7" w:rsidR="009706E4" w:rsidRDefault="009706E4" w:rsidP="003336C1">
            <w:pPr>
              <w:suppressAutoHyphens/>
              <w:autoSpaceDN w:val="0"/>
              <w:rPr>
                <w:rStyle w:val="ac"/>
                <w:rFonts w:ascii="Times New Roman" w:hAnsi="Times New Roman"/>
                <w:shd w:val="clear" w:color="auto" w:fill="FFFFFF"/>
              </w:rPr>
            </w:pPr>
            <w:r w:rsidRPr="009706E4">
              <w:rPr>
                <w:rStyle w:val="ac"/>
                <w:rFonts w:ascii="Times New Roman" w:hAnsi="Times New Roman"/>
                <w:shd w:val="clear" w:color="auto" w:fill="FFFFFF"/>
              </w:rPr>
              <w:t>https://book.ru/books/943955</w:t>
            </w:r>
          </w:p>
          <w:p w14:paraId="2626F5F5" w14:textId="41ADCD45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E2C" w14:textId="6867DBC1" w:rsidR="00815F32" w:rsidRPr="00F63279" w:rsidRDefault="00815F32" w:rsidP="003336C1">
            <w:pPr>
              <w:suppressAutoHyphens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F63279">
              <w:rPr>
                <w:rFonts w:ascii="Times New Roman" w:hAnsi="Times New Roman" w:cs="Times New Roman"/>
                <w:color w:val="auto"/>
              </w:rPr>
              <w:t>[Электронный ресурс]</w:t>
            </w:r>
          </w:p>
        </w:tc>
      </w:tr>
    </w:tbl>
    <w:p w14:paraId="3B1F3FDC" w14:textId="77777777" w:rsidR="008E1D6D" w:rsidRPr="00F63279" w:rsidRDefault="008E1D6D" w:rsidP="004072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3244604E" w14:textId="440EC376" w:rsidR="00815F32" w:rsidRPr="00F63279" w:rsidRDefault="00FC070C" w:rsidP="008E1D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63279">
        <w:rPr>
          <w:rFonts w:ascii="Times New Roman" w:hAnsi="Times New Roman" w:cs="Times New Roman"/>
          <w:b/>
          <w:bCs/>
          <w:caps/>
        </w:rPr>
        <w:t xml:space="preserve">4. Контроль и оценка результатов освоения УЧЕБНОЙ </w:t>
      </w:r>
      <w:r w:rsidR="0040726B" w:rsidRPr="00F63279">
        <w:rPr>
          <w:rFonts w:ascii="Times New Roman" w:hAnsi="Times New Roman" w:cs="Times New Roman"/>
          <w:b/>
          <w:bCs/>
          <w:caps/>
        </w:rPr>
        <w:t xml:space="preserve">                   </w:t>
      </w:r>
      <w:r w:rsidR="008E1D6D" w:rsidRPr="00F63279">
        <w:rPr>
          <w:rFonts w:ascii="Times New Roman" w:hAnsi="Times New Roman" w:cs="Times New Roman"/>
          <w:b/>
          <w:bCs/>
          <w:caps/>
        </w:rPr>
        <w:t>Дисциплины</w:t>
      </w:r>
    </w:p>
    <w:p w14:paraId="72B770AC" w14:textId="75644ED2" w:rsidR="0040726B" w:rsidRPr="00F63279" w:rsidRDefault="00FC070C" w:rsidP="00732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  <w:r w:rsidRPr="00F63279">
        <w:rPr>
          <w:rFonts w:ascii="Times New Roman" w:hAnsi="Times New Roman" w:cs="Times New Roman"/>
          <w:b/>
          <w:bCs/>
        </w:rPr>
        <w:t>Контроль и оценка</w:t>
      </w:r>
      <w:r w:rsidRPr="00F63279">
        <w:rPr>
          <w:rFonts w:ascii="Times New Roman" w:hAnsi="Times New Roman" w:cs="Times New Roman"/>
        </w:rPr>
        <w:t xml:space="preserve"> результатов освоения учебной дисциплины осуществляется преп</w:t>
      </w:r>
      <w:r w:rsidRPr="00F63279">
        <w:rPr>
          <w:rFonts w:ascii="Times New Roman" w:hAnsi="Times New Roman" w:cs="Times New Roman"/>
        </w:rPr>
        <w:t>о</w:t>
      </w:r>
      <w:r w:rsidRPr="00F63279">
        <w:rPr>
          <w:rFonts w:ascii="Times New Roman" w:hAnsi="Times New Roman" w:cs="Times New Roman"/>
        </w:rPr>
        <w:t>давателем в процессе проведения практических занятий и тестирования, а также выпо</w:t>
      </w:r>
      <w:r w:rsidRPr="00F63279">
        <w:rPr>
          <w:rFonts w:ascii="Times New Roman" w:hAnsi="Times New Roman" w:cs="Times New Roman"/>
        </w:rPr>
        <w:t>л</w:t>
      </w:r>
      <w:r w:rsidRPr="00F63279">
        <w:rPr>
          <w:rFonts w:ascii="Times New Roman" w:hAnsi="Times New Roman" w:cs="Times New Roman"/>
        </w:rPr>
        <w:t>нения обучающимися индивидуальных заданий.</w:t>
      </w:r>
    </w:p>
    <w:p w14:paraId="056D6EB2" w14:textId="77777777" w:rsidR="008E1D6D" w:rsidRPr="00F63279" w:rsidRDefault="008E1D6D" w:rsidP="00732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40726B" w:rsidRPr="00F63279" w14:paraId="7461E8A0" w14:textId="77777777" w:rsidTr="0040726B">
        <w:tc>
          <w:tcPr>
            <w:tcW w:w="3794" w:type="dxa"/>
            <w:shd w:val="clear" w:color="auto" w:fill="auto"/>
          </w:tcPr>
          <w:p w14:paraId="27CBB0B5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4C46D570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547700AE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40726B" w:rsidRPr="00F63279" w14:paraId="51FEB84D" w14:textId="77777777" w:rsidTr="0040726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4506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327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DD9C" w14:textId="77777777" w:rsidR="0040726B" w:rsidRPr="00F63279" w:rsidRDefault="0040726B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8D6" w14:textId="523C5A8F" w:rsidR="0040726B" w:rsidRPr="00F63279" w:rsidRDefault="008E1D6D" w:rsidP="007326CB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3</w:t>
            </w:r>
          </w:p>
        </w:tc>
      </w:tr>
      <w:tr w:rsidR="0040726B" w:rsidRPr="00F63279" w14:paraId="76006800" w14:textId="77777777" w:rsidTr="0040726B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44A7" w14:textId="4214AAA6" w:rsidR="0040726B" w:rsidRDefault="00910136" w:rsidP="007326CB">
            <w:pPr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 w:rsidR="0040726B" w:rsidRPr="00F63279">
              <w:rPr>
                <w:rFonts w:ascii="Times New Roman" w:hAnsi="Times New Roman" w:cs="Times New Roman"/>
                <w:b/>
              </w:rPr>
              <w:t>:</w:t>
            </w:r>
          </w:p>
          <w:p w14:paraId="3374B270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Л.01</w:t>
            </w:r>
            <w:r w:rsidRPr="0025568F">
              <w:rPr>
                <w:rFonts w:ascii="Times New Roman" w:hAnsi="Times New Roman" w:cs="Times New Roman"/>
                <w:color w:val="auto"/>
              </w:rPr>
              <w:t>- сформированность устойчивой мотивации к здоров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му образу жизни и обучению, ц</w:t>
            </w:r>
            <w:r w:rsidRPr="0025568F">
              <w:rPr>
                <w:rFonts w:ascii="Times New Roman" w:hAnsi="Times New Roman" w:cs="Times New Roman"/>
                <w:color w:val="auto"/>
              </w:rPr>
              <w:t>е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ленаправленному личностному совершенствованию двигательной активности с валеологическиой и </w:t>
            </w:r>
            <w:r w:rsidRPr="0025568F">
              <w:rPr>
                <w:rFonts w:ascii="Times New Roman" w:hAnsi="Times New Roman" w:cs="Times New Roman"/>
                <w:color w:val="auto"/>
              </w:rPr>
              <w:lastRenderedPageBreak/>
              <w:t>профессиональной направленн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стью, неприятию вредных прив</w:t>
            </w:r>
            <w:r w:rsidRPr="0025568F">
              <w:rPr>
                <w:rFonts w:ascii="Times New Roman" w:hAnsi="Times New Roman" w:cs="Times New Roman"/>
                <w:color w:val="auto"/>
              </w:rPr>
              <w:t>ы</w:t>
            </w:r>
            <w:r w:rsidRPr="0025568F">
              <w:rPr>
                <w:rFonts w:ascii="Times New Roman" w:hAnsi="Times New Roman" w:cs="Times New Roman"/>
                <w:color w:val="auto"/>
              </w:rPr>
              <w:t>чек: курения, употребления алк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голя, наркотиков; </w:t>
            </w:r>
          </w:p>
          <w:p w14:paraId="1EEE4B8E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Л.02</w:t>
            </w:r>
            <w:r w:rsidRPr="0025568F">
              <w:rPr>
                <w:rFonts w:ascii="Times New Roman" w:hAnsi="Times New Roman" w:cs="Times New Roman"/>
                <w:color w:val="auto"/>
              </w:rPr>
              <w:t>- потребность к сам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стоятельному использованию ф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зической культуры как составл</w:t>
            </w:r>
            <w:r w:rsidRPr="0025568F">
              <w:rPr>
                <w:rFonts w:ascii="Times New Roman" w:hAnsi="Times New Roman" w:cs="Times New Roman"/>
                <w:color w:val="auto"/>
              </w:rPr>
              <w:t>я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ющей доминанты здоровья; </w:t>
            </w:r>
          </w:p>
          <w:p w14:paraId="36D54A66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Л.03</w:t>
            </w:r>
            <w:r w:rsidRPr="0025568F">
              <w:rPr>
                <w:rFonts w:ascii="Times New Roman" w:hAnsi="Times New Roman" w:cs="Times New Roman"/>
                <w:color w:val="auto"/>
              </w:rPr>
              <w:t>- приобретение личн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го опыта творческого использов</w:t>
            </w:r>
            <w:r w:rsidRPr="0025568F">
              <w:rPr>
                <w:rFonts w:ascii="Times New Roman" w:hAnsi="Times New Roman" w:cs="Times New Roman"/>
                <w:color w:val="auto"/>
              </w:rPr>
              <w:t>а</w:t>
            </w:r>
            <w:r w:rsidRPr="0025568F">
              <w:rPr>
                <w:rFonts w:ascii="Times New Roman" w:hAnsi="Times New Roman" w:cs="Times New Roman"/>
                <w:color w:val="auto"/>
              </w:rPr>
              <w:t>ния профессионально- оздоров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тельных средств и методов двиг</w:t>
            </w:r>
            <w:r w:rsidRPr="0025568F">
              <w:rPr>
                <w:rFonts w:ascii="Times New Roman" w:hAnsi="Times New Roman" w:cs="Times New Roman"/>
                <w:color w:val="auto"/>
              </w:rPr>
              <w:t>а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тельной активности; </w:t>
            </w:r>
          </w:p>
          <w:p w14:paraId="2F93ED4B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Л.04</w:t>
            </w:r>
            <w:r w:rsidRPr="0025568F">
              <w:rPr>
                <w:rFonts w:ascii="Times New Roman" w:hAnsi="Times New Roman" w:cs="Times New Roman"/>
                <w:color w:val="auto"/>
              </w:rPr>
              <w:t>- фор</w:t>
            </w:r>
            <w:r>
              <w:rPr>
                <w:rFonts w:ascii="Times New Roman" w:hAnsi="Times New Roman" w:cs="Times New Roman"/>
                <w:color w:val="auto"/>
              </w:rPr>
              <w:t>мирование ли</w:t>
            </w:r>
            <w:r>
              <w:rPr>
                <w:rFonts w:ascii="Times New Roman" w:hAnsi="Times New Roman" w:cs="Times New Roman"/>
                <w:color w:val="auto"/>
              </w:rPr>
              <w:t>ч</w:t>
            </w:r>
            <w:r>
              <w:rPr>
                <w:rFonts w:ascii="Times New Roman" w:hAnsi="Times New Roman" w:cs="Times New Roman"/>
                <w:color w:val="auto"/>
              </w:rPr>
              <w:t xml:space="preserve">ностных ценностно - </w:t>
            </w:r>
            <w:r w:rsidRPr="0025568F">
              <w:rPr>
                <w:rFonts w:ascii="Times New Roman" w:hAnsi="Times New Roman" w:cs="Times New Roman"/>
                <w:color w:val="auto"/>
              </w:rPr>
              <w:t>смысловых ориентиров и установок, системы значимых социальных и межли</w:t>
            </w:r>
            <w:r w:rsidRPr="0025568F">
              <w:rPr>
                <w:rFonts w:ascii="Times New Roman" w:hAnsi="Times New Roman" w:cs="Times New Roman"/>
                <w:color w:val="auto"/>
              </w:rPr>
              <w:t>ч</w:t>
            </w:r>
            <w:r w:rsidRPr="0025568F">
              <w:rPr>
                <w:rFonts w:ascii="Times New Roman" w:hAnsi="Times New Roman" w:cs="Times New Roman"/>
                <w:color w:val="auto"/>
              </w:rPr>
              <w:t>ностных отношений, личностных, регулятивных, познавательных , коммуникативных действий в процессе целенаправленной дв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гательной активности, способн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сти их использования в социал</w:t>
            </w:r>
            <w:r w:rsidRPr="0025568F">
              <w:rPr>
                <w:rFonts w:ascii="Times New Roman" w:hAnsi="Times New Roman" w:cs="Times New Roman"/>
                <w:color w:val="auto"/>
              </w:rPr>
              <w:t>ь</w:t>
            </w:r>
            <w:r w:rsidRPr="0025568F">
              <w:rPr>
                <w:rFonts w:ascii="Times New Roman" w:hAnsi="Times New Roman" w:cs="Times New Roman"/>
                <w:color w:val="auto"/>
              </w:rPr>
              <w:t>ной , в том числе профессионал</w:t>
            </w:r>
            <w:r w:rsidRPr="0025568F">
              <w:rPr>
                <w:rFonts w:ascii="Times New Roman" w:hAnsi="Times New Roman" w:cs="Times New Roman"/>
                <w:color w:val="auto"/>
              </w:rPr>
              <w:t>ь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ной практике; </w:t>
            </w:r>
          </w:p>
          <w:p w14:paraId="59031F9A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Л.05</w:t>
            </w:r>
            <w:r w:rsidRPr="0025568F">
              <w:rPr>
                <w:rFonts w:ascii="Times New Roman" w:hAnsi="Times New Roman" w:cs="Times New Roman"/>
                <w:color w:val="auto"/>
              </w:rPr>
              <w:t>- готовность самосто</w:t>
            </w:r>
            <w:r w:rsidRPr="0025568F">
              <w:rPr>
                <w:rFonts w:ascii="Times New Roman" w:hAnsi="Times New Roman" w:cs="Times New Roman"/>
                <w:color w:val="auto"/>
              </w:rPr>
              <w:t>я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тельно использовать в трудовых и жизненных ситуациях навыки профессиональной адаптивной физической культуры; </w:t>
            </w:r>
          </w:p>
          <w:p w14:paraId="67E02A1D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Л.06</w:t>
            </w:r>
            <w:r w:rsidRPr="0025568F">
              <w:rPr>
                <w:rFonts w:ascii="Times New Roman" w:hAnsi="Times New Roman" w:cs="Times New Roman"/>
                <w:color w:val="auto"/>
              </w:rPr>
              <w:t>- способность испол</w:t>
            </w:r>
            <w:r w:rsidRPr="0025568F">
              <w:rPr>
                <w:rFonts w:ascii="Times New Roman" w:hAnsi="Times New Roman" w:cs="Times New Roman"/>
                <w:color w:val="auto"/>
              </w:rPr>
              <w:t>ь</w:t>
            </w:r>
            <w:r w:rsidRPr="0025568F">
              <w:rPr>
                <w:rFonts w:ascii="Times New Roman" w:hAnsi="Times New Roman" w:cs="Times New Roman"/>
                <w:color w:val="auto"/>
              </w:rPr>
              <w:t>зования  системы значимых соц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альных и межличностных отн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шений, ценностно - смысловых установок, отражающих личнос</w:t>
            </w:r>
            <w:r w:rsidRPr="0025568F">
              <w:rPr>
                <w:rFonts w:ascii="Times New Roman" w:hAnsi="Times New Roman" w:cs="Times New Roman"/>
                <w:color w:val="auto"/>
              </w:rPr>
              <w:t>т</w:t>
            </w:r>
            <w:r w:rsidRPr="0025568F">
              <w:rPr>
                <w:rFonts w:ascii="Times New Roman" w:hAnsi="Times New Roman" w:cs="Times New Roman"/>
                <w:color w:val="auto"/>
              </w:rPr>
              <w:t>ные и граждан</w:t>
            </w:r>
            <w:r>
              <w:rPr>
                <w:rFonts w:ascii="Times New Roman" w:hAnsi="Times New Roman" w:cs="Times New Roman"/>
                <w:color w:val="auto"/>
              </w:rPr>
              <w:t>ские позиции в спортивной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, оздоровительной и физкультурной деятельности; </w:t>
            </w:r>
          </w:p>
          <w:p w14:paraId="1DBC8C34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Л.07</w:t>
            </w:r>
            <w:r w:rsidRPr="0025568F">
              <w:rPr>
                <w:rFonts w:ascii="Times New Roman" w:hAnsi="Times New Roman" w:cs="Times New Roman"/>
                <w:color w:val="auto"/>
              </w:rPr>
              <w:t>- формирование нав</w:t>
            </w:r>
            <w:r w:rsidRPr="0025568F">
              <w:rPr>
                <w:rFonts w:ascii="Times New Roman" w:hAnsi="Times New Roman" w:cs="Times New Roman"/>
                <w:color w:val="auto"/>
              </w:rPr>
              <w:t>ы</w:t>
            </w:r>
            <w:r w:rsidRPr="0025568F">
              <w:rPr>
                <w:rFonts w:ascii="Times New Roman" w:hAnsi="Times New Roman" w:cs="Times New Roman"/>
                <w:color w:val="auto"/>
              </w:rPr>
              <w:t>ков сотрудничества со сверстн</w:t>
            </w:r>
            <w:r w:rsidRPr="0025568F">
              <w:rPr>
                <w:rFonts w:ascii="Times New Roman" w:hAnsi="Times New Roman" w:cs="Times New Roman"/>
                <w:color w:val="auto"/>
              </w:rPr>
              <w:t>и</w:t>
            </w:r>
            <w:r w:rsidRPr="0025568F">
              <w:rPr>
                <w:rFonts w:ascii="Times New Roman" w:hAnsi="Times New Roman" w:cs="Times New Roman"/>
                <w:color w:val="auto"/>
              </w:rPr>
              <w:t>ками, умение продуктивно о</w:t>
            </w:r>
            <w:r w:rsidRPr="0025568F">
              <w:rPr>
                <w:rFonts w:ascii="Times New Roman" w:hAnsi="Times New Roman" w:cs="Times New Roman"/>
                <w:color w:val="auto"/>
              </w:rPr>
              <w:t>б</w:t>
            </w:r>
            <w:r w:rsidRPr="0025568F">
              <w:rPr>
                <w:rFonts w:ascii="Times New Roman" w:hAnsi="Times New Roman" w:cs="Times New Roman"/>
                <w:color w:val="auto"/>
              </w:rPr>
              <w:t>щаться и взаимодействовать в процессе физкультурно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568F">
              <w:rPr>
                <w:rFonts w:ascii="Times New Roman" w:hAnsi="Times New Roman" w:cs="Times New Roman"/>
                <w:color w:val="auto"/>
              </w:rPr>
              <w:t>- оздор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вительной и спортивной деятел</w:t>
            </w:r>
            <w:r w:rsidRPr="0025568F">
              <w:rPr>
                <w:rFonts w:ascii="Times New Roman" w:hAnsi="Times New Roman" w:cs="Times New Roman"/>
                <w:color w:val="auto"/>
              </w:rPr>
              <w:t>ь</w:t>
            </w:r>
            <w:r w:rsidRPr="0025568F">
              <w:rPr>
                <w:rFonts w:ascii="Times New Roman" w:hAnsi="Times New Roman" w:cs="Times New Roman"/>
                <w:color w:val="auto"/>
              </w:rPr>
              <w:t>ности, учитывать позиции других участников деятельности, эффе</w:t>
            </w:r>
            <w:r w:rsidRPr="0025568F">
              <w:rPr>
                <w:rFonts w:ascii="Times New Roman" w:hAnsi="Times New Roman" w:cs="Times New Roman"/>
                <w:color w:val="auto"/>
              </w:rPr>
              <w:t>к</w:t>
            </w:r>
            <w:r w:rsidRPr="0025568F">
              <w:rPr>
                <w:rFonts w:ascii="Times New Roman" w:hAnsi="Times New Roman" w:cs="Times New Roman"/>
                <w:color w:val="auto"/>
              </w:rPr>
              <w:lastRenderedPageBreak/>
              <w:t xml:space="preserve">тивно разрешать конфликты; </w:t>
            </w:r>
          </w:p>
          <w:p w14:paraId="655B6F6B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Л.08</w:t>
            </w:r>
            <w:r w:rsidRPr="0025568F">
              <w:rPr>
                <w:rFonts w:ascii="Times New Roman" w:hAnsi="Times New Roman" w:cs="Times New Roman"/>
                <w:color w:val="auto"/>
              </w:rPr>
              <w:t>- принятие и реализ</w:t>
            </w:r>
            <w:r w:rsidRPr="0025568F">
              <w:rPr>
                <w:rFonts w:ascii="Times New Roman" w:hAnsi="Times New Roman" w:cs="Times New Roman"/>
                <w:color w:val="auto"/>
              </w:rPr>
              <w:t>а</w:t>
            </w:r>
            <w:r w:rsidRPr="0025568F">
              <w:rPr>
                <w:rFonts w:ascii="Times New Roman" w:hAnsi="Times New Roman" w:cs="Times New Roman"/>
                <w:color w:val="auto"/>
              </w:rPr>
              <w:t>ция ценностей здорового и бе</w:t>
            </w:r>
            <w:r w:rsidRPr="0025568F">
              <w:rPr>
                <w:rFonts w:ascii="Times New Roman" w:hAnsi="Times New Roman" w:cs="Times New Roman"/>
                <w:color w:val="auto"/>
              </w:rPr>
              <w:t>з</w:t>
            </w:r>
            <w:r w:rsidRPr="0025568F">
              <w:rPr>
                <w:rFonts w:ascii="Times New Roman" w:hAnsi="Times New Roman" w:cs="Times New Roman"/>
                <w:color w:val="auto"/>
              </w:rPr>
              <w:t>опасного образа жизни , потре</w:t>
            </w:r>
            <w:r w:rsidRPr="0025568F">
              <w:rPr>
                <w:rFonts w:ascii="Times New Roman" w:hAnsi="Times New Roman" w:cs="Times New Roman"/>
                <w:color w:val="auto"/>
              </w:rPr>
              <w:t>б</w:t>
            </w:r>
            <w:r w:rsidRPr="0025568F">
              <w:rPr>
                <w:rFonts w:ascii="Times New Roman" w:hAnsi="Times New Roman" w:cs="Times New Roman"/>
                <w:color w:val="auto"/>
              </w:rPr>
              <w:t>ности в физическом самосове</w:t>
            </w:r>
            <w:r w:rsidRPr="0025568F">
              <w:rPr>
                <w:rFonts w:ascii="Times New Roman" w:hAnsi="Times New Roman" w:cs="Times New Roman"/>
                <w:color w:val="auto"/>
              </w:rPr>
              <w:t>р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шенствовании , занятиях спортом; </w:t>
            </w:r>
          </w:p>
          <w:p w14:paraId="7FCE557A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Л.09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умение оказывать первую помощь при занятиях спортом; </w:t>
            </w:r>
          </w:p>
          <w:p w14:paraId="29B221F5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556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4616A">
              <w:rPr>
                <w:rFonts w:ascii="Times New Roman" w:hAnsi="Times New Roman" w:cs="Times New Roman"/>
                <w:b/>
                <w:color w:val="auto"/>
              </w:rPr>
              <w:t>Л.10</w:t>
            </w:r>
            <w:r w:rsidRPr="0025568F">
              <w:rPr>
                <w:rFonts w:ascii="Times New Roman" w:hAnsi="Times New Roman" w:cs="Times New Roman"/>
                <w:color w:val="auto"/>
              </w:rPr>
              <w:t>- патриотизм, уваж</w:t>
            </w:r>
            <w:r w:rsidRPr="0025568F">
              <w:rPr>
                <w:rFonts w:ascii="Times New Roman" w:hAnsi="Times New Roman" w:cs="Times New Roman"/>
                <w:color w:val="auto"/>
              </w:rPr>
              <w:t>е</w:t>
            </w:r>
            <w:r w:rsidRPr="0025568F">
              <w:rPr>
                <w:rFonts w:ascii="Times New Roman" w:hAnsi="Times New Roman" w:cs="Times New Roman"/>
                <w:color w:val="auto"/>
              </w:rPr>
              <w:t>ние к своему народу, чувство о</w:t>
            </w:r>
            <w:r w:rsidRPr="0025568F">
              <w:rPr>
                <w:rFonts w:ascii="Times New Roman" w:hAnsi="Times New Roman" w:cs="Times New Roman"/>
                <w:color w:val="auto"/>
              </w:rPr>
              <w:t>т</w:t>
            </w:r>
            <w:r w:rsidRPr="0025568F">
              <w:rPr>
                <w:rFonts w:ascii="Times New Roman" w:hAnsi="Times New Roman" w:cs="Times New Roman"/>
                <w:color w:val="auto"/>
              </w:rPr>
              <w:t>ветственности перед Родиной;</w:t>
            </w:r>
          </w:p>
          <w:p w14:paraId="31CD7891" w14:textId="77777777" w:rsidR="0084616A" w:rsidRPr="0025568F" w:rsidRDefault="0084616A" w:rsidP="0084616A">
            <w:pPr>
              <w:widowControl/>
              <w:tabs>
                <w:tab w:val="left" w:pos="0"/>
                <w:tab w:val="left" w:pos="99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Л.11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- готовность служению Отечеству, его защите. </w:t>
            </w:r>
          </w:p>
          <w:p w14:paraId="7D744033" w14:textId="09C81740" w:rsidR="0040726B" w:rsidRPr="0084616A" w:rsidRDefault="0084616A" w:rsidP="0084616A">
            <w:pPr>
              <w:spacing w:line="276" w:lineRule="auto"/>
              <w:ind w:right="4" w:firstLine="708"/>
              <w:rPr>
                <w:rFonts w:ascii="Times New Roman" w:hAnsi="Times New Roman" w:cs="Times New Roman"/>
                <w:color w:val="auto"/>
              </w:rPr>
            </w:pPr>
            <w:r w:rsidRPr="0084616A">
              <w:rPr>
                <w:rFonts w:ascii="Times New Roman" w:hAnsi="Times New Roman" w:cs="Times New Roman"/>
                <w:b/>
                <w:color w:val="auto"/>
              </w:rPr>
              <w:t>Л.12</w:t>
            </w:r>
            <w:r w:rsidRPr="0025568F">
              <w:rPr>
                <w:rFonts w:ascii="Times New Roman" w:hAnsi="Times New Roman" w:cs="Times New Roman"/>
                <w:color w:val="auto"/>
              </w:rPr>
              <w:t xml:space="preserve"> - готовность и сп</w:t>
            </w:r>
            <w:r w:rsidRPr="0025568F">
              <w:rPr>
                <w:rFonts w:ascii="Times New Roman" w:hAnsi="Times New Roman" w:cs="Times New Roman"/>
                <w:color w:val="auto"/>
              </w:rPr>
              <w:t>о</w:t>
            </w:r>
            <w:r w:rsidRPr="0025568F">
              <w:rPr>
                <w:rFonts w:ascii="Times New Roman" w:hAnsi="Times New Roman" w:cs="Times New Roman"/>
                <w:color w:val="auto"/>
              </w:rPr>
              <w:t>собность обучающихся к самора</w:t>
            </w:r>
            <w:r w:rsidRPr="0025568F">
              <w:rPr>
                <w:rFonts w:ascii="Times New Roman" w:hAnsi="Times New Roman" w:cs="Times New Roman"/>
                <w:color w:val="auto"/>
              </w:rPr>
              <w:t>з</w:t>
            </w:r>
            <w:r w:rsidRPr="0025568F">
              <w:rPr>
                <w:rFonts w:ascii="Times New Roman" w:hAnsi="Times New Roman" w:cs="Times New Roman"/>
                <w:color w:val="auto"/>
              </w:rPr>
              <w:t>витию и личностному самоопр</w:t>
            </w:r>
            <w:r w:rsidRPr="0025568F">
              <w:rPr>
                <w:rFonts w:ascii="Times New Roman" w:hAnsi="Times New Roman" w:cs="Times New Roman"/>
                <w:color w:val="auto"/>
              </w:rPr>
              <w:t>е</w:t>
            </w:r>
            <w:r w:rsidRPr="0025568F">
              <w:rPr>
                <w:rFonts w:ascii="Times New Roman" w:hAnsi="Times New Roman" w:cs="Times New Roman"/>
                <w:color w:val="auto"/>
              </w:rPr>
              <w:t>д</w:t>
            </w:r>
            <w:r>
              <w:rPr>
                <w:rFonts w:ascii="Times New Roman" w:hAnsi="Times New Roman" w:cs="Times New Roman"/>
                <w:color w:val="auto"/>
              </w:rPr>
              <w:t xml:space="preserve">елению;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0DC" w14:textId="77777777" w:rsidR="008E1D6D" w:rsidRPr="00F63279" w:rsidRDefault="008E1D6D" w:rsidP="007326CB">
            <w:pPr>
              <w:ind w:left="-71" w:right="-73"/>
              <w:jc w:val="both"/>
              <w:rPr>
                <w:rFonts w:ascii="Times New Roman" w:hAnsi="Times New Roman" w:cs="Times New Roman"/>
              </w:rPr>
            </w:pPr>
          </w:p>
          <w:p w14:paraId="6FCFF00B" w14:textId="77777777" w:rsidR="0040726B" w:rsidRPr="00F63279" w:rsidRDefault="0040726B" w:rsidP="007326CB">
            <w:pPr>
              <w:ind w:left="-71" w:right="-73"/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Выводы опираются на осно</w:t>
            </w:r>
            <w:r w:rsidRPr="00F63279">
              <w:rPr>
                <w:rFonts w:ascii="Times New Roman" w:hAnsi="Times New Roman" w:cs="Times New Roman"/>
              </w:rPr>
              <w:t>в</w:t>
            </w:r>
            <w:r w:rsidRPr="00F63279">
              <w:rPr>
                <w:rFonts w:ascii="Times New Roman" w:hAnsi="Times New Roman" w:cs="Times New Roman"/>
              </w:rPr>
              <w:t>ные факты и являются обосн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ванными; грамотное сопоста</w:t>
            </w:r>
            <w:r w:rsidRPr="00F63279">
              <w:rPr>
                <w:rFonts w:ascii="Times New Roman" w:hAnsi="Times New Roman" w:cs="Times New Roman"/>
              </w:rPr>
              <w:t>в</w:t>
            </w:r>
            <w:r w:rsidRPr="00F63279">
              <w:rPr>
                <w:rFonts w:ascii="Times New Roman" w:hAnsi="Times New Roman" w:cs="Times New Roman"/>
              </w:rPr>
              <w:t>ление фактов, понимание кл</w:t>
            </w:r>
            <w:r w:rsidRPr="00F63279">
              <w:rPr>
                <w:rFonts w:ascii="Times New Roman" w:hAnsi="Times New Roman" w:cs="Times New Roman"/>
              </w:rPr>
              <w:t>ю</w:t>
            </w:r>
            <w:r w:rsidRPr="00F63279">
              <w:rPr>
                <w:rFonts w:ascii="Times New Roman" w:hAnsi="Times New Roman" w:cs="Times New Roman"/>
              </w:rPr>
              <w:t>чевой проблемы и её элементов; способность задавать разъя</w:t>
            </w:r>
            <w:r w:rsidRPr="00F63279">
              <w:rPr>
                <w:rFonts w:ascii="Times New Roman" w:hAnsi="Times New Roman" w:cs="Times New Roman"/>
              </w:rPr>
              <w:t>с</w:t>
            </w:r>
            <w:r w:rsidRPr="00F63279">
              <w:rPr>
                <w:rFonts w:ascii="Times New Roman" w:hAnsi="Times New Roman" w:cs="Times New Roman"/>
              </w:rPr>
              <w:t xml:space="preserve">няющие вопросы; понимание </w:t>
            </w:r>
            <w:r w:rsidRPr="00F63279">
              <w:rPr>
                <w:rFonts w:ascii="Times New Roman" w:hAnsi="Times New Roman" w:cs="Times New Roman"/>
              </w:rPr>
              <w:lastRenderedPageBreak/>
              <w:t>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38FD0" w14:textId="77777777" w:rsidR="008E1D6D" w:rsidRPr="00F63279" w:rsidRDefault="008E1D6D" w:rsidP="007326C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738B83B" w14:textId="5A1534D2" w:rsidR="0040726B" w:rsidRPr="00F63279" w:rsidRDefault="0040726B" w:rsidP="008E1D6D">
            <w:pPr>
              <w:jc w:val="both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Cs/>
              </w:rPr>
              <w:t>Наблюдение, анкет</w:t>
            </w:r>
            <w:r w:rsidRPr="00F63279">
              <w:rPr>
                <w:rFonts w:ascii="Times New Roman" w:hAnsi="Times New Roman" w:cs="Times New Roman"/>
                <w:bCs/>
              </w:rPr>
              <w:t>и</w:t>
            </w:r>
            <w:r w:rsidRPr="00F63279">
              <w:rPr>
                <w:rFonts w:ascii="Times New Roman" w:hAnsi="Times New Roman" w:cs="Times New Roman"/>
                <w:bCs/>
              </w:rPr>
              <w:t>рование</w:t>
            </w:r>
            <w:r w:rsidRPr="00F632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3279">
              <w:rPr>
                <w:rFonts w:ascii="Times New Roman" w:hAnsi="Times New Roman" w:cs="Times New Roman"/>
                <w:bCs/>
              </w:rPr>
              <w:t>тестиров</w:t>
            </w:r>
            <w:r w:rsidRPr="00F63279">
              <w:rPr>
                <w:rFonts w:ascii="Times New Roman" w:hAnsi="Times New Roman" w:cs="Times New Roman"/>
                <w:bCs/>
              </w:rPr>
              <w:t>а</w:t>
            </w:r>
            <w:r w:rsidRPr="00F63279">
              <w:rPr>
                <w:rFonts w:ascii="Times New Roman" w:hAnsi="Times New Roman" w:cs="Times New Roman"/>
                <w:bCs/>
              </w:rPr>
              <w:t>ние</w:t>
            </w:r>
            <w:r w:rsidRPr="00F6327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63279">
              <w:rPr>
                <w:rFonts w:ascii="Times New Roman" w:hAnsi="Times New Roman" w:cs="Times New Roman"/>
                <w:bCs/>
              </w:rPr>
              <w:t xml:space="preserve"> экспертная оце</w:t>
            </w:r>
            <w:r w:rsidRPr="00F63279">
              <w:rPr>
                <w:rFonts w:ascii="Times New Roman" w:hAnsi="Times New Roman" w:cs="Times New Roman"/>
                <w:bCs/>
              </w:rPr>
              <w:t>н</w:t>
            </w:r>
            <w:r w:rsidRPr="00F63279">
              <w:rPr>
                <w:rFonts w:ascii="Times New Roman" w:hAnsi="Times New Roman" w:cs="Times New Roman"/>
                <w:bCs/>
              </w:rPr>
              <w:t>ка</w:t>
            </w:r>
          </w:p>
        </w:tc>
      </w:tr>
      <w:tr w:rsidR="0040726B" w:rsidRPr="00F63279" w14:paraId="53B38E4E" w14:textId="77777777" w:rsidTr="00D00826">
        <w:trPr>
          <w:trHeight w:val="33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CD87" w14:textId="26635EED" w:rsidR="0040726B" w:rsidRDefault="006F6E8C" w:rsidP="00D00826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метапредметные</w:t>
            </w:r>
            <w:r w:rsidR="0040726B" w:rsidRPr="00F63279">
              <w:rPr>
                <w:rFonts w:ascii="Times New Roman" w:hAnsi="Times New Roman" w:cs="Times New Roman"/>
                <w:lang w:eastAsia="ar-SA"/>
              </w:rPr>
              <w:t xml:space="preserve">: </w:t>
            </w:r>
          </w:p>
          <w:p w14:paraId="4AAB0EFD" w14:textId="77777777" w:rsidR="006F6E8C" w:rsidRPr="00AF647E" w:rsidRDefault="006F6E8C" w:rsidP="00D00826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способность испол</w:t>
            </w:r>
            <w:r w:rsidRPr="00AF647E">
              <w:rPr>
                <w:rFonts w:ascii="Times New Roman" w:hAnsi="Times New Roman" w:cs="Times New Roman"/>
              </w:rPr>
              <w:t>ь</w:t>
            </w:r>
            <w:r w:rsidRPr="00AF647E">
              <w:rPr>
                <w:rFonts w:ascii="Times New Roman" w:hAnsi="Times New Roman" w:cs="Times New Roman"/>
              </w:rPr>
              <w:t>зовать межпредметные понятия и универсальные учебные действия (регулятивные, познавательные, коммуникативные) в познавател</w:t>
            </w:r>
            <w:r w:rsidRPr="00AF647E">
              <w:rPr>
                <w:rFonts w:ascii="Times New Roman" w:hAnsi="Times New Roman" w:cs="Times New Roman"/>
              </w:rPr>
              <w:t>ь</w:t>
            </w:r>
            <w:r w:rsidRPr="00AF647E">
              <w:rPr>
                <w:rFonts w:ascii="Times New Roman" w:hAnsi="Times New Roman" w:cs="Times New Roman"/>
              </w:rPr>
              <w:t xml:space="preserve">ной, спортивной, физкультурной, оздоровительной и социальной практике; </w:t>
            </w:r>
          </w:p>
          <w:p w14:paraId="1F6AEF1B" w14:textId="77777777" w:rsidR="006F6E8C" w:rsidRPr="00AF647E" w:rsidRDefault="006F6E8C" w:rsidP="00D00826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М.02</w:t>
            </w:r>
            <w:r w:rsidRPr="00AF647E">
              <w:rPr>
                <w:rFonts w:ascii="Times New Roman" w:hAnsi="Times New Roman" w:cs="Times New Roman"/>
              </w:rPr>
              <w:t xml:space="preserve"> готовность учебного сотрудничества с преподавател</w:t>
            </w:r>
            <w:r w:rsidRPr="00AF647E">
              <w:rPr>
                <w:rFonts w:ascii="Times New Roman" w:hAnsi="Times New Roman" w:cs="Times New Roman"/>
              </w:rPr>
              <w:t>я</w:t>
            </w:r>
            <w:r w:rsidRPr="00AF647E">
              <w:rPr>
                <w:rFonts w:ascii="Times New Roman" w:hAnsi="Times New Roman" w:cs="Times New Roman"/>
              </w:rPr>
              <w:t>ми и сверстниками с использов</w:t>
            </w:r>
            <w:r w:rsidRPr="00AF647E">
              <w:rPr>
                <w:rFonts w:ascii="Times New Roman" w:hAnsi="Times New Roman" w:cs="Times New Roman"/>
              </w:rPr>
              <w:t>а</w:t>
            </w:r>
            <w:r w:rsidRPr="00AF647E">
              <w:rPr>
                <w:rFonts w:ascii="Times New Roman" w:hAnsi="Times New Roman" w:cs="Times New Roman"/>
              </w:rPr>
              <w:t>нием специальных средств и м</w:t>
            </w:r>
            <w:r w:rsidRPr="00AF647E">
              <w:rPr>
                <w:rFonts w:ascii="Times New Roman" w:hAnsi="Times New Roman" w:cs="Times New Roman"/>
              </w:rPr>
              <w:t>е</w:t>
            </w:r>
            <w:r w:rsidRPr="00AF647E">
              <w:rPr>
                <w:rFonts w:ascii="Times New Roman" w:hAnsi="Times New Roman" w:cs="Times New Roman"/>
              </w:rPr>
              <w:t xml:space="preserve">тодов двигательной активности; </w:t>
            </w:r>
          </w:p>
          <w:p w14:paraId="6463A790" w14:textId="77777777" w:rsidR="006F6E8C" w:rsidRPr="00AF647E" w:rsidRDefault="006F6E8C" w:rsidP="00D00826">
            <w:pPr>
              <w:tabs>
                <w:tab w:val="left" w:pos="0"/>
                <w:tab w:val="left" w:pos="993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освоение знаний, п</w:t>
            </w:r>
            <w:r w:rsidRPr="00AF647E">
              <w:rPr>
                <w:rFonts w:ascii="Times New Roman" w:hAnsi="Times New Roman" w:cs="Times New Roman"/>
              </w:rPr>
              <w:t>о</w:t>
            </w:r>
            <w:r w:rsidRPr="00AF647E">
              <w:rPr>
                <w:rFonts w:ascii="Times New Roman" w:hAnsi="Times New Roman" w:cs="Times New Roman"/>
              </w:rPr>
              <w:t>лученных в процессе теоретич</w:t>
            </w:r>
            <w:r w:rsidRPr="00AF647E">
              <w:rPr>
                <w:rFonts w:ascii="Times New Roman" w:hAnsi="Times New Roman" w:cs="Times New Roman"/>
              </w:rPr>
              <w:t>е</w:t>
            </w:r>
            <w:r w:rsidRPr="00AF647E">
              <w:rPr>
                <w:rFonts w:ascii="Times New Roman" w:hAnsi="Times New Roman" w:cs="Times New Roman"/>
              </w:rPr>
              <w:t>ских, учебно - методических и практических занятий, в области анатомии, физиологии, психол</w:t>
            </w:r>
            <w:r w:rsidRPr="00AF647E">
              <w:rPr>
                <w:rFonts w:ascii="Times New Roman" w:hAnsi="Times New Roman" w:cs="Times New Roman"/>
              </w:rPr>
              <w:t>о</w:t>
            </w:r>
            <w:r w:rsidRPr="00AF647E">
              <w:rPr>
                <w:rFonts w:ascii="Times New Roman" w:hAnsi="Times New Roman" w:cs="Times New Roman"/>
              </w:rPr>
              <w:t xml:space="preserve">гии, экологии, ОБЖ; </w:t>
            </w:r>
          </w:p>
          <w:p w14:paraId="5E202776" w14:textId="77777777" w:rsidR="006F6E8C" w:rsidRPr="00AF647E" w:rsidRDefault="006F6E8C" w:rsidP="00D00826">
            <w:pPr>
              <w:tabs>
                <w:tab w:val="left" w:pos="567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AF647E">
              <w:rPr>
                <w:rFonts w:ascii="Times New Roman" w:hAnsi="Times New Roman" w:cs="Times New Roman"/>
              </w:rPr>
              <w:t xml:space="preserve"> </w:t>
            </w:r>
            <w:r w:rsidRPr="006F6E8C">
              <w:rPr>
                <w:rFonts w:ascii="Times New Roman" w:hAnsi="Times New Roman" w:cs="Times New Roman"/>
                <w:b/>
              </w:rPr>
              <w:t>М.04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готовность и спосо</w:t>
            </w:r>
            <w:r w:rsidRPr="00AF647E">
              <w:rPr>
                <w:rFonts w:ascii="Times New Roman" w:hAnsi="Times New Roman" w:cs="Times New Roman"/>
              </w:rPr>
              <w:t>б</w:t>
            </w:r>
            <w:r w:rsidRPr="00AF647E">
              <w:rPr>
                <w:rFonts w:ascii="Times New Roman" w:hAnsi="Times New Roman" w:cs="Times New Roman"/>
              </w:rPr>
              <w:t>ность к самостоятельной инфо</w:t>
            </w:r>
            <w:r w:rsidRPr="00AF647E">
              <w:rPr>
                <w:rFonts w:ascii="Times New Roman" w:hAnsi="Times New Roman" w:cs="Times New Roman"/>
              </w:rPr>
              <w:t>р</w:t>
            </w:r>
            <w:r w:rsidRPr="00AF647E">
              <w:rPr>
                <w:rFonts w:ascii="Times New Roman" w:hAnsi="Times New Roman" w:cs="Times New Roman"/>
              </w:rPr>
              <w:t>мационно - познавательной де</w:t>
            </w:r>
            <w:r w:rsidRPr="00AF647E">
              <w:rPr>
                <w:rFonts w:ascii="Times New Roman" w:hAnsi="Times New Roman" w:cs="Times New Roman"/>
              </w:rPr>
              <w:t>я</w:t>
            </w:r>
            <w:r w:rsidRPr="00AF647E">
              <w:rPr>
                <w:rFonts w:ascii="Times New Roman" w:hAnsi="Times New Roman" w:cs="Times New Roman"/>
              </w:rPr>
              <w:t>тельности, включая умение ор</w:t>
            </w:r>
            <w:r w:rsidRPr="00AF647E">
              <w:rPr>
                <w:rFonts w:ascii="Times New Roman" w:hAnsi="Times New Roman" w:cs="Times New Roman"/>
              </w:rPr>
              <w:t>и</w:t>
            </w:r>
            <w:r w:rsidRPr="00AF647E">
              <w:rPr>
                <w:rFonts w:ascii="Times New Roman" w:hAnsi="Times New Roman" w:cs="Times New Roman"/>
              </w:rPr>
              <w:t>ентироваться в различных исто</w:t>
            </w:r>
            <w:r w:rsidRPr="00AF647E">
              <w:rPr>
                <w:rFonts w:ascii="Times New Roman" w:hAnsi="Times New Roman" w:cs="Times New Roman"/>
              </w:rPr>
              <w:t>ч</w:t>
            </w:r>
            <w:r w:rsidRPr="00AF647E">
              <w:rPr>
                <w:rFonts w:ascii="Times New Roman" w:hAnsi="Times New Roman" w:cs="Times New Roman"/>
              </w:rPr>
              <w:t>никах информации, критически ее оценивать и интерпретировать;</w:t>
            </w:r>
          </w:p>
          <w:p w14:paraId="1296C624" w14:textId="77777777" w:rsidR="006F6E8C" w:rsidRPr="00AF647E" w:rsidRDefault="006F6E8C" w:rsidP="00D00826">
            <w:pPr>
              <w:tabs>
                <w:tab w:val="left" w:pos="567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формирование нав</w:t>
            </w:r>
            <w:r w:rsidRPr="00AF647E">
              <w:rPr>
                <w:rFonts w:ascii="Times New Roman" w:hAnsi="Times New Roman" w:cs="Times New Roman"/>
              </w:rPr>
              <w:t>ы</w:t>
            </w:r>
            <w:r w:rsidRPr="00AF647E">
              <w:rPr>
                <w:rFonts w:ascii="Times New Roman" w:hAnsi="Times New Roman" w:cs="Times New Roman"/>
              </w:rPr>
              <w:lastRenderedPageBreak/>
              <w:t>ков участия в различных видах соревновательной деятельности, моделирующих профессионал</w:t>
            </w:r>
            <w:r w:rsidRPr="00AF647E">
              <w:rPr>
                <w:rFonts w:ascii="Times New Roman" w:hAnsi="Times New Roman" w:cs="Times New Roman"/>
              </w:rPr>
              <w:t>ь</w:t>
            </w:r>
            <w:r w:rsidRPr="00AF647E">
              <w:rPr>
                <w:rFonts w:ascii="Times New Roman" w:hAnsi="Times New Roman" w:cs="Times New Roman"/>
              </w:rPr>
              <w:t xml:space="preserve">ную подготовку; </w:t>
            </w:r>
          </w:p>
          <w:p w14:paraId="0B8C81FC" w14:textId="4D874AEB" w:rsidR="0040726B" w:rsidRPr="006F6E8C" w:rsidRDefault="006F6E8C" w:rsidP="00D00826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М.06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647E">
              <w:rPr>
                <w:rFonts w:ascii="Times New Roman" w:hAnsi="Times New Roman" w:cs="Times New Roman"/>
              </w:rPr>
              <w:t>умение использовать средства информационных и ко</w:t>
            </w:r>
            <w:r w:rsidRPr="00AF647E">
              <w:rPr>
                <w:rFonts w:ascii="Times New Roman" w:hAnsi="Times New Roman" w:cs="Times New Roman"/>
              </w:rPr>
              <w:t>м</w:t>
            </w:r>
            <w:r w:rsidRPr="00AF647E">
              <w:rPr>
                <w:rFonts w:ascii="Times New Roman" w:hAnsi="Times New Roman" w:cs="Times New Roman"/>
              </w:rPr>
              <w:t>муникационных технологий (д</w:t>
            </w:r>
            <w:r w:rsidRPr="00AF647E">
              <w:rPr>
                <w:rFonts w:ascii="Times New Roman" w:hAnsi="Times New Roman" w:cs="Times New Roman"/>
              </w:rPr>
              <w:t>а</w:t>
            </w:r>
            <w:r w:rsidRPr="00AF647E">
              <w:rPr>
                <w:rFonts w:ascii="Times New Roman" w:hAnsi="Times New Roman" w:cs="Times New Roman"/>
              </w:rPr>
              <w:t>лее - ИКТ) в решении когнити</w:t>
            </w:r>
            <w:r w:rsidRPr="00AF647E">
              <w:rPr>
                <w:rFonts w:ascii="Times New Roman" w:hAnsi="Times New Roman" w:cs="Times New Roman"/>
              </w:rPr>
              <w:t>в</w:t>
            </w:r>
            <w:r w:rsidRPr="00AF647E">
              <w:rPr>
                <w:rFonts w:ascii="Times New Roman" w:hAnsi="Times New Roman" w:cs="Times New Roman"/>
              </w:rPr>
              <w:t>ных, коммуникативных и орган</w:t>
            </w:r>
            <w:r w:rsidRPr="00AF647E">
              <w:rPr>
                <w:rFonts w:ascii="Times New Roman" w:hAnsi="Times New Roman" w:cs="Times New Roman"/>
              </w:rPr>
              <w:t>и</w:t>
            </w:r>
            <w:r w:rsidRPr="00AF647E">
              <w:rPr>
                <w:rFonts w:ascii="Times New Roman" w:hAnsi="Times New Roman" w:cs="Times New Roman"/>
              </w:rPr>
              <w:t>зационных задач с соблюдением требований эргономики, техники безопасности, гигиены, ресурс</w:t>
            </w:r>
            <w:r w:rsidRPr="00AF647E">
              <w:rPr>
                <w:rFonts w:ascii="Times New Roman" w:hAnsi="Times New Roman" w:cs="Times New Roman"/>
              </w:rPr>
              <w:t>о</w:t>
            </w:r>
            <w:r w:rsidRPr="00AF647E">
              <w:rPr>
                <w:rFonts w:ascii="Times New Roman" w:hAnsi="Times New Roman" w:cs="Times New Roman"/>
              </w:rPr>
              <w:t>сбережения, правовых и этич</w:t>
            </w:r>
            <w:r w:rsidRPr="00AF647E">
              <w:rPr>
                <w:rFonts w:ascii="Times New Roman" w:hAnsi="Times New Roman" w:cs="Times New Roman"/>
              </w:rPr>
              <w:t>е</w:t>
            </w:r>
            <w:r w:rsidRPr="00AF647E">
              <w:rPr>
                <w:rFonts w:ascii="Times New Roman" w:hAnsi="Times New Roman" w:cs="Times New Roman"/>
              </w:rPr>
              <w:t>ских норм, норм информационной безопасности;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5AB1" w14:textId="77777777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lastRenderedPageBreak/>
              <w:t xml:space="preserve">Четкая организация устного ответа. </w:t>
            </w:r>
          </w:p>
          <w:p w14:paraId="069B1058" w14:textId="0B597E36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Умение анализировать уче</w:t>
            </w:r>
            <w:r w:rsidRPr="00F63279">
              <w:rPr>
                <w:rFonts w:ascii="Times New Roman" w:hAnsi="Times New Roman" w:cs="Times New Roman"/>
              </w:rPr>
              <w:t>б</w:t>
            </w:r>
            <w:r w:rsidRPr="00F63279">
              <w:rPr>
                <w:rFonts w:ascii="Times New Roman" w:hAnsi="Times New Roman" w:cs="Times New Roman"/>
              </w:rPr>
              <w:t>ные задания, выбирать опт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мальный способ решения</w:t>
            </w:r>
            <w:r w:rsidR="009F1B33" w:rsidRPr="00F63279">
              <w:rPr>
                <w:rFonts w:ascii="Times New Roman" w:hAnsi="Times New Roman" w:cs="Times New Roman"/>
              </w:rPr>
              <w:t xml:space="preserve"> пра</w:t>
            </w:r>
            <w:r w:rsidR="009F1B33" w:rsidRPr="00F63279">
              <w:rPr>
                <w:rFonts w:ascii="Times New Roman" w:hAnsi="Times New Roman" w:cs="Times New Roman"/>
              </w:rPr>
              <w:t>к</w:t>
            </w:r>
            <w:r w:rsidR="009F1B33" w:rsidRPr="00F63279">
              <w:rPr>
                <w:rFonts w:ascii="Times New Roman" w:hAnsi="Times New Roman" w:cs="Times New Roman"/>
              </w:rPr>
              <w:t>тических</w:t>
            </w:r>
            <w:r w:rsidRPr="00F63279">
              <w:rPr>
                <w:rFonts w:ascii="Times New Roman" w:hAnsi="Times New Roman" w:cs="Times New Roman"/>
              </w:rPr>
              <w:t xml:space="preserve"> задач.</w:t>
            </w:r>
          </w:p>
          <w:p w14:paraId="05CEC3DC" w14:textId="77777777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Научная корректность (то</w:t>
            </w:r>
            <w:r w:rsidRPr="00F63279">
              <w:rPr>
                <w:rFonts w:ascii="Times New Roman" w:hAnsi="Times New Roman" w:cs="Times New Roman"/>
              </w:rPr>
              <w:t>ч</w:t>
            </w:r>
            <w:r w:rsidRPr="00F63279">
              <w:rPr>
                <w:rFonts w:ascii="Times New Roman" w:hAnsi="Times New Roman" w:cs="Times New Roman"/>
              </w:rPr>
              <w:t>ность в использовании теор</w:t>
            </w:r>
            <w:r w:rsidRPr="00F63279">
              <w:rPr>
                <w:rFonts w:ascii="Times New Roman" w:hAnsi="Times New Roman" w:cs="Times New Roman"/>
              </w:rPr>
              <w:t>е</w:t>
            </w:r>
            <w:r w:rsidRPr="00F63279">
              <w:rPr>
                <w:rFonts w:ascii="Times New Roman" w:hAnsi="Times New Roman" w:cs="Times New Roman"/>
              </w:rPr>
              <w:t>тического материала).</w:t>
            </w:r>
          </w:p>
          <w:p w14:paraId="683C71C3" w14:textId="034B8662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Теоретические положения по</w:t>
            </w:r>
            <w:r w:rsidRPr="00F63279">
              <w:rPr>
                <w:rFonts w:ascii="Times New Roman" w:hAnsi="Times New Roman" w:cs="Times New Roman"/>
              </w:rPr>
              <w:t>д</w:t>
            </w:r>
            <w:r w:rsidRPr="00F63279">
              <w:rPr>
                <w:rFonts w:ascii="Times New Roman" w:hAnsi="Times New Roman" w:cs="Times New Roman"/>
              </w:rPr>
              <w:t>крепляются практическими умениями при выполнении</w:t>
            </w:r>
            <w:r w:rsidR="009F1B33" w:rsidRPr="00F63279">
              <w:rPr>
                <w:rFonts w:ascii="Times New Roman" w:hAnsi="Times New Roman" w:cs="Times New Roman"/>
              </w:rPr>
              <w:t xml:space="preserve"> практических</w:t>
            </w:r>
            <w:r w:rsidRPr="00F63279">
              <w:rPr>
                <w:rFonts w:ascii="Times New Roman" w:hAnsi="Times New Roman" w:cs="Times New Roman"/>
              </w:rPr>
              <w:t xml:space="preserve"> заданий.</w:t>
            </w:r>
          </w:p>
          <w:p w14:paraId="71E5316F" w14:textId="77777777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Умение находить причинно-следственные связи.</w:t>
            </w:r>
          </w:p>
          <w:p w14:paraId="00A6693D" w14:textId="77777777" w:rsidR="0040726B" w:rsidRPr="00F63279" w:rsidRDefault="0040726B" w:rsidP="00D00826">
            <w:pPr>
              <w:ind w:right="-73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Способность четко отвечать на поставленные вопросы.</w:t>
            </w:r>
          </w:p>
          <w:p w14:paraId="0B1FEAA8" w14:textId="77777777" w:rsidR="0040726B" w:rsidRPr="00F63279" w:rsidRDefault="0040726B" w:rsidP="00D00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9ED" w14:textId="7E74DE3A" w:rsidR="0040726B" w:rsidRPr="00F63279" w:rsidRDefault="0040726B" w:rsidP="00D00826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Устный и письменный опрос, оценка  выпо</w:t>
            </w:r>
            <w:r w:rsidRPr="00F63279">
              <w:rPr>
                <w:rFonts w:ascii="Times New Roman" w:hAnsi="Times New Roman" w:cs="Times New Roman"/>
              </w:rPr>
              <w:t>л</w:t>
            </w:r>
            <w:r w:rsidRPr="00F63279">
              <w:rPr>
                <w:rFonts w:ascii="Times New Roman" w:hAnsi="Times New Roman" w:cs="Times New Roman"/>
              </w:rPr>
              <w:t xml:space="preserve">нения практических заданий, </w:t>
            </w:r>
            <w:r w:rsidR="009F1B33" w:rsidRPr="00F63279">
              <w:rPr>
                <w:rFonts w:ascii="Times New Roman" w:hAnsi="Times New Roman" w:cs="Times New Roman"/>
              </w:rPr>
              <w:t>выполнения нормативов, экзам</w:t>
            </w:r>
            <w:r w:rsidR="009F1B33" w:rsidRPr="00F63279">
              <w:rPr>
                <w:rFonts w:ascii="Times New Roman" w:hAnsi="Times New Roman" w:cs="Times New Roman"/>
              </w:rPr>
              <w:t>е</w:t>
            </w:r>
            <w:r w:rsidR="009F1B33" w:rsidRPr="00F63279">
              <w:rPr>
                <w:rFonts w:ascii="Times New Roman" w:hAnsi="Times New Roman" w:cs="Times New Roman"/>
              </w:rPr>
              <w:t>национных заданий</w:t>
            </w:r>
          </w:p>
          <w:p w14:paraId="7A100598" w14:textId="77777777" w:rsidR="0040726B" w:rsidRPr="00F63279" w:rsidRDefault="0040726B" w:rsidP="00D00826">
            <w:pPr>
              <w:rPr>
                <w:rFonts w:ascii="Times New Roman" w:hAnsi="Times New Roman" w:cs="Times New Roman"/>
              </w:rPr>
            </w:pPr>
          </w:p>
        </w:tc>
      </w:tr>
      <w:tr w:rsidR="0040726B" w:rsidRPr="00F63279" w14:paraId="4D51DC1C" w14:textId="77777777" w:rsidTr="00D00826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2A5E" w14:textId="77777777" w:rsidR="0040726B" w:rsidRPr="00F63279" w:rsidRDefault="0040726B" w:rsidP="00D00826">
            <w:pPr>
              <w:tabs>
                <w:tab w:val="left" w:pos="0"/>
                <w:tab w:val="left" w:pos="993"/>
              </w:tabs>
              <w:rPr>
                <w:rFonts w:ascii="Times New Roman" w:hAnsi="Times New Roman" w:cs="Times New Roman"/>
                <w:b/>
                <w:iCs/>
              </w:rPr>
            </w:pPr>
            <w:r w:rsidRPr="00F63279">
              <w:rPr>
                <w:rFonts w:ascii="Times New Roman" w:hAnsi="Times New Roman" w:cs="Times New Roman"/>
                <w:b/>
                <w:iCs/>
              </w:rPr>
              <w:lastRenderedPageBreak/>
              <w:t>предметные:</w:t>
            </w:r>
          </w:p>
          <w:p w14:paraId="08AA21BD" w14:textId="77777777" w:rsidR="007326C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П.01</w:t>
            </w:r>
            <w:r w:rsidRPr="00F63279">
              <w:rPr>
                <w:rFonts w:ascii="Times New Roman" w:hAnsi="Times New Roman" w:cs="Times New Roman"/>
              </w:rPr>
      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</w:t>
            </w:r>
            <w:r w:rsidRPr="00F63279">
              <w:rPr>
                <w:rFonts w:ascii="Times New Roman" w:hAnsi="Times New Roman" w:cs="Times New Roman"/>
              </w:rPr>
              <w:t>у</w:t>
            </w:r>
            <w:r w:rsidRPr="00F63279">
              <w:rPr>
                <w:rFonts w:ascii="Times New Roman" w:hAnsi="Times New Roman" w:cs="Times New Roman"/>
              </w:rPr>
              <w:t>га;</w:t>
            </w:r>
          </w:p>
          <w:p w14:paraId="01DCFA73" w14:textId="77777777" w:rsidR="007326C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П.02</w:t>
            </w:r>
            <w:r w:rsidRPr="00F63279">
              <w:rPr>
                <w:rFonts w:ascii="Times New Roman" w:hAnsi="Times New Roman" w:cs="Times New Roman"/>
              </w:rPr>
              <w:t xml:space="preserve"> владение совреме</w:t>
            </w:r>
            <w:r w:rsidRPr="00F63279">
              <w:rPr>
                <w:rFonts w:ascii="Times New Roman" w:hAnsi="Times New Roman" w:cs="Times New Roman"/>
              </w:rPr>
              <w:t>н</w:t>
            </w:r>
            <w:r w:rsidRPr="00F63279">
              <w:rPr>
                <w:rFonts w:ascii="Times New Roman" w:hAnsi="Times New Roman" w:cs="Times New Roman"/>
              </w:rPr>
              <w:t>ными технологиями укрепления и сохранения здоровья, поддерж</w:t>
            </w:r>
            <w:r w:rsidRPr="00F63279">
              <w:rPr>
                <w:rFonts w:ascii="Times New Roman" w:hAnsi="Times New Roman" w:cs="Times New Roman"/>
              </w:rPr>
              <w:t>а</w:t>
            </w:r>
            <w:r w:rsidRPr="00F63279">
              <w:rPr>
                <w:rFonts w:ascii="Times New Roman" w:hAnsi="Times New Roman" w:cs="Times New Roman"/>
              </w:rPr>
              <w:t>ния работоспособности, проф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лактики предупреждения забол</w:t>
            </w:r>
            <w:r w:rsidRPr="00F63279">
              <w:rPr>
                <w:rFonts w:ascii="Times New Roman" w:hAnsi="Times New Roman" w:cs="Times New Roman"/>
              </w:rPr>
              <w:t>е</w:t>
            </w:r>
            <w:r w:rsidRPr="00F63279">
              <w:rPr>
                <w:rFonts w:ascii="Times New Roman" w:hAnsi="Times New Roman" w:cs="Times New Roman"/>
              </w:rPr>
              <w:t>ваний, связанных с учебной и производственной деятельностью.</w:t>
            </w:r>
          </w:p>
          <w:p w14:paraId="1580B664" w14:textId="77777777" w:rsidR="007326C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П.03</w:t>
            </w:r>
            <w:r w:rsidRPr="00F63279">
              <w:rPr>
                <w:rFonts w:ascii="Times New Roman" w:hAnsi="Times New Roman" w:cs="Times New Roman"/>
              </w:rPr>
              <w:t xml:space="preserve"> владение основными способами самоконтроля индив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дуальных показателей здоровья, умственной и физической работ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способности, физического разв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тия и физических качеств;</w:t>
            </w:r>
          </w:p>
          <w:p w14:paraId="05E1DF0B" w14:textId="77777777" w:rsidR="007326C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П.04</w:t>
            </w:r>
            <w:r w:rsidRPr="00F63279">
              <w:rPr>
                <w:rFonts w:ascii="Times New Roman" w:hAnsi="Times New Roman" w:cs="Times New Roman"/>
              </w:rPr>
              <w:t xml:space="preserve"> владение физическ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ми упражнениями разной фун</w:t>
            </w:r>
            <w:r w:rsidRPr="00F63279">
              <w:rPr>
                <w:rFonts w:ascii="Times New Roman" w:hAnsi="Times New Roman" w:cs="Times New Roman"/>
              </w:rPr>
              <w:t>к</w:t>
            </w:r>
            <w:r w:rsidRPr="00F63279">
              <w:rPr>
                <w:rFonts w:ascii="Times New Roman" w:hAnsi="Times New Roman" w:cs="Times New Roman"/>
              </w:rPr>
              <w:t>циональной направленности, и</w:t>
            </w:r>
            <w:r w:rsidRPr="00F63279">
              <w:rPr>
                <w:rFonts w:ascii="Times New Roman" w:hAnsi="Times New Roman" w:cs="Times New Roman"/>
              </w:rPr>
              <w:t>с</w:t>
            </w:r>
            <w:r w:rsidRPr="00F63279">
              <w:rPr>
                <w:rFonts w:ascii="Times New Roman" w:hAnsi="Times New Roman" w:cs="Times New Roman"/>
              </w:rPr>
              <w:t>пользование их в режиме учебной и производственной деятельности с целью профилактики переуто</w:t>
            </w:r>
            <w:r w:rsidRPr="00F63279">
              <w:rPr>
                <w:rFonts w:ascii="Times New Roman" w:hAnsi="Times New Roman" w:cs="Times New Roman"/>
              </w:rPr>
              <w:t>м</w:t>
            </w:r>
            <w:r w:rsidRPr="00F63279">
              <w:rPr>
                <w:rFonts w:ascii="Times New Roman" w:hAnsi="Times New Roman" w:cs="Times New Roman"/>
              </w:rPr>
              <w:t>ления и сохранения высокой раб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тоспособности;</w:t>
            </w:r>
          </w:p>
          <w:p w14:paraId="52D11E6E" w14:textId="37F66354" w:rsidR="0040726B" w:rsidRPr="00F63279" w:rsidRDefault="007326CB" w:rsidP="00D00826">
            <w:pPr>
              <w:tabs>
                <w:tab w:val="left" w:pos="-284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П.05</w:t>
            </w:r>
            <w:r w:rsidRPr="00F63279">
              <w:rPr>
                <w:rFonts w:ascii="Times New Roman" w:hAnsi="Times New Roman" w:cs="Times New Roman"/>
              </w:rPr>
              <w:t xml:space="preserve"> владение техническ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 xml:space="preserve">ми приёмами и двигательными действиями базовых видов спорта, </w:t>
            </w:r>
            <w:r w:rsidRPr="00F63279">
              <w:rPr>
                <w:rFonts w:ascii="Times New Roman" w:hAnsi="Times New Roman" w:cs="Times New Roman"/>
              </w:rPr>
              <w:lastRenderedPageBreak/>
              <w:t>активное применение их в игр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вой и соревновательной деятел</w:t>
            </w:r>
            <w:r w:rsidRPr="00F63279">
              <w:rPr>
                <w:rFonts w:ascii="Times New Roman" w:hAnsi="Times New Roman" w:cs="Times New Roman"/>
              </w:rPr>
              <w:t>ь</w:t>
            </w:r>
            <w:r w:rsidRPr="00F63279">
              <w:rPr>
                <w:rFonts w:ascii="Times New Roman" w:hAnsi="Times New Roman" w:cs="Times New Roman"/>
              </w:rPr>
              <w:t>ности, готовность к выполнению нормативов Всероссийского фи</w:t>
            </w:r>
            <w:r w:rsidRPr="00F63279">
              <w:rPr>
                <w:rFonts w:ascii="Times New Roman" w:hAnsi="Times New Roman" w:cs="Times New Roman"/>
              </w:rPr>
              <w:t>з</w:t>
            </w:r>
            <w:r w:rsidRPr="00F63279">
              <w:rPr>
                <w:rFonts w:ascii="Times New Roman" w:hAnsi="Times New Roman" w:cs="Times New Roman"/>
              </w:rPr>
              <w:t>культурно-спортивного комплекса «Готов к труду и обороне» (ГТО)</w:t>
            </w:r>
          </w:p>
          <w:p w14:paraId="3307634E" w14:textId="77777777" w:rsidR="0040726B" w:rsidRPr="00F63279" w:rsidRDefault="0040726B" w:rsidP="00D00826">
            <w:pPr>
              <w:shd w:val="clear" w:color="auto" w:fill="FFFFFF" w:themeFill="background1"/>
              <w:suppressAutoHyphens/>
              <w:ind w:firstLine="709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D385" w14:textId="0CB07BBE" w:rsidR="008E1D6D" w:rsidRPr="00F63279" w:rsidRDefault="008E1D6D" w:rsidP="00D0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63279">
              <w:rPr>
                <w:rFonts w:ascii="Times New Roman" w:hAnsi="Times New Roman" w:cs="Times New Roman"/>
                <w:iCs/>
              </w:rPr>
              <w:lastRenderedPageBreak/>
              <w:t>Применение умений в проце</w:t>
            </w:r>
            <w:r w:rsidRPr="00F63279">
              <w:rPr>
                <w:rFonts w:ascii="Times New Roman" w:hAnsi="Times New Roman" w:cs="Times New Roman"/>
                <w:iCs/>
              </w:rPr>
              <w:t>с</w:t>
            </w:r>
            <w:r w:rsidRPr="00F63279">
              <w:rPr>
                <w:rFonts w:ascii="Times New Roman" w:hAnsi="Times New Roman" w:cs="Times New Roman"/>
                <w:iCs/>
              </w:rPr>
              <w:t>се выполнения специально с</w:t>
            </w:r>
            <w:r w:rsidRPr="00F63279">
              <w:rPr>
                <w:rFonts w:ascii="Times New Roman" w:hAnsi="Times New Roman" w:cs="Times New Roman"/>
                <w:iCs/>
              </w:rPr>
              <w:t>о</w:t>
            </w:r>
            <w:r w:rsidRPr="00F63279">
              <w:rPr>
                <w:rFonts w:ascii="Times New Roman" w:hAnsi="Times New Roman" w:cs="Times New Roman"/>
                <w:iCs/>
              </w:rPr>
              <w:t>зданного комплекса упражн</w:t>
            </w:r>
            <w:r w:rsidRPr="00F63279">
              <w:rPr>
                <w:rFonts w:ascii="Times New Roman" w:hAnsi="Times New Roman" w:cs="Times New Roman"/>
                <w:iCs/>
              </w:rPr>
              <w:t>е</w:t>
            </w:r>
            <w:r w:rsidRPr="00F63279">
              <w:rPr>
                <w:rFonts w:ascii="Times New Roman" w:hAnsi="Times New Roman" w:cs="Times New Roman"/>
                <w:iCs/>
              </w:rPr>
              <w:t>ний.</w:t>
            </w:r>
          </w:p>
          <w:p w14:paraId="753B1562" w14:textId="77777777" w:rsidR="008E1D6D" w:rsidRPr="00F63279" w:rsidRDefault="008E1D6D" w:rsidP="00D0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F63279">
              <w:rPr>
                <w:rFonts w:ascii="Times New Roman" w:hAnsi="Times New Roman" w:cs="Times New Roman"/>
                <w:iCs/>
              </w:rPr>
              <w:t>Демонстрация  на занятиях, участие в соревновательной деятельности.</w:t>
            </w:r>
          </w:p>
          <w:p w14:paraId="3D797D21" w14:textId="6297BD58" w:rsidR="0040726B" w:rsidRPr="00F63279" w:rsidRDefault="008E1D6D" w:rsidP="00D00826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iCs/>
              </w:rPr>
              <w:t>Демонстрация и применение умений и знаний на занятиях.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400" w14:textId="6FB3F7A1" w:rsidR="0040726B" w:rsidRPr="00F63279" w:rsidRDefault="0040726B" w:rsidP="00D00826">
            <w:pPr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  <w:bCs/>
              </w:rPr>
              <w:t>Оценка результатов устных и письменных ответов, тестиров</w:t>
            </w:r>
            <w:r w:rsidRPr="00F63279">
              <w:rPr>
                <w:rFonts w:ascii="Times New Roman" w:hAnsi="Times New Roman" w:cs="Times New Roman"/>
                <w:bCs/>
              </w:rPr>
              <w:t>а</w:t>
            </w:r>
            <w:r w:rsidRPr="00F63279">
              <w:rPr>
                <w:rFonts w:ascii="Times New Roman" w:hAnsi="Times New Roman" w:cs="Times New Roman"/>
                <w:bCs/>
              </w:rPr>
              <w:t>ния, выполнения практических зад</w:t>
            </w:r>
            <w:r w:rsidRPr="00F63279">
              <w:rPr>
                <w:rFonts w:ascii="Times New Roman" w:hAnsi="Times New Roman" w:cs="Times New Roman"/>
                <w:bCs/>
              </w:rPr>
              <w:t>а</w:t>
            </w:r>
            <w:r w:rsidRPr="00F63279">
              <w:rPr>
                <w:rFonts w:ascii="Times New Roman" w:hAnsi="Times New Roman" w:cs="Times New Roman"/>
                <w:bCs/>
              </w:rPr>
              <w:t xml:space="preserve">ний, </w:t>
            </w:r>
            <w:r w:rsidR="008E1D6D" w:rsidRPr="00F63279">
              <w:rPr>
                <w:rFonts w:ascii="Times New Roman" w:hAnsi="Times New Roman" w:cs="Times New Roman"/>
                <w:bCs/>
              </w:rPr>
              <w:t xml:space="preserve"> выполнения нормативов, </w:t>
            </w:r>
            <w:r w:rsidRPr="00F63279">
              <w:rPr>
                <w:rFonts w:ascii="Times New Roman" w:hAnsi="Times New Roman" w:cs="Times New Roman"/>
                <w:bCs/>
              </w:rPr>
              <w:t>экзам</w:t>
            </w:r>
            <w:r w:rsidRPr="00F63279">
              <w:rPr>
                <w:rFonts w:ascii="Times New Roman" w:hAnsi="Times New Roman" w:cs="Times New Roman"/>
                <w:bCs/>
              </w:rPr>
              <w:t>е</w:t>
            </w:r>
            <w:r w:rsidRPr="00F63279">
              <w:rPr>
                <w:rFonts w:ascii="Times New Roman" w:hAnsi="Times New Roman" w:cs="Times New Roman"/>
                <w:bCs/>
              </w:rPr>
              <w:t>национных заданий</w:t>
            </w:r>
            <w:r w:rsidR="009F1B33" w:rsidRPr="00F63279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0726B" w:rsidRPr="00F63279" w14:paraId="41B55162" w14:textId="77777777" w:rsidTr="0040726B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FE9A" w14:textId="77777777" w:rsidR="0040726B" w:rsidRPr="00192DAD" w:rsidRDefault="0040726B" w:rsidP="007326C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F6E8C">
              <w:rPr>
                <w:rFonts w:ascii="Times New Roman" w:hAnsi="Times New Roman" w:cs="Times New Roman"/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6F6E8C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065262" w:rsidRPr="00F63279" w14:paraId="3A656B93" w14:textId="77777777" w:rsidTr="00BC484D">
        <w:trPr>
          <w:trHeight w:val="36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4909" w14:textId="0F376184" w:rsidR="00065262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ЛР.9</w:t>
            </w:r>
            <w:r w:rsidRPr="00F63279">
              <w:rPr>
                <w:rFonts w:ascii="Times New Roman" w:hAnsi="Times New Roman" w:cs="Times New Roman"/>
              </w:rPr>
              <w:t xml:space="preserve">  соблюдающий и пр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пагандирующий правила здоров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го и безопасного образа жизни, спорта; предупреждающий либо преодолевающий зависимости от алкоголя, табака, психоактивны</w:t>
            </w:r>
            <w:r>
              <w:rPr>
                <w:rFonts w:ascii="Times New Roman" w:hAnsi="Times New Roman" w:cs="Times New Roman"/>
              </w:rPr>
              <w:t>х веществ, азартных игр и т.д.</w:t>
            </w:r>
            <w:r w:rsidRPr="00F63279">
              <w:rPr>
                <w:rFonts w:ascii="Times New Roman" w:hAnsi="Times New Roman" w:cs="Times New Roman"/>
              </w:rPr>
              <w:t>; с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храняющий  психологическую устойчивость в ситуативно сло</w:t>
            </w:r>
            <w:r w:rsidRPr="00F63279">
              <w:rPr>
                <w:rFonts w:ascii="Times New Roman" w:hAnsi="Times New Roman" w:cs="Times New Roman"/>
              </w:rPr>
              <w:t>ж</w:t>
            </w:r>
            <w:r w:rsidRPr="00F63279">
              <w:rPr>
                <w:rFonts w:ascii="Times New Roman" w:hAnsi="Times New Roman" w:cs="Times New Roman"/>
              </w:rPr>
              <w:t>ных или стремительно меня</w:t>
            </w:r>
            <w:r w:rsidRPr="00F63279">
              <w:rPr>
                <w:rFonts w:ascii="Times New Roman" w:hAnsi="Times New Roman" w:cs="Times New Roman"/>
              </w:rPr>
              <w:t>ю</w:t>
            </w:r>
            <w:r w:rsidRPr="00F63279">
              <w:rPr>
                <w:rFonts w:ascii="Times New Roman" w:hAnsi="Times New Roman" w:cs="Times New Roman"/>
              </w:rPr>
              <w:t>щихся ситуациях;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3639" w14:textId="409ABE19" w:rsidR="00065262" w:rsidRPr="00F63279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обучающийся </w:t>
            </w:r>
            <w:r w:rsidRPr="00F6327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облюдает</w:t>
            </w:r>
            <w:r w:rsidRPr="00F63279">
              <w:rPr>
                <w:rFonts w:ascii="Times New Roman" w:hAnsi="Times New Roman" w:cs="Times New Roman"/>
              </w:rPr>
              <w:t xml:space="preserve"> и пропаганди</w:t>
            </w:r>
            <w:r>
              <w:rPr>
                <w:rFonts w:ascii="Times New Roman" w:hAnsi="Times New Roman" w:cs="Times New Roman"/>
              </w:rPr>
              <w:t>рует</w:t>
            </w:r>
            <w:r w:rsidRPr="00F63279">
              <w:rPr>
                <w:rFonts w:ascii="Times New Roman" w:hAnsi="Times New Roman" w:cs="Times New Roman"/>
              </w:rPr>
              <w:t xml:space="preserve"> правила зд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рового и безопасного образа жизни, спорта; предупре</w:t>
            </w:r>
            <w:r>
              <w:rPr>
                <w:rFonts w:ascii="Times New Roman" w:hAnsi="Times New Roman" w:cs="Times New Roman"/>
              </w:rPr>
              <w:t>ждает</w:t>
            </w:r>
            <w:r w:rsidRPr="00F63279">
              <w:rPr>
                <w:rFonts w:ascii="Times New Roman" w:hAnsi="Times New Roman" w:cs="Times New Roman"/>
              </w:rPr>
              <w:t xml:space="preserve"> либо преодолева</w:t>
            </w:r>
            <w:r>
              <w:rPr>
                <w:rFonts w:ascii="Times New Roman" w:hAnsi="Times New Roman" w:cs="Times New Roman"/>
              </w:rPr>
              <w:t>ет</w:t>
            </w:r>
            <w:r w:rsidRPr="00F63279">
              <w:rPr>
                <w:rFonts w:ascii="Times New Roman" w:hAnsi="Times New Roman" w:cs="Times New Roman"/>
              </w:rPr>
              <w:t xml:space="preserve"> завис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>сть</w:t>
            </w:r>
            <w:r w:rsidRPr="00F63279">
              <w:rPr>
                <w:rFonts w:ascii="Times New Roman" w:hAnsi="Times New Roman" w:cs="Times New Roman"/>
              </w:rPr>
              <w:t xml:space="preserve"> от алкоголя, табака, психоактивных веществ, азартных игр и т.д. ; сохраня</w:t>
            </w:r>
            <w:r>
              <w:rPr>
                <w:rFonts w:ascii="Times New Roman" w:hAnsi="Times New Roman" w:cs="Times New Roman"/>
              </w:rPr>
              <w:t>ет</w:t>
            </w:r>
            <w:r w:rsidRPr="00F63279">
              <w:rPr>
                <w:rFonts w:ascii="Times New Roman" w:hAnsi="Times New Roman" w:cs="Times New Roman"/>
              </w:rPr>
              <w:t xml:space="preserve">  психологическую устойч</w:t>
            </w:r>
            <w:r w:rsidRPr="00F63279">
              <w:rPr>
                <w:rFonts w:ascii="Times New Roman" w:hAnsi="Times New Roman" w:cs="Times New Roman"/>
              </w:rPr>
              <w:t>и</w:t>
            </w:r>
            <w:r w:rsidRPr="00F63279">
              <w:rPr>
                <w:rFonts w:ascii="Times New Roman" w:hAnsi="Times New Roman" w:cs="Times New Roman"/>
              </w:rPr>
              <w:t>вость в ситуативно сложных или стремительно меняющи</w:t>
            </w:r>
            <w:r w:rsidRPr="00F63279">
              <w:rPr>
                <w:rFonts w:ascii="Times New Roman" w:hAnsi="Times New Roman" w:cs="Times New Roman"/>
              </w:rPr>
              <w:t>х</w:t>
            </w:r>
            <w:r w:rsidRPr="00F63279">
              <w:rPr>
                <w:rFonts w:ascii="Times New Roman" w:hAnsi="Times New Roman" w:cs="Times New Roman"/>
              </w:rPr>
              <w:t>ся ситуациях;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B58C" w14:textId="77777777" w:rsidR="00065262" w:rsidRPr="00F63279" w:rsidRDefault="00065262" w:rsidP="00065262">
            <w:pPr>
              <w:jc w:val="center"/>
              <w:rPr>
                <w:rFonts w:ascii="Times New Roman" w:hAnsi="Times New Roman" w:cs="Times New Roman"/>
              </w:rPr>
            </w:pPr>
          </w:p>
          <w:p w14:paraId="7892FF9F" w14:textId="60ECE9DD" w:rsidR="00065262" w:rsidRPr="00F63279" w:rsidRDefault="00065262" w:rsidP="00065262">
            <w:pPr>
              <w:jc w:val="center"/>
              <w:rPr>
                <w:rFonts w:ascii="Times New Roman" w:hAnsi="Times New Roman" w:cs="Times New Roman"/>
              </w:rPr>
            </w:pPr>
            <w:r w:rsidRPr="00F63279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065262" w:rsidRPr="00F63279" w14:paraId="192AAFF4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7A2" w14:textId="77777777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ЛР.19</w:t>
            </w:r>
            <w:r w:rsidRPr="00F63279">
              <w:rPr>
                <w:rFonts w:ascii="Times New Roman" w:hAnsi="Times New Roman" w:cs="Times New Roman"/>
              </w:rPr>
              <w:t xml:space="preserve"> уважительное отн</w:t>
            </w:r>
            <w:r w:rsidRPr="00F63279">
              <w:rPr>
                <w:rFonts w:ascii="Times New Roman" w:hAnsi="Times New Roman" w:cs="Times New Roman"/>
              </w:rPr>
              <w:t>о</w:t>
            </w:r>
            <w:r w:rsidRPr="00F63279">
              <w:rPr>
                <w:rFonts w:ascii="Times New Roman" w:hAnsi="Times New Roman" w:cs="Times New Roman"/>
              </w:rPr>
              <w:t>шения обучающихся к результ</w:t>
            </w:r>
            <w:r w:rsidRPr="00F63279">
              <w:rPr>
                <w:rFonts w:ascii="Times New Roman" w:hAnsi="Times New Roman" w:cs="Times New Roman"/>
              </w:rPr>
              <w:t>а</w:t>
            </w:r>
            <w:r w:rsidRPr="00F63279">
              <w:rPr>
                <w:rFonts w:ascii="Times New Roman" w:hAnsi="Times New Roman" w:cs="Times New Roman"/>
              </w:rPr>
              <w:t>там собственного и чужого труда;</w:t>
            </w:r>
          </w:p>
          <w:p w14:paraId="05A63FD3" w14:textId="77777777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95D" w14:textId="0E8BA45D" w:rsidR="00065262" w:rsidRPr="00F63279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обучающиеся </w:t>
            </w:r>
            <w:r w:rsidRPr="00F6327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важительно</w:t>
            </w:r>
            <w:r w:rsidRPr="00F63279">
              <w:rPr>
                <w:rFonts w:ascii="Times New Roman" w:hAnsi="Times New Roman" w:cs="Times New Roman"/>
              </w:rPr>
              <w:t xml:space="preserve"> отно</w:t>
            </w:r>
            <w:r>
              <w:rPr>
                <w:rFonts w:ascii="Times New Roman" w:hAnsi="Times New Roman" w:cs="Times New Roman"/>
              </w:rPr>
              <w:t>сятся</w:t>
            </w:r>
            <w:r w:rsidRPr="00F63279">
              <w:rPr>
                <w:rFonts w:ascii="Times New Roman" w:hAnsi="Times New Roman" w:cs="Times New Roman"/>
              </w:rPr>
              <w:t xml:space="preserve"> к результатам со</w:t>
            </w:r>
            <w:r w:rsidRPr="00F63279">
              <w:rPr>
                <w:rFonts w:ascii="Times New Roman" w:hAnsi="Times New Roman" w:cs="Times New Roman"/>
              </w:rPr>
              <w:t>б</w:t>
            </w:r>
            <w:r w:rsidRPr="00F63279">
              <w:rPr>
                <w:rFonts w:ascii="Times New Roman" w:hAnsi="Times New Roman" w:cs="Times New Roman"/>
              </w:rPr>
              <w:t>ственного и чужого труда;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EB8F7" w14:textId="77777777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62" w:rsidRPr="00F63279" w14:paraId="45E17726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77D" w14:textId="77777777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ЛР.21</w:t>
            </w:r>
            <w:r w:rsidRPr="00F63279">
              <w:rPr>
                <w:rFonts w:ascii="Times New Roman" w:hAnsi="Times New Roman" w:cs="Times New Roman"/>
              </w:rPr>
              <w:t xml:space="preserve"> приобретение об</w:t>
            </w:r>
            <w:r w:rsidRPr="00F63279">
              <w:rPr>
                <w:rFonts w:ascii="Times New Roman" w:hAnsi="Times New Roman" w:cs="Times New Roman"/>
              </w:rPr>
              <w:t>у</w:t>
            </w:r>
            <w:r w:rsidRPr="00F63279">
              <w:rPr>
                <w:rFonts w:ascii="Times New Roman" w:hAnsi="Times New Roman" w:cs="Times New Roman"/>
              </w:rPr>
              <w:t>чающимися опыта личной отве</w:t>
            </w:r>
            <w:r w:rsidRPr="00F63279">
              <w:rPr>
                <w:rFonts w:ascii="Times New Roman" w:hAnsi="Times New Roman" w:cs="Times New Roman"/>
              </w:rPr>
              <w:t>т</w:t>
            </w:r>
            <w:r w:rsidRPr="00F63279">
              <w:rPr>
                <w:rFonts w:ascii="Times New Roman" w:hAnsi="Times New Roman" w:cs="Times New Roman"/>
              </w:rPr>
              <w:t>ственности за развитие группы обучающихся;</w:t>
            </w:r>
          </w:p>
          <w:p w14:paraId="15613039" w14:textId="51F937CD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817" w14:textId="218FAFC4" w:rsidR="006745AB" w:rsidRPr="00F63279" w:rsidRDefault="006745AB" w:rsidP="006745AB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63279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ющиеся приобретают</w:t>
            </w:r>
            <w:r w:rsidRPr="00F63279">
              <w:rPr>
                <w:rFonts w:ascii="Times New Roman" w:hAnsi="Times New Roman" w:cs="Times New Roman"/>
              </w:rPr>
              <w:t xml:space="preserve"> опы</w:t>
            </w:r>
            <w:r>
              <w:rPr>
                <w:rFonts w:ascii="Times New Roman" w:hAnsi="Times New Roman" w:cs="Times New Roman"/>
              </w:rPr>
              <w:t>т</w:t>
            </w:r>
            <w:r w:rsidRPr="00F63279">
              <w:rPr>
                <w:rFonts w:ascii="Times New Roman" w:hAnsi="Times New Roman" w:cs="Times New Roman"/>
              </w:rPr>
              <w:t xml:space="preserve"> личной ответственности за разви</w:t>
            </w:r>
            <w:r>
              <w:rPr>
                <w:rFonts w:ascii="Times New Roman" w:hAnsi="Times New Roman" w:cs="Times New Roman"/>
              </w:rPr>
              <w:t>тие своей группы;</w:t>
            </w:r>
          </w:p>
          <w:p w14:paraId="4C83AB2F" w14:textId="59AA2402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17EB" w14:textId="77777777" w:rsidR="00065262" w:rsidRPr="00F63279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5262" w:rsidRPr="007326CB" w14:paraId="30D816C4" w14:textId="77777777" w:rsidTr="00BC484D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D52" w14:textId="37F0AC71" w:rsidR="006745AB" w:rsidRPr="00F63279" w:rsidRDefault="006745AB" w:rsidP="006745AB">
            <w:pPr>
              <w:tabs>
                <w:tab w:val="left" w:pos="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F6E8C">
              <w:rPr>
                <w:rFonts w:ascii="Times New Roman" w:hAnsi="Times New Roman" w:cs="Times New Roman"/>
                <w:b/>
              </w:rPr>
              <w:t>ЛР.22</w:t>
            </w:r>
            <w:r w:rsidRPr="00F63279">
              <w:rPr>
                <w:rFonts w:ascii="Times New Roman" w:hAnsi="Times New Roman" w:cs="Times New Roman"/>
              </w:rPr>
              <w:t xml:space="preserve"> приобретение нав</w:t>
            </w:r>
            <w:r w:rsidRPr="00F63279">
              <w:rPr>
                <w:rFonts w:ascii="Times New Roman" w:hAnsi="Times New Roman" w:cs="Times New Roman"/>
              </w:rPr>
              <w:t>ы</w:t>
            </w:r>
            <w:r w:rsidRPr="00F63279">
              <w:rPr>
                <w:rFonts w:ascii="Times New Roman" w:hAnsi="Times New Roman" w:cs="Times New Roman"/>
              </w:rPr>
              <w:t>ков общ</w:t>
            </w:r>
            <w:r>
              <w:rPr>
                <w:rFonts w:ascii="Times New Roman" w:hAnsi="Times New Roman" w:cs="Times New Roman"/>
              </w:rPr>
              <w:t>ения и самоуправления</w:t>
            </w:r>
          </w:p>
          <w:p w14:paraId="5CAE84DC" w14:textId="77777777" w:rsidR="00065262" w:rsidRPr="00F63279" w:rsidRDefault="00065262" w:rsidP="007326C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CAB5" w14:textId="7A1204A9" w:rsidR="00065262" w:rsidRPr="007326CB" w:rsidRDefault="006745AB" w:rsidP="00732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обучающиеся демонстрир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ют</w:t>
            </w:r>
            <w:r w:rsidRPr="00F63279">
              <w:rPr>
                <w:rFonts w:ascii="Times New Roman" w:hAnsi="Times New Roman" w:cs="Times New Roman"/>
              </w:rPr>
              <w:t xml:space="preserve"> навы</w:t>
            </w:r>
            <w:r>
              <w:rPr>
                <w:rFonts w:ascii="Times New Roman" w:hAnsi="Times New Roman" w:cs="Times New Roman"/>
              </w:rPr>
              <w:t>ки</w:t>
            </w:r>
            <w:r w:rsidRPr="00F63279">
              <w:rPr>
                <w:rFonts w:ascii="Times New Roman" w:hAnsi="Times New Roman" w:cs="Times New Roman"/>
              </w:rPr>
              <w:t xml:space="preserve"> общ</w:t>
            </w:r>
            <w:r>
              <w:rPr>
                <w:rFonts w:ascii="Times New Roman" w:hAnsi="Times New Roman" w:cs="Times New Roman"/>
              </w:rPr>
              <w:t>ения и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2F9" w14:textId="77777777" w:rsidR="00065262" w:rsidRPr="007326CB" w:rsidRDefault="00065262" w:rsidP="00732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DCC722" w14:textId="77777777" w:rsidR="0040726B" w:rsidRPr="007326CB" w:rsidRDefault="0040726B" w:rsidP="007326CB">
      <w:pPr>
        <w:shd w:val="clear" w:color="auto" w:fill="FFFFFF"/>
        <w:tabs>
          <w:tab w:val="left" w:pos="706"/>
        </w:tabs>
        <w:jc w:val="both"/>
        <w:rPr>
          <w:rFonts w:ascii="Times New Roman" w:hAnsi="Times New Roman" w:cs="Times New Roman"/>
          <w:b/>
          <w:bCs/>
        </w:rPr>
      </w:pPr>
    </w:p>
    <w:p w14:paraId="33D0504C" w14:textId="77777777" w:rsidR="0040726B" w:rsidRDefault="0040726B" w:rsidP="0040726B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59A5517E" w14:textId="77777777" w:rsidR="0040726B" w:rsidRDefault="0040726B" w:rsidP="0040726B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7D177468" w14:textId="15641250" w:rsidR="00FC070C" w:rsidRDefault="00FC070C" w:rsidP="004072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100"/>
        <w:jc w:val="both"/>
        <w:rPr>
          <w:rFonts w:ascii="Times New Roman" w:hAnsi="Times New Roman" w:cs="Times New Roman"/>
        </w:rPr>
      </w:pPr>
    </w:p>
    <w:sectPr w:rsidR="00FC070C" w:rsidSect="00825356">
      <w:footerReference w:type="even" r:id="rId12"/>
      <w:headerReference w:type="first" r:id="rId13"/>
      <w:pgSz w:w="11909" w:h="16838"/>
      <w:pgMar w:top="993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D6223" w14:textId="77777777" w:rsidR="00CF7EFD" w:rsidRPr="00A9725A" w:rsidRDefault="00CF7EFD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78170FEE" w14:textId="77777777" w:rsidR="00CF7EFD" w:rsidRPr="00A9725A" w:rsidRDefault="00CF7EFD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6356D" w14:textId="77777777" w:rsidR="00CF7EFD" w:rsidRDefault="00CF7EFD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09630" w14:textId="77777777" w:rsidR="00CF7EFD" w:rsidRPr="00A9725A" w:rsidRDefault="00CF7EFD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7BF19198" w14:textId="77777777" w:rsidR="00CF7EFD" w:rsidRPr="00A9725A" w:rsidRDefault="00CF7EFD" w:rsidP="00A9725A">
      <w:pPr>
        <w:pStyle w:val="a4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8BC64" w14:textId="77777777" w:rsidR="00CF7EFD" w:rsidRDefault="00CF7EFD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3475F28"/>
    <w:multiLevelType w:val="hybridMultilevel"/>
    <w:tmpl w:val="9D80DD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102BAF"/>
    <w:multiLevelType w:val="hybridMultilevel"/>
    <w:tmpl w:val="19D690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861EC"/>
    <w:multiLevelType w:val="hybridMultilevel"/>
    <w:tmpl w:val="C8A033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85B61"/>
    <w:multiLevelType w:val="multilevel"/>
    <w:tmpl w:val="7D7C6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98436F"/>
    <w:multiLevelType w:val="multilevel"/>
    <w:tmpl w:val="6B285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hint="default"/>
      </w:rPr>
    </w:lvl>
  </w:abstractNum>
  <w:abstractNum w:abstractNumId="13">
    <w:nsid w:val="29A55B3B"/>
    <w:multiLevelType w:val="multilevel"/>
    <w:tmpl w:val="47A4E7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26D2CFB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37336B39"/>
    <w:multiLevelType w:val="hybridMultilevel"/>
    <w:tmpl w:val="7AFA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C5E54"/>
    <w:multiLevelType w:val="multilevel"/>
    <w:tmpl w:val="1DA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A25CD"/>
    <w:multiLevelType w:val="hybridMultilevel"/>
    <w:tmpl w:val="C6568D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8C6168"/>
    <w:multiLevelType w:val="hybridMultilevel"/>
    <w:tmpl w:val="5218F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D16539"/>
    <w:multiLevelType w:val="hybridMultilevel"/>
    <w:tmpl w:val="057478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E6298"/>
    <w:multiLevelType w:val="hybridMultilevel"/>
    <w:tmpl w:val="4644EC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5A"/>
    <w:rsid w:val="00002212"/>
    <w:rsid w:val="00013C9D"/>
    <w:rsid w:val="00044A44"/>
    <w:rsid w:val="000504B7"/>
    <w:rsid w:val="00054A88"/>
    <w:rsid w:val="00065262"/>
    <w:rsid w:val="00066C54"/>
    <w:rsid w:val="0007036F"/>
    <w:rsid w:val="00072448"/>
    <w:rsid w:val="00073547"/>
    <w:rsid w:val="00075D75"/>
    <w:rsid w:val="00077D0F"/>
    <w:rsid w:val="0009018B"/>
    <w:rsid w:val="000B057A"/>
    <w:rsid w:val="000E22B8"/>
    <w:rsid w:val="000F53F7"/>
    <w:rsid w:val="00105754"/>
    <w:rsid w:val="001202A2"/>
    <w:rsid w:val="00122AD7"/>
    <w:rsid w:val="001267E9"/>
    <w:rsid w:val="00145227"/>
    <w:rsid w:val="00152A60"/>
    <w:rsid w:val="0016789A"/>
    <w:rsid w:val="001716A6"/>
    <w:rsid w:val="001723C5"/>
    <w:rsid w:val="00192DAD"/>
    <w:rsid w:val="00197060"/>
    <w:rsid w:val="001E194F"/>
    <w:rsid w:val="001F582A"/>
    <w:rsid w:val="001F6E3A"/>
    <w:rsid w:val="00221E5B"/>
    <w:rsid w:val="00234191"/>
    <w:rsid w:val="00237285"/>
    <w:rsid w:val="00241C2C"/>
    <w:rsid w:val="0024714E"/>
    <w:rsid w:val="00247A39"/>
    <w:rsid w:val="00252654"/>
    <w:rsid w:val="0025568F"/>
    <w:rsid w:val="0026034A"/>
    <w:rsid w:val="00262A89"/>
    <w:rsid w:val="00263A66"/>
    <w:rsid w:val="00281481"/>
    <w:rsid w:val="00284985"/>
    <w:rsid w:val="002851AF"/>
    <w:rsid w:val="002933B9"/>
    <w:rsid w:val="00295DFE"/>
    <w:rsid w:val="002A658A"/>
    <w:rsid w:val="002B4089"/>
    <w:rsid w:val="002C02C2"/>
    <w:rsid w:val="002C3587"/>
    <w:rsid w:val="002D1E68"/>
    <w:rsid w:val="002E4D58"/>
    <w:rsid w:val="002E78FF"/>
    <w:rsid w:val="002E79DD"/>
    <w:rsid w:val="002F62CA"/>
    <w:rsid w:val="003002E8"/>
    <w:rsid w:val="00304EC5"/>
    <w:rsid w:val="00313FE3"/>
    <w:rsid w:val="003303B3"/>
    <w:rsid w:val="003336C1"/>
    <w:rsid w:val="0034155D"/>
    <w:rsid w:val="00344579"/>
    <w:rsid w:val="00344B84"/>
    <w:rsid w:val="00346148"/>
    <w:rsid w:val="003466E9"/>
    <w:rsid w:val="00377264"/>
    <w:rsid w:val="00383E91"/>
    <w:rsid w:val="003B0A76"/>
    <w:rsid w:val="003D14BB"/>
    <w:rsid w:val="003E177D"/>
    <w:rsid w:val="003F332E"/>
    <w:rsid w:val="0040318B"/>
    <w:rsid w:val="0040726B"/>
    <w:rsid w:val="00414A48"/>
    <w:rsid w:val="00423482"/>
    <w:rsid w:val="0042523C"/>
    <w:rsid w:val="004275A3"/>
    <w:rsid w:val="00475882"/>
    <w:rsid w:val="00475B61"/>
    <w:rsid w:val="00492F6F"/>
    <w:rsid w:val="004939D0"/>
    <w:rsid w:val="004A0CE9"/>
    <w:rsid w:val="004C6489"/>
    <w:rsid w:val="004C701F"/>
    <w:rsid w:val="004C7D47"/>
    <w:rsid w:val="004D1013"/>
    <w:rsid w:val="004D5764"/>
    <w:rsid w:val="004D580F"/>
    <w:rsid w:val="004E443B"/>
    <w:rsid w:val="004F2107"/>
    <w:rsid w:val="00511002"/>
    <w:rsid w:val="005229C7"/>
    <w:rsid w:val="005506FC"/>
    <w:rsid w:val="005546A5"/>
    <w:rsid w:val="00562FA0"/>
    <w:rsid w:val="00583BA4"/>
    <w:rsid w:val="00590AD0"/>
    <w:rsid w:val="005A2996"/>
    <w:rsid w:val="005A5FCC"/>
    <w:rsid w:val="005B383D"/>
    <w:rsid w:val="005D43AA"/>
    <w:rsid w:val="005D7B3D"/>
    <w:rsid w:val="005F3A56"/>
    <w:rsid w:val="005F48ED"/>
    <w:rsid w:val="00601013"/>
    <w:rsid w:val="00623F81"/>
    <w:rsid w:val="00625B10"/>
    <w:rsid w:val="00627D6E"/>
    <w:rsid w:val="00630E9C"/>
    <w:rsid w:val="006404E3"/>
    <w:rsid w:val="006416BA"/>
    <w:rsid w:val="00642055"/>
    <w:rsid w:val="00644B3B"/>
    <w:rsid w:val="00653067"/>
    <w:rsid w:val="006550FE"/>
    <w:rsid w:val="006600BE"/>
    <w:rsid w:val="00661282"/>
    <w:rsid w:val="00661D67"/>
    <w:rsid w:val="006665FB"/>
    <w:rsid w:val="00671D59"/>
    <w:rsid w:val="00673A53"/>
    <w:rsid w:val="006745AB"/>
    <w:rsid w:val="0068392D"/>
    <w:rsid w:val="00691759"/>
    <w:rsid w:val="00696711"/>
    <w:rsid w:val="006B0B77"/>
    <w:rsid w:val="006C5807"/>
    <w:rsid w:val="006D1338"/>
    <w:rsid w:val="006E3F69"/>
    <w:rsid w:val="006F0FBA"/>
    <w:rsid w:val="006F6E8C"/>
    <w:rsid w:val="007077D0"/>
    <w:rsid w:val="007133F7"/>
    <w:rsid w:val="007326CB"/>
    <w:rsid w:val="00734A1E"/>
    <w:rsid w:val="00741FC2"/>
    <w:rsid w:val="00750275"/>
    <w:rsid w:val="00751D61"/>
    <w:rsid w:val="007608B2"/>
    <w:rsid w:val="007710C5"/>
    <w:rsid w:val="00783852"/>
    <w:rsid w:val="007900C7"/>
    <w:rsid w:val="007A2F8E"/>
    <w:rsid w:val="007B6164"/>
    <w:rsid w:val="007E6F52"/>
    <w:rsid w:val="00801352"/>
    <w:rsid w:val="00803F7C"/>
    <w:rsid w:val="00815F32"/>
    <w:rsid w:val="00825356"/>
    <w:rsid w:val="00835976"/>
    <w:rsid w:val="00843ABB"/>
    <w:rsid w:val="0084616A"/>
    <w:rsid w:val="00846F80"/>
    <w:rsid w:val="008510D5"/>
    <w:rsid w:val="0087561C"/>
    <w:rsid w:val="00885944"/>
    <w:rsid w:val="00887CA2"/>
    <w:rsid w:val="00893875"/>
    <w:rsid w:val="0089387B"/>
    <w:rsid w:val="008A442F"/>
    <w:rsid w:val="008A5243"/>
    <w:rsid w:val="008A5453"/>
    <w:rsid w:val="008A6E7F"/>
    <w:rsid w:val="008B0ECF"/>
    <w:rsid w:val="008B4185"/>
    <w:rsid w:val="008C1138"/>
    <w:rsid w:val="008D2A3F"/>
    <w:rsid w:val="008E1D6D"/>
    <w:rsid w:val="008E3C1A"/>
    <w:rsid w:val="008F0318"/>
    <w:rsid w:val="00902E97"/>
    <w:rsid w:val="009044A3"/>
    <w:rsid w:val="009051B2"/>
    <w:rsid w:val="00905F92"/>
    <w:rsid w:val="00910136"/>
    <w:rsid w:val="00917AD9"/>
    <w:rsid w:val="00923752"/>
    <w:rsid w:val="009322EE"/>
    <w:rsid w:val="00940ACA"/>
    <w:rsid w:val="0094233A"/>
    <w:rsid w:val="00945596"/>
    <w:rsid w:val="00947649"/>
    <w:rsid w:val="009706E4"/>
    <w:rsid w:val="00985C4B"/>
    <w:rsid w:val="00992822"/>
    <w:rsid w:val="0099596D"/>
    <w:rsid w:val="00995F7F"/>
    <w:rsid w:val="009A24CF"/>
    <w:rsid w:val="009B384F"/>
    <w:rsid w:val="009B4C9D"/>
    <w:rsid w:val="009C3DCF"/>
    <w:rsid w:val="009E2D81"/>
    <w:rsid w:val="009F1B33"/>
    <w:rsid w:val="00A160E1"/>
    <w:rsid w:val="00A17C1D"/>
    <w:rsid w:val="00A22BA6"/>
    <w:rsid w:val="00A41BCB"/>
    <w:rsid w:val="00A574FD"/>
    <w:rsid w:val="00A671C8"/>
    <w:rsid w:val="00A721AF"/>
    <w:rsid w:val="00A9725A"/>
    <w:rsid w:val="00AB2752"/>
    <w:rsid w:val="00AC1240"/>
    <w:rsid w:val="00AE3C9F"/>
    <w:rsid w:val="00AE7673"/>
    <w:rsid w:val="00AF11F3"/>
    <w:rsid w:val="00AF647E"/>
    <w:rsid w:val="00B05B58"/>
    <w:rsid w:val="00B06486"/>
    <w:rsid w:val="00B1533A"/>
    <w:rsid w:val="00B234FC"/>
    <w:rsid w:val="00B23E92"/>
    <w:rsid w:val="00B3224F"/>
    <w:rsid w:val="00B372B2"/>
    <w:rsid w:val="00B772CE"/>
    <w:rsid w:val="00BA40D6"/>
    <w:rsid w:val="00BA72EC"/>
    <w:rsid w:val="00BB0B10"/>
    <w:rsid w:val="00BB7707"/>
    <w:rsid w:val="00BC484D"/>
    <w:rsid w:val="00BD3513"/>
    <w:rsid w:val="00BE3F27"/>
    <w:rsid w:val="00BF1B19"/>
    <w:rsid w:val="00C00BF6"/>
    <w:rsid w:val="00C0607F"/>
    <w:rsid w:val="00C111F9"/>
    <w:rsid w:val="00C226DF"/>
    <w:rsid w:val="00C23BB4"/>
    <w:rsid w:val="00C32087"/>
    <w:rsid w:val="00C32B6A"/>
    <w:rsid w:val="00C34FED"/>
    <w:rsid w:val="00C37FA5"/>
    <w:rsid w:val="00C41C6F"/>
    <w:rsid w:val="00C439B9"/>
    <w:rsid w:val="00C4679E"/>
    <w:rsid w:val="00C50E24"/>
    <w:rsid w:val="00C513E0"/>
    <w:rsid w:val="00C676B3"/>
    <w:rsid w:val="00C71E37"/>
    <w:rsid w:val="00CA0950"/>
    <w:rsid w:val="00CB0456"/>
    <w:rsid w:val="00CB07E5"/>
    <w:rsid w:val="00CB3161"/>
    <w:rsid w:val="00CB3342"/>
    <w:rsid w:val="00CC0F1B"/>
    <w:rsid w:val="00CC57B2"/>
    <w:rsid w:val="00CD002F"/>
    <w:rsid w:val="00CF7EFD"/>
    <w:rsid w:val="00D00826"/>
    <w:rsid w:val="00D0455D"/>
    <w:rsid w:val="00D074F5"/>
    <w:rsid w:val="00D120CD"/>
    <w:rsid w:val="00D23E2F"/>
    <w:rsid w:val="00D322B1"/>
    <w:rsid w:val="00D50838"/>
    <w:rsid w:val="00D67922"/>
    <w:rsid w:val="00D74541"/>
    <w:rsid w:val="00D77FFD"/>
    <w:rsid w:val="00D86D2A"/>
    <w:rsid w:val="00D94CF4"/>
    <w:rsid w:val="00D953DE"/>
    <w:rsid w:val="00DC36EC"/>
    <w:rsid w:val="00DD70F5"/>
    <w:rsid w:val="00DE47B9"/>
    <w:rsid w:val="00DE5725"/>
    <w:rsid w:val="00E234DF"/>
    <w:rsid w:val="00E25A8D"/>
    <w:rsid w:val="00E30CC6"/>
    <w:rsid w:val="00E4056D"/>
    <w:rsid w:val="00E414B2"/>
    <w:rsid w:val="00E6631F"/>
    <w:rsid w:val="00E8602D"/>
    <w:rsid w:val="00E9490C"/>
    <w:rsid w:val="00EC6456"/>
    <w:rsid w:val="00ED6379"/>
    <w:rsid w:val="00EE2D92"/>
    <w:rsid w:val="00EF19C8"/>
    <w:rsid w:val="00EF3493"/>
    <w:rsid w:val="00F004BC"/>
    <w:rsid w:val="00F164B3"/>
    <w:rsid w:val="00F21C8A"/>
    <w:rsid w:val="00F2286E"/>
    <w:rsid w:val="00F322DF"/>
    <w:rsid w:val="00F32F34"/>
    <w:rsid w:val="00F4154B"/>
    <w:rsid w:val="00F44396"/>
    <w:rsid w:val="00F50CEB"/>
    <w:rsid w:val="00F53110"/>
    <w:rsid w:val="00F557A6"/>
    <w:rsid w:val="00F629D7"/>
    <w:rsid w:val="00F63279"/>
    <w:rsid w:val="00F71610"/>
    <w:rsid w:val="00F7241B"/>
    <w:rsid w:val="00F95ABA"/>
    <w:rsid w:val="00FB112E"/>
    <w:rsid w:val="00FB49FA"/>
    <w:rsid w:val="00FC070C"/>
    <w:rsid w:val="00FC4834"/>
    <w:rsid w:val="00FD1EE2"/>
    <w:rsid w:val="00FD234E"/>
    <w:rsid w:val="00FD68C5"/>
    <w:rsid w:val="00FD730D"/>
    <w:rsid w:val="00FE12A2"/>
    <w:rsid w:val="00FE2465"/>
    <w:rsid w:val="00FE387C"/>
    <w:rsid w:val="00FF205A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68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5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12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">
    <w:name w:val="Основной текст + 8"/>
    <w:aliases w:val="5 pt3,Полужирный1"/>
    <w:uiPriority w:val="99"/>
    <w:rsid w:val="00A9725A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11">
    <w:name w:val="Основной текст Знак1"/>
    <w:link w:val="a4"/>
    <w:uiPriority w:val="99"/>
    <w:locked/>
    <w:rsid w:val="00A9725A"/>
    <w:rPr>
      <w:rFonts w:ascii="Franklin Gothic Medium" w:hAnsi="Franklin Gothic Medium" w:cs="Franklin Gothic Medium"/>
      <w:sz w:val="28"/>
      <w:szCs w:val="28"/>
      <w:u w:val="none"/>
    </w:rPr>
  </w:style>
  <w:style w:type="paragraph" w:styleId="a4">
    <w:name w:val="Body Text"/>
    <w:basedOn w:val="a"/>
    <w:link w:val="11"/>
    <w:uiPriority w:val="99"/>
    <w:rsid w:val="00A9725A"/>
    <w:pPr>
      <w:shd w:val="clear" w:color="auto" w:fill="FFFFFF"/>
      <w:spacing w:after="1680" w:line="221" w:lineRule="exact"/>
      <w:ind w:hanging="540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9725A"/>
  </w:style>
  <w:style w:type="character" w:customStyle="1" w:styleId="81">
    <w:name w:val="Основной текст + 81"/>
    <w:aliases w:val="5 pt2,Курсив1"/>
    <w:uiPriority w:val="99"/>
    <w:rsid w:val="00A9725A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3">
    <w:name w:val="Основной текст (3)_"/>
    <w:link w:val="30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725A"/>
    <w:pPr>
      <w:shd w:val="clear" w:color="auto" w:fill="FFFFFF"/>
      <w:spacing w:before="120" w:after="126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12">
    <w:name w:val="Оглавление 1 Знак"/>
    <w:link w:val="13"/>
    <w:uiPriority w:val="99"/>
    <w:locked/>
    <w:rsid w:val="00A9725A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6">
    <w:name w:val="Оглавление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styleId="13">
    <w:name w:val="toc 1"/>
    <w:basedOn w:val="a"/>
    <w:next w:val="a"/>
    <w:link w:val="12"/>
    <w:uiPriority w:val="99"/>
    <w:rsid w:val="00A9725A"/>
    <w:pPr>
      <w:shd w:val="clear" w:color="auto" w:fill="FFFFFF"/>
      <w:spacing w:before="1980" w:line="288" w:lineRule="exact"/>
    </w:pPr>
    <w:rPr>
      <w:rFonts w:ascii="Century Schoolbook" w:eastAsia="Calibri" w:hAnsi="Century Schoolbook" w:cs="Times New Roman"/>
      <w:color w:val="auto"/>
      <w:sz w:val="20"/>
      <w:szCs w:val="20"/>
    </w:rPr>
  </w:style>
  <w:style w:type="paragraph" w:styleId="21">
    <w:name w:val="toc 2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31">
    <w:name w:val="toc 3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4">
    <w:name w:val="toc 4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customStyle="1" w:styleId="40">
    <w:name w:val="Заголовок №4"/>
    <w:basedOn w:val="a"/>
    <w:link w:val="41"/>
    <w:uiPriority w:val="99"/>
    <w:rsid w:val="00A9725A"/>
    <w:pPr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 w:cs="Times New Roman"/>
      <w:color w:val="auto"/>
      <w:sz w:val="28"/>
      <w:szCs w:val="28"/>
    </w:rPr>
  </w:style>
  <w:style w:type="character" w:customStyle="1" w:styleId="a7">
    <w:name w:val="Сноска_"/>
    <w:link w:val="a8"/>
    <w:uiPriority w:val="99"/>
    <w:locked/>
    <w:rsid w:val="00A9725A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725A"/>
    <w:rPr>
      <w:rFonts w:ascii="Century Schoolbook" w:hAnsi="Century Schoolbook" w:cs="Century Schoolbook"/>
      <w:spacing w:val="40"/>
      <w:sz w:val="20"/>
      <w:szCs w:val="20"/>
      <w:u w:val="none"/>
    </w:rPr>
  </w:style>
  <w:style w:type="character" w:customStyle="1" w:styleId="a9">
    <w:name w:val="Основной текст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u w:val="none"/>
    </w:rPr>
  </w:style>
  <w:style w:type="paragraph" w:customStyle="1" w:styleId="a8">
    <w:name w:val="Сноска"/>
    <w:basedOn w:val="a"/>
    <w:link w:val="a7"/>
    <w:uiPriority w:val="99"/>
    <w:rsid w:val="00A9725A"/>
    <w:pPr>
      <w:shd w:val="clear" w:color="auto" w:fill="FFFFFF"/>
      <w:spacing w:line="206" w:lineRule="exact"/>
      <w:jc w:val="right"/>
    </w:pPr>
    <w:rPr>
      <w:rFonts w:ascii="Century Schoolbook" w:eastAsia="Calibri" w:hAnsi="Century Schoolbook" w:cs="Times New Roman"/>
      <w:color w:val="auto"/>
      <w:sz w:val="16"/>
      <w:szCs w:val="16"/>
    </w:rPr>
  </w:style>
  <w:style w:type="character" w:customStyle="1" w:styleId="aa">
    <w:name w:val="Основной текст + Полужирный"/>
    <w:uiPriority w:val="99"/>
    <w:rsid w:val="00A9725A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120">
    <w:name w:val="Основной текст (12)_"/>
    <w:link w:val="121"/>
    <w:uiPriority w:val="99"/>
    <w:locked/>
    <w:rsid w:val="00A9725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9725A"/>
    <w:pPr>
      <w:shd w:val="clear" w:color="auto" w:fill="FFFFFF"/>
      <w:spacing w:before="60" w:line="230" w:lineRule="exact"/>
      <w:ind w:firstLine="280"/>
      <w:jc w:val="both"/>
    </w:pPr>
    <w:rPr>
      <w:rFonts w:ascii="Century Schoolbook" w:eastAsia="Calibri" w:hAnsi="Century Schoolbook" w:cs="Times New Roman"/>
      <w:b/>
      <w:bCs/>
      <w:i/>
      <w:iCs/>
      <w:color w:val="auto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4">
    <w:name w:val="Основной текст (4) + Не курсив"/>
    <w:basedOn w:val="42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b">
    <w:name w:val="Колонтитул_"/>
    <w:link w:val="14"/>
    <w:uiPriority w:val="99"/>
    <w:locked/>
    <w:rsid w:val="00A9725A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2,Не курсив"/>
    <w:uiPriority w:val="99"/>
    <w:rsid w:val="00A9725A"/>
    <w:rPr>
      <w:rFonts w:ascii="Century Schoolbook" w:hAnsi="Century Schoolbook" w:cs="Century Schoolbook"/>
      <w:b/>
      <w:bCs/>
      <w:i/>
      <w:iCs/>
      <w:noProof/>
      <w:sz w:val="23"/>
      <w:szCs w:val="23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9725A"/>
    <w:pPr>
      <w:shd w:val="clear" w:color="auto" w:fill="FFFFFF"/>
      <w:spacing w:before="1260" w:after="300" w:line="259" w:lineRule="exact"/>
      <w:jc w:val="center"/>
    </w:pPr>
    <w:rPr>
      <w:rFonts w:ascii="Century Schoolbook" w:eastAsia="Calibri" w:hAnsi="Century Schoolbook" w:cs="Times New Roman"/>
      <w:i/>
      <w:iCs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A9725A"/>
    <w:pPr>
      <w:shd w:val="clear" w:color="auto" w:fill="FFFFFF"/>
      <w:spacing w:before="3060" w:line="250" w:lineRule="exact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paragraph" w:customStyle="1" w:styleId="14">
    <w:name w:val="Колонтитул1"/>
    <w:basedOn w:val="a"/>
    <w:link w:val="ab"/>
    <w:uiPriority w:val="99"/>
    <w:rsid w:val="00A9725A"/>
    <w:pPr>
      <w:shd w:val="clear" w:color="auto" w:fill="FFFFFF"/>
      <w:spacing w:line="240" w:lineRule="atLeast"/>
    </w:pPr>
    <w:rPr>
      <w:rFonts w:ascii="Franklin Gothic Medium" w:eastAsia="Calibri" w:hAnsi="Franklin Gothic Medium" w:cs="Times New Roman"/>
      <w:i/>
      <w:iCs/>
      <w:color w:val="auto"/>
      <w:sz w:val="18"/>
      <w:szCs w:val="18"/>
    </w:rPr>
  </w:style>
  <w:style w:type="paragraph" w:customStyle="1" w:styleId="50">
    <w:name w:val="Заголовок №5"/>
    <w:basedOn w:val="a"/>
    <w:link w:val="5"/>
    <w:uiPriority w:val="99"/>
    <w:rsid w:val="00A9725A"/>
    <w:pPr>
      <w:shd w:val="clear" w:color="auto" w:fill="FFFFFF"/>
      <w:spacing w:before="360" w:after="180" w:line="322" w:lineRule="exact"/>
      <w:ind w:hanging="2040"/>
      <w:jc w:val="center"/>
      <w:outlineLvl w:val="4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33">
    <w:name w:val="Заголовок №3"/>
    <w:basedOn w:val="a"/>
    <w:link w:val="32"/>
    <w:uiPriority w:val="99"/>
    <w:rsid w:val="00A9725A"/>
    <w:pPr>
      <w:shd w:val="clear" w:color="auto" w:fill="FFFFFF"/>
      <w:spacing w:after="360" w:line="240" w:lineRule="atLeast"/>
      <w:jc w:val="center"/>
      <w:outlineLvl w:val="2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customStyle="1" w:styleId="321">
    <w:name w:val="Заголовок №3 (2)"/>
    <w:basedOn w:val="a"/>
    <w:link w:val="320"/>
    <w:uiPriority w:val="99"/>
    <w:rsid w:val="00A9725A"/>
    <w:pPr>
      <w:shd w:val="clear" w:color="auto" w:fill="FFFFFF"/>
      <w:spacing w:before="360" w:after="180" w:line="240" w:lineRule="atLeast"/>
      <w:jc w:val="center"/>
      <w:outlineLvl w:val="2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60">
    <w:name w:val="Заголовок №6"/>
    <w:basedOn w:val="a"/>
    <w:link w:val="6"/>
    <w:uiPriority w:val="99"/>
    <w:rsid w:val="00A9725A"/>
    <w:pPr>
      <w:shd w:val="clear" w:color="auto" w:fill="FFFFFF"/>
      <w:spacing w:line="230" w:lineRule="exact"/>
      <w:ind w:firstLine="280"/>
      <w:jc w:val="both"/>
      <w:outlineLvl w:val="5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9725A"/>
    <w:pPr>
      <w:shd w:val="clear" w:color="auto" w:fill="FFFFFF"/>
      <w:spacing w:after="1980" w:line="240" w:lineRule="atLeast"/>
      <w:jc w:val="center"/>
      <w:outlineLvl w:val="1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paragraph" w:customStyle="1" w:styleId="131">
    <w:name w:val="Основной текст (13)"/>
    <w:basedOn w:val="a"/>
    <w:link w:val="130"/>
    <w:uiPriority w:val="99"/>
    <w:rsid w:val="00A9725A"/>
    <w:pPr>
      <w:shd w:val="clear" w:color="auto" w:fill="FFFFFF"/>
      <w:spacing w:after="1680" w:line="437" w:lineRule="exact"/>
      <w:jc w:val="center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character" w:styleId="ac">
    <w:name w:val="Hyperlink"/>
    <w:uiPriority w:val="99"/>
    <w:rsid w:val="00FB112E"/>
    <w:rPr>
      <w:rFonts w:cs="Times New Roman"/>
      <w:color w:val="000080"/>
      <w:u w:val="single"/>
    </w:rPr>
  </w:style>
  <w:style w:type="character" w:customStyle="1" w:styleId="7">
    <w:name w:val="Основной текст (7)_"/>
    <w:link w:val="70"/>
    <w:uiPriority w:val="99"/>
    <w:locked/>
    <w:rsid w:val="00FB112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">
    <w:name w:val="Основной текст (7) + Не полужирный"/>
    <w:aliases w:val="Курсив"/>
    <w:uiPriority w:val="99"/>
    <w:rsid w:val="00FB112E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FB112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B112E"/>
    <w:pPr>
      <w:shd w:val="clear" w:color="auto" w:fill="FFFFFF"/>
      <w:spacing w:before="1680" w:line="216" w:lineRule="exact"/>
      <w:jc w:val="center"/>
    </w:pPr>
    <w:rPr>
      <w:rFonts w:ascii="Century Schoolbook" w:eastAsia="Calibri" w:hAnsi="Century Schoolbook" w:cs="Times New Roman"/>
      <w:b/>
      <w:bCs/>
      <w:color w:val="auto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FB112E"/>
    <w:pPr>
      <w:shd w:val="clear" w:color="auto" w:fill="FFFFFF"/>
      <w:spacing w:before="2520" w:after="24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styleId="ad">
    <w:name w:val="No Spacing"/>
    <w:uiPriority w:val="1"/>
    <w:qFormat/>
    <w:rsid w:val="00FB112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B11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1">
    <w:name w:val="Заголовок №4_"/>
    <w:link w:val="40"/>
    <w:uiPriority w:val="99"/>
    <w:rsid w:val="00E414B2"/>
    <w:rPr>
      <w:rFonts w:ascii="Franklin Gothic Medium" w:eastAsia="Times New Roman" w:hAnsi="Franklin Gothic Medium" w:cs="Franklin Gothic Medium"/>
      <w:sz w:val="28"/>
      <w:szCs w:val="28"/>
      <w:shd w:val="clear" w:color="auto" w:fill="FFFFFF"/>
    </w:rPr>
  </w:style>
  <w:style w:type="character" w:customStyle="1" w:styleId="CenturySchoolbook1">
    <w:name w:val="Колонтитул + Century Schoolbook1"/>
    <w:uiPriority w:val="99"/>
    <w:rsid w:val="005506FC"/>
    <w:rPr>
      <w:rFonts w:ascii="Century Schoolbook" w:hAnsi="Century Schoolbook" w:cs="Century Schoolbook"/>
      <w:i w:val="0"/>
      <w:iCs w:val="0"/>
      <w:sz w:val="18"/>
      <w:szCs w:val="18"/>
      <w:u w:val="none"/>
      <w:shd w:val="clear" w:color="auto" w:fill="FFFFFF"/>
    </w:rPr>
  </w:style>
  <w:style w:type="paragraph" w:customStyle="1" w:styleId="Style22">
    <w:name w:val="Style22"/>
    <w:basedOn w:val="a"/>
    <w:uiPriority w:val="99"/>
    <w:rsid w:val="00CC0F1B"/>
    <w:pPr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3">
    <w:name w:val="Style23"/>
    <w:basedOn w:val="a"/>
    <w:uiPriority w:val="99"/>
    <w:rsid w:val="00CC0F1B"/>
    <w:pPr>
      <w:autoSpaceDE w:val="0"/>
      <w:autoSpaceDN w:val="0"/>
      <w:adjustRightInd w:val="0"/>
      <w:spacing w:line="232" w:lineRule="exact"/>
      <w:ind w:hanging="274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9">
    <w:name w:val="Style29"/>
    <w:basedOn w:val="a"/>
    <w:uiPriority w:val="99"/>
    <w:rsid w:val="00CC0F1B"/>
    <w:pPr>
      <w:autoSpaceDE w:val="0"/>
      <w:autoSpaceDN w:val="0"/>
      <w:adjustRightInd w:val="0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18">
    <w:name w:val="Style18"/>
    <w:basedOn w:val="a"/>
    <w:uiPriority w:val="99"/>
    <w:rsid w:val="00CC0F1B"/>
    <w:pPr>
      <w:autoSpaceDE w:val="0"/>
      <w:autoSpaceDN w:val="0"/>
      <w:adjustRightInd w:val="0"/>
      <w:jc w:val="center"/>
    </w:pPr>
    <w:rPr>
      <w:rFonts w:ascii="Franklin Gothic Medium" w:hAnsi="Franklin Gothic Medium" w:cs="Times New Roman"/>
      <w:color w:val="auto"/>
    </w:rPr>
  </w:style>
  <w:style w:type="paragraph" w:customStyle="1" w:styleId="Style32">
    <w:name w:val="Style32"/>
    <w:basedOn w:val="a"/>
    <w:uiPriority w:val="99"/>
    <w:rsid w:val="00CC0F1B"/>
    <w:pPr>
      <w:autoSpaceDE w:val="0"/>
      <w:autoSpaceDN w:val="0"/>
      <w:adjustRightInd w:val="0"/>
    </w:pPr>
    <w:rPr>
      <w:rFonts w:ascii="Franklin Gothic Medium" w:hAnsi="Franklin Gothic Medium" w:cs="Times New Roman"/>
      <w:color w:val="auto"/>
    </w:rPr>
  </w:style>
  <w:style w:type="paragraph" w:customStyle="1" w:styleId="Style35">
    <w:name w:val="Style35"/>
    <w:basedOn w:val="a"/>
    <w:uiPriority w:val="99"/>
    <w:rsid w:val="00CC0F1B"/>
    <w:pPr>
      <w:autoSpaceDE w:val="0"/>
      <w:autoSpaceDN w:val="0"/>
      <w:adjustRightInd w:val="0"/>
      <w:spacing w:line="221" w:lineRule="exact"/>
    </w:pPr>
    <w:rPr>
      <w:rFonts w:ascii="Franklin Gothic Medium" w:hAnsi="Franklin Gothic Medium" w:cs="Times New Roman"/>
      <w:color w:val="auto"/>
    </w:rPr>
  </w:style>
  <w:style w:type="character" w:customStyle="1" w:styleId="FontStyle69">
    <w:name w:val="Font Style69"/>
    <w:uiPriority w:val="99"/>
    <w:rsid w:val="00CC0F1B"/>
    <w:rPr>
      <w:rFonts w:ascii="Franklin Gothic Medium" w:hAnsi="Franklin Gothic Medium" w:cs="Franklin Gothic Medium" w:hint="default"/>
      <w:b/>
      <w:bCs/>
      <w:sz w:val="36"/>
      <w:szCs w:val="36"/>
    </w:rPr>
  </w:style>
  <w:style w:type="character" w:customStyle="1" w:styleId="FontStyle68">
    <w:name w:val="Font Style68"/>
    <w:uiPriority w:val="99"/>
    <w:rsid w:val="00CC0F1B"/>
    <w:rPr>
      <w:rFonts w:ascii="Bookman Old Style" w:hAnsi="Bookman Old Style" w:cs="Bookman Old Style" w:hint="default"/>
      <w:sz w:val="18"/>
      <w:szCs w:val="18"/>
    </w:rPr>
  </w:style>
  <w:style w:type="character" w:customStyle="1" w:styleId="FontStyle64">
    <w:name w:val="Font Style64"/>
    <w:uiPriority w:val="99"/>
    <w:rsid w:val="00CC0F1B"/>
    <w:rPr>
      <w:rFonts w:ascii="Franklin Gothic Medium" w:hAnsi="Franklin Gothic Medium" w:cs="Franklin Gothic Medium" w:hint="default"/>
      <w:sz w:val="28"/>
      <w:szCs w:val="28"/>
    </w:rPr>
  </w:style>
  <w:style w:type="character" w:customStyle="1" w:styleId="FontStyle63">
    <w:name w:val="Font Style63"/>
    <w:uiPriority w:val="99"/>
    <w:rsid w:val="00CC0F1B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71">
    <w:name w:val="Font Style71"/>
    <w:uiPriority w:val="99"/>
    <w:rsid w:val="00CC0F1B"/>
    <w:rPr>
      <w:rFonts w:ascii="Bookman Old Style" w:hAnsi="Bookman Old Style" w:cs="Bookman Old Style" w:hint="default"/>
      <w:sz w:val="16"/>
      <w:szCs w:val="16"/>
    </w:rPr>
  </w:style>
  <w:style w:type="character" w:customStyle="1" w:styleId="FontStyle74">
    <w:name w:val="Font Style74"/>
    <w:uiPriority w:val="99"/>
    <w:rsid w:val="00CC0F1B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2C02C2"/>
  </w:style>
  <w:style w:type="paragraph" w:styleId="ae">
    <w:name w:val="Normal (Web)"/>
    <w:basedOn w:val="a"/>
    <w:uiPriority w:val="99"/>
    <w:unhideWhenUsed/>
    <w:rsid w:val="002C02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f">
    <w:name w:val="Стиль"/>
    <w:uiPriority w:val="99"/>
    <w:rsid w:val="000E22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E22B8"/>
    <w:pPr>
      <w:autoSpaceDE w:val="0"/>
      <w:autoSpaceDN w:val="0"/>
      <w:adjustRightInd w:val="0"/>
      <w:spacing w:line="269" w:lineRule="exact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28">
    <w:name w:val="Style28"/>
    <w:basedOn w:val="a"/>
    <w:rsid w:val="000E22B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53">
    <w:name w:val="Font Style53"/>
    <w:rsid w:val="000E22B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05F9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905F92"/>
    <w:pPr>
      <w:widowControl/>
      <w:spacing w:after="8" w:line="230" w:lineRule="auto"/>
      <w:ind w:left="720" w:firstLine="274"/>
      <w:contextualSpacing/>
      <w:jc w:val="both"/>
    </w:pPr>
    <w:rPr>
      <w:rFonts w:ascii="Times New Roman" w:hAnsi="Times New Roman" w:cs="Times New Roman"/>
      <w:color w:val="181717"/>
      <w:sz w:val="21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link w:val="af3"/>
    <w:uiPriority w:val="99"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FE2465"/>
    <w:pPr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FontStyle43">
    <w:name w:val="Font Style43"/>
    <w:uiPriority w:val="99"/>
    <w:rsid w:val="00FE2465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Title"/>
    <w:basedOn w:val="a"/>
    <w:link w:val="af6"/>
    <w:qFormat/>
    <w:rsid w:val="00FC070C"/>
    <w:pPr>
      <w:widowControl/>
      <w:jc w:val="center"/>
    </w:pPr>
    <w:rPr>
      <w:rFonts w:ascii="Times New Roman" w:eastAsia="Calibri" w:hAnsi="Times New Roman" w:cs="Times New Roman"/>
      <w:b/>
      <w:color w:val="auto"/>
      <w:spacing w:val="20"/>
      <w:sz w:val="20"/>
      <w:szCs w:val="20"/>
    </w:rPr>
  </w:style>
  <w:style w:type="character" w:customStyle="1" w:styleId="af6">
    <w:name w:val="Название Знак"/>
    <w:link w:val="af5"/>
    <w:rsid w:val="00FC070C"/>
    <w:rPr>
      <w:rFonts w:ascii="Times New Roman" w:hAnsi="Times New Roman"/>
      <w:b/>
      <w:spacing w:val="20"/>
    </w:rPr>
  </w:style>
  <w:style w:type="paragraph" w:styleId="af7">
    <w:name w:val="Subtitle"/>
    <w:basedOn w:val="a"/>
    <w:link w:val="af8"/>
    <w:qFormat/>
    <w:rsid w:val="00FC070C"/>
    <w:pPr>
      <w:widowControl/>
      <w:spacing w:line="360" w:lineRule="auto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8">
    <w:name w:val="Подзаголовок Знак"/>
    <w:link w:val="af7"/>
    <w:rsid w:val="00FC070C"/>
    <w:rPr>
      <w:rFonts w:ascii="Times New Roman" w:hAnsi="Times New Roman"/>
    </w:rPr>
  </w:style>
  <w:style w:type="paragraph" w:styleId="24">
    <w:name w:val="Body Text 2"/>
    <w:basedOn w:val="a"/>
    <w:link w:val="210"/>
    <w:unhideWhenUsed/>
    <w:rsid w:val="00FC070C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uiPriority w:val="99"/>
    <w:semiHidden/>
    <w:rsid w:val="00FC070C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5">
    <w:name w:val="Style25"/>
    <w:basedOn w:val="a"/>
    <w:rsid w:val="00FC070C"/>
    <w:pPr>
      <w:autoSpaceDE w:val="0"/>
      <w:autoSpaceDN w:val="0"/>
      <w:adjustRightInd w:val="0"/>
      <w:spacing w:line="418" w:lineRule="exact"/>
      <w:ind w:hanging="571"/>
    </w:pPr>
    <w:rPr>
      <w:rFonts w:ascii="Times New Roman" w:eastAsia="Calibri" w:hAnsi="Times New Roman" w:cs="Times New Roman"/>
      <w:color w:val="auto"/>
    </w:rPr>
  </w:style>
  <w:style w:type="paragraph" w:customStyle="1" w:styleId="15">
    <w:name w:val="Абзац списка1"/>
    <w:basedOn w:val="a"/>
    <w:rsid w:val="00FC070C"/>
    <w:pPr>
      <w:widowControl/>
      <w:suppressAutoHyphens/>
      <w:spacing w:line="100" w:lineRule="atLeast"/>
      <w:ind w:left="720"/>
      <w:contextualSpacing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16">
    <w:name w:val="Нижний колонтитул Знак1"/>
    <w:uiPriority w:val="99"/>
    <w:semiHidden/>
    <w:locked/>
    <w:rsid w:val="00FC070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4"/>
    <w:locked/>
    <w:rsid w:val="00FC070C"/>
    <w:rPr>
      <w:rFonts w:ascii="Times New Roman" w:hAnsi="Times New Roman"/>
    </w:rPr>
  </w:style>
  <w:style w:type="character" w:customStyle="1" w:styleId="26">
    <w:name w:val="Основной текст + Курсив2"/>
    <w:rsid w:val="00FC070C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FC070C"/>
    <w:pPr>
      <w:widowControl/>
    </w:pPr>
    <w:rPr>
      <w:rFonts w:ascii="Times New Roman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FC070C"/>
    <w:pPr>
      <w:autoSpaceDE w:val="0"/>
      <w:autoSpaceDN w:val="0"/>
      <w:adjustRightInd w:val="0"/>
      <w:spacing w:line="320" w:lineRule="exact"/>
      <w:ind w:firstLine="725"/>
      <w:jc w:val="both"/>
    </w:pPr>
    <w:rPr>
      <w:rFonts w:ascii="Times New Roman" w:hAnsi="Times New Roman" w:cs="Times New Roman"/>
      <w:color w:val="auto"/>
    </w:rPr>
  </w:style>
  <w:style w:type="character" w:customStyle="1" w:styleId="FontStyle48">
    <w:name w:val="Font Style48"/>
    <w:uiPriority w:val="99"/>
    <w:rsid w:val="00FC070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FC0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46F80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E234DF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E234DF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FollowedHyperlink"/>
    <w:uiPriority w:val="99"/>
    <w:semiHidden/>
    <w:unhideWhenUsed/>
    <w:rsid w:val="00D50838"/>
    <w:rPr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044A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44A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32F34"/>
    <w:rPr>
      <w:color w:val="605E5C"/>
      <w:shd w:val="clear" w:color="auto" w:fill="E1DFDD"/>
    </w:rPr>
  </w:style>
  <w:style w:type="character" w:customStyle="1" w:styleId="27">
    <w:name w:val="Основной текст (2)"/>
    <w:rsid w:val="00683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Заголовок №1_"/>
    <w:link w:val="18"/>
    <w:rsid w:val="0068392D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68392D"/>
    <w:pPr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color w:val="auto"/>
      <w:sz w:val="32"/>
      <w:szCs w:val="32"/>
    </w:rPr>
  </w:style>
  <w:style w:type="paragraph" w:customStyle="1" w:styleId="Default">
    <w:name w:val="Default"/>
    <w:rsid w:val="006839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5A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12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">
    <w:name w:val="Основной текст + 8"/>
    <w:aliases w:val="5 pt3,Полужирный1"/>
    <w:uiPriority w:val="99"/>
    <w:rsid w:val="00A9725A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11">
    <w:name w:val="Основной текст Знак1"/>
    <w:link w:val="a4"/>
    <w:uiPriority w:val="99"/>
    <w:locked/>
    <w:rsid w:val="00A9725A"/>
    <w:rPr>
      <w:rFonts w:ascii="Franklin Gothic Medium" w:hAnsi="Franklin Gothic Medium" w:cs="Franklin Gothic Medium"/>
      <w:sz w:val="28"/>
      <w:szCs w:val="28"/>
      <w:u w:val="none"/>
    </w:rPr>
  </w:style>
  <w:style w:type="paragraph" w:styleId="a4">
    <w:name w:val="Body Text"/>
    <w:basedOn w:val="a"/>
    <w:link w:val="11"/>
    <w:uiPriority w:val="99"/>
    <w:rsid w:val="00A9725A"/>
    <w:pPr>
      <w:shd w:val="clear" w:color="auto" w:fill="FFFFFF"/>
      <w:spacing w:after="1680" w:line="221" w:lineRule="exact"/>
      <w:ind w:hanging="540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9725A"/>
  </w:style>
  <w:style w:type="character" w:customStyle="1" w:styleId="81">
    <w:name w:val="Основной текст + 81"/>
    <w:aliases w:val="5 pt2,Курсив1"/>
    <w:uiPriority w:val="99"/>
    <w:rsid w:val="00A9725A"/>
    <w:rPr>
      <w:rFonts w:ascii="Century Schoolbook" w:hAnsi="Century Schoolbook" w:cs="Century Schoolbook"/>
      <w:i/>
      <w:iCs/>
      <w:sz w:val="17"/>
      <w:szCs w:val="17"/>
      <w:u w:val="none"/>
    </w:rPr>
  </w:style>
  <w:style w:type="character" w:customStyle="1" w:styleId="3">
    <w:name w:val="Основной текст (3)_"/>
    <w:link w:val="30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725A"/>
    <w:pPr>
      <w:shd w:val="clear" w:color="auto" w:fill="FFFFFF"/>
      <w:spacing w:before="120" w:after="126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character" w:customStyle="1" w:styleId="12">
    <w:name w:val="Оглавление 1 Знак"/>
    <w:link w:val="13"/>
    <w:uiPriority w:val="99"/>
    <w:locked/>
    <w:rsid w:val="00A9725A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6">
    <w:name w:val="Оглавление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paragraph" w:styleId="13">
    <w:name w:val="toc 1"/>
    <w:basedOn w:val="a"/>
    <w:next w:val="a"/>
    <w:link w:val="12"/>
    <w:uiPriority w:val="99"/>
    <w:rsid w:val="00A9725A"/>
    <w:pPr>
      <w:shd w:val="clear" w:color="auto" w:fill="FFFFFF"/>
      <w:spacing w:before="1980" w:line="288" w:lineRule="exact"/>
    </w:pPr>
    <w:rPr>
      <w:rFonts w:ascii="Century Schoolbook" w:eastAsia="Calibri" w:hAnsi="Century Schoolbook" w:cs="Times New Roman"/>
      <w:color w:val="auto"/>
      <w:sz w:val="20"/>
      <w:szCs w:val="20"/>
    </w:rPr>
  </w:style>
  <w:style w:type="paragraph" w:styleId="21">
    <w:name w:val="toc 2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31">
    <w:name w:val="toc 3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styleId="4">
    <w:name w:val="toc 4"/>
    <w:basedOn w:val="a"/>
    <w:next w:val="a"/>
    <w:uiPriority w:val="99"/>
    <w:rsid w:val="00A9725A"/>
    <w:pPr>
      <w:shd w:val="clear" w:color="auto" w:fill="FFFFFF"/>
      <w:spacing w:before="1980" w:line="288" w:lineRule="exact"/>
    </w:pPr>
    <w:rPr>
      <w:rFonts w:ascii="Century Schoolbook" w:hAnsi="Century Schoolbook" w:cs="Century Schoolbook"/>
      <w:color w:val="auto"/>
      <w:sz w:val="20"/>
      <w:szCs w:val="20"/>
    </w:rPr>
  </w:style>
  <w:style w:type="paragraph" w:customStyle="1" w:styleId="40">
    <w:name w:val="Заголовок №4"/>
    <w:basedOn w:val="a"/>
    <w:link w:val="41"/>
    <w:uiPriority w:val="99"/>
    <w:rsid w:val="00A9725A"/>
    <w:pPr>
      <w:shd w:val="clear" w:color="auto" w:fill="FFFFFF"/>
      <w:spacing w:after="60" w:line="336" w:lineRule="exact"/>
      <w:jc w:val="center"/>
      <w:outlineLvl w:val="3"/>
    </w:pPr>
    <w:rPr>
      <w:rFonts w:ascii="Franklin Gothic Medium" w:hAnsi="Franklin Gothic Medium" w:cs="Times New Roman"/>
      <w:color w:val="auto"/>
      <w:sz w:val="28"/>
      <w:szCs w:val="28"/>
    </w:rPr>
  </w:style>
  <w:style w:type="character" w:customStyle="1" w:styleId="a7">
    <w:name w:val="Сноска_"/>
    <w:link w:val="a8"/>
    <w:uiPriority w:val="99"/>
    <w:locked/>
    <w:rsid w:val="00A9725A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9725A"/>
    <w:rPr>
      <w:rFonts w:ascii="Century Schoolbook" w:hAnsi="Century Schoolbook" w:cs="Century Schoolbook"/>
      <w:spacing w:val="40"/>
      <w:sz w:val="20"/>
      <w:szCs w:val="20"/>
      <w:u w:val="none"/>
    </w:rPr>
  </w:style>
  <w:style w:type="character" w:customStyle="1" w:styleId="a9">
    <w:name w:val="Основной текст + Курсив"/>
    <w:uiPriority w:val="99"/>
    <w:rsid w:val="00A9725A"/>
    <w:rPr>
      <w:rFonts w:ascii="Century Schoolbook" w:hAnsi="Century Schoolbook" w:cs="Century Schoolbook"/>
      <w:i/>
      <w:iCs/>
      <w:sz w:val="20"/>
      <w:szCs w:val="20"/>
      <w:u w:val="none"/>
    </w:rPr>
  </w:style>
  <w:style w:type="paragraph" w:customStyle="1" w:styleId="a8">
    <w:name w:val="Сноска"/>
    <w:basedOn w:val="a"/>
    <w:link w:val="a7"/>
    <w:uiPriority w:val="99"/>
    <w:rsid w:val="00A9725A"/>
    <w:pPr>
      <w:shd w:val="clear" w:color="auto" w:fill="FFFFFF"/>
      <w:spacing w:line="206" w:lineRule="exact"/>
      <w:jc w:val="right"/>
    </w:pPr>
    <w:rPr>
      <w:rFonts w:ascii="Century Schoolbook" w:eastAsia="Calibri" w:hAnsi="Century Schoolbook" w:cs="Times New Roman"/>
      <w:color w:val="auto"/>
      <w:sz w:val="16"/>
      <w:szCs w:val="16"/>
    </w:rPr>
  </w:style>
  <w:style w:type="character" w:customStyle="1" w:styleId="aa">
    <w:name w:val="Основной текст + Полужирный"/>
    <w:uiPriority w:val="99"/>
    <w:rsid w:val="00A9725A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120">
    <w:name w:val="Основной текст (12)_"/>
    <w:link w:val="121"/>
    <w:uiPriority w:val="99"/>
    <w:locked/>
    <w:rsid w:val="00A9725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A9725A"/>
    <w:pPr>
      <w:shd w:val="clear" w:color="auto" w:fill="FFFFFF"/>
      <w:spacing w:before="60" w:line="230" w:lineRule="exact"/>
      <w:ind w:firstLine="280"/>
      <w:jc w:val="both"/>
    </w:pPr>
    <w:rPr>
      <w:rFonts w:ascii="Century Schoolbook" w:eastAsia="Calibri" w:hAnsi="Century Schoolbook" w:cs="Times New Roman"/>
      <w:b/>
      <w:bCs/>
      <w:i/>
      <w:iCs/>
      <w:color w:val="auto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4">
    <w:name w:val="Основной текст (4) + Не курсив"/>
    <w:basedOn w:val="42"/>
    <w:uiPriority w:val="99"/>
    <w:rsid w:val="00A9725A"/>
    <w:rPr>
      <w:rFonts w:ascii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ab">
    <w:name w:val="Колонтитул_"/>
    <w:link w:val="14"/>
    <w:uiPriority w:val="99"/>
    <w:locked/>
    <w:rsid w:val="00A9725A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2,Не курсив"/>
    <w:uiPriority w:val="99"/>
    <w:rsid w:val="00A9725A"/>
    <w:rPr>
      <w:rFonts w:ascii="Century Schoolbook" w:hAnsi="Century Schoolbook" w:cs="Century Schoolbook"/>
      <w:b/>
      <w:bCs/>
      <w:i/>
      <w:iCs/>
      <w:noProof/>
      <w:sz w:val="23"/>
      <w:szCs w:val="23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A9725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A9725A"/>
    <w:rPr>
      <w:rFonts w:ascii="Franklin Gothic Medium" w:hAnsi="Franklin Gothic Medium" w:cs="Franklin Gothic Medium"/>
      <w:i/>
      <w:iCs/>
      <w:sz w:val="27"/>
      <w:szCs w:val="27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A9725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9725A"/>
    <w:pPr>
      <w:shd w:val="clear" w:color="auto" w:fill="FFFFFF"/>
      <w:spacing w:before="1260" w:after="300" w:line="259" w:lineRule="exact"/>
      <w:jc w:val="center"/>
    </w:pPr>
    <w:rPr>
      <w:rFonts w:ascii="Century Schoolbook" w:eastAsia="Calibri" w:hAnsi="Century Schoolbook" w:cs="Times New Roman"/>
      <w:i/>
      <w:iCs/>
      <w:color w:val="auto"/>
      <w:sz w:val="20"/>
      <w:szCs w:val="20"/>
    </w:rPr>
  </w:style>
  <w:style w:type="paragraph" w:customStyle="1" w:styleId="90">
    <w:name w:val="Основной текст (9)"/>
    <w:basedOn w:val="a"/>
    <w:link w:val="9"/>
    <w:uiPriority w:val="99"/>
    <w:rsid w:val="00A9725A"/>
    <w:pPr>
      <w:shd w:val="clear" w:color="auto" w:fill="FFFFFF"/>
      <w:spacing w:before="3060" w:line="250" w:lineRule="exact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paragraph" w:customStyle="1" w:styleId="14">
    <w:name w:val="Колонтитул1"/>
    <w:basedOn w:val="a"/>
    <w:link w:val="ab"/>
    <w:uiPriority w:val="99"/>
    <w:rsid w:val="00A9725A"/>
    <w:pPr>
      <w:shd w:val="clear" w:color="auto" w:fill="FFFFFF"/>
      <w:spacing w:line="240" w:lineRule="atLeast"/>
    </w:pPr>
    <w:rPr>
      <w:rFonts w:ascii="Franklin Gothic Medium" w:eastAsia="Calibri" w:hAnsi="Franklin Gothic Medium" w:cs="Times New Roman"/>
      <w:i/>
      <w:iCs/>
      <w:color w:val="auto"/>
      <w:sz w:val="18"/>
      <w:szCs w:val="18"/>
    </w:rPr>
  </w:style>
  <w:style w:type="paragraph" w:customStyle="1" w:styleId="50">
    <w:name w:val="Заголовок №5"/>
    <w:basedOn w:val="a"/>
    <w:link w:val="5"/>
    <w:uiPriority w:val="99"/>
    <w:rsid w:val="00A9725A"/>
    <w:pPr>
      <w:shd w:val="clear" w:color="auto" w:fill="FFFFFF"/>
      <w:spacing w:before="360" w:after="180" w:line="322" w:lineRule="exact"/>
      <w:ind w:hanging="2040"/>
      <w:jc w:val="center"/>
      <w:outlineLvl w:val="4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33">
    <w:name w:val="Заголовок №3"/>
    <w:basedOn w:val="a"/>
    <w:link w:val="32"/>
    <w:uiPriority w:val="99"/>
    <w:rsid w:val="00A9725A"/>
    <w:pPr>
      <w:shd w:val="clear" w:color="auto" w:fill="FFFFFF"/>
      <w:spacing w:after="360" w:line="240" w:lineRule="atLeast"/>
      <w:jc w:val="center"/>
      <w:outlineLvl w:val="2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customStyle="1" w:styleId="321">
    <w:name w:val="Заголовок №3 (2)"/>
    <w:basedOn w:val="a"/>
    <w:link w:val="320"/>
    <w:uiPriority w:val="99"/>
    <w:rsid w:val="00A9725A"/>
    <w:pPr>
      <w:shd w:val="clear" w:color="auto" w:fill="FFFFFF"/>
      <w:spacing w:before="360" w:after="180" w:line="240" w:lineRule="atLeast"/>
      <w:jc w:val="center"/>
      <w:outlineLvl w:val="2"/>
    </w:pPr>
    <w:rPr>
      <w:rFonts w:ascii="Franklin Gothic Medium" w:eastAsia="Calibri" w:hAnsi="Franklin Gothic Medium" w:cs="Times New Roman"/>
      <w:i/>
      <w:iCs/>
      <w:color w:val="auto"/>
      <w:sz w:val="27"/>
      <w:szCs w:val="27"/>
    </w:rPr>
  </w:style>
  <w:style w:type="paragraph" w:customStyle="1" w:styleId="60">
    <w:name w:val="Заголовок №6"/>
    <w:basedOn w:val="a"/>
    <w:link w:val="6"/>
    <w:uiPriority w:val="99"/>
    <w:rsid w:val="00A9725A"/>
    <w:pPr>
      <w:shd w:val="clear" w:color="auto" w:fill="FFFFFF"/>
      <w:spacing w:line="230" w:lineRule="exact"/>
      <w:ind w:firstLine="280"/>
      <w:jc w:val="both"/>
      <w:outlineLvl w:val="5"/>
    </w:pPr>
    <w:rPr>
      <w:rFonts w:ascii="Century Schoolbook" w:eastAsia="Calibri" w:hAnsi="Century Schoolbook" w:cs="Times New Roman"/>
      <w:b/>
      <w:bCs/>
      <w:color w:val="auto"/>
      <w:sz w:val="20"/>
      <w:szCs w:val="20"/>
    </w:rPr>
  </w:style>
  <w:style w:type="character" w:customStyle="1" w:styleId="22">
    <w:name w:val="Заголовок №2_"/>
    <w:link w:val="23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A9725A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9725A"/>
    <w:pPr>
      <w:shd w:val="clear" w:color="auto" w:fill="FFFFFF"/>
      <w:spacing w:after="1980" w:line="240" w:lineRule="atLeast"/>
      <w:jc w:val="center"/>
      <w:outlineLvl w:val="1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paragraph" w:customStyle="1" w:styleId="131">
    <w:name w:val="Основной текст (13)"/>
    <w:basedOn w:val="a"/>
    <w:link w:val="130"/>
    <w:uiPriority w:val="99"/>
    <w:rsid w:val="00A9725A"/>
    <w:pPr>
      <w:shd w:val="clear" w:color="auto" w:fill="FFFFFF"/>
      <w:spacing w:after="1680" w:line="437" w:lineRule="exact"/>
      <w:jc w:val="center"/>
    </w:pPr>
    <w:rPr>
      <w:rFonts w:ascii="Franklin Gothic Medium" w:eastAsia="Calibri" w:hAnsi="Franklin Gothic Medium" w:cs="Times New Roman"/>
      <w:color w:val="auto"/>
      <w:sz w:val="36"/>
      <w:szCs w:val="36"/>
    </w:rPr>
  </w:style>
  <w:style w:type="character" w:styleId="ac">
    <w:name w:val="Hyperlink"/>
    <w:uiPriority w:val="99"/>
    <w:rsid w:val="00FB112E"/>
    <w:rPr>
      <w:rFonts w:cs="Times New Roman"/>
      <w:color w:val="000080"/>
      <w:u w:val="single"/>
    </w:rPr>
  </w:style>
  <w:style w:type="character" w:customStyle="1" w:styleId="7">
    <w:name w:val="Основной текст (7)_"/>
    <w:link w:val="70"/>
    <w:uiPriority w:val="99"/>
    <w:locked/>
    <w:rsid w:val="00FB112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">
    <w:name w:val="Основной текст (7) + Не полужирный"/>
    <w:aliases w:val="Курсив"/>
    <w:uiPriority w:val="99"/>
    <w:rsid w:val="00FB112E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FB112E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B112E"/>
    <w:pPr>
      <w:shd w:val="clear" w:color="auto" w:fill="FFFFFF"/>
      <w:spacing w:before="1680" w:line="216" w:lineRule="exact"/>
      <w:jc w:val="center"/>
    </w:pPr>
    <w:rPr>
      <w:rFonts w:ascii="Century Schoolbook" w:eastAsia="Calibri" w:hAnsi="Century Schoolbook" w:cs="Times New Roman"/>
      <w:b/>
      <w:bCs/>
      <w:color w:val="auto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FB112E"/>
    <w:pPr>
      <w:shd w:val="clear" w:color="auto" w:fill="FFFFFF"/>
      <w:spacing w:before="2520" w:after="240" w:line="240" w:lineRule="atLeast"/>
      <w:jc w:val="center"/>
    </w:pPr>
    <w:rPr>
      <w:rFonts w:ascii="Franklin Gothic Medium" w:eastAsia="Calibri" w:hAnsi="Franklin Gothic Medium" w:cs="Times New Roman"/>
      <w:color w:val="auto"/>
      <w:sz w:val="28"/>
      <w:szCs w:val="28"/>
    </w:rPr>
  </w:style>
  <w:style w:type="paragraph" w:styleId="ad">
    <w:name w:val="No Spacing"/>
    <w:uiPriority w:val="1"/>
    <w:qFormat/>
    <w:rsid w:val="00FB112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FB11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1">
    <w:name w:val="Заголовок №4_"/>
    <w:link w:val="40"/>
    <w:uiPriority w:val="99"/>
    <w:rsid w:val="00E414B2"/>
    <w:rPr>
      <w:rFonts w:ascii="Franklin Gothic Medium" w:eastAsia="Times New Roman" w:hAnsi="Franklin Gothic Medium" w:cs="Franklin Gothic Medium"/>
      <w:sz w:val="28"/>
      <w:szCs w:val="28"/>
      <w:shd w:val="clear" w:color="auto" w:fill="FFFFFF"/>
    </w:rPr>
  </w:style>
  <w:style w:type="character" w:customStyle="1" w:styleId="CenturySchoolbook1">
    <w:name w:val="Колонтитул + Century Schoolbook1"/>
    <w:uiPriority w:val="99"/>
    <w:rsid w:val="005506FC"/>
    <w:rPr>
      <w:rFonts w:ascii="Century Schoolbook" w:hAnsi="Century Schoolbook" w:cs="Century Schoolbook"/>
      <w:i w:val="0"/>
      <w:iCs w:val="0"/>
      <w:sz w:val="18"/>
      <w:szCs w:val="18"/>
      <w:u w:val="none"/>
      <w:shd w:val="clear" w:color="auto" w:fill="FFFFFF"/>
    </w:rPr>
  </w:style>
  <w:style w:type="paragraph" w:customStyle="1" w:styleId="Style22">
    <w:name w:val="Style22"/>
    <w:basedOn w:val="a"/>
    <w:uiPriority w:val="99"/>
    <w:rsid w:val="00CC0F1B"/>
    <w:pPr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3">
    <w:name w:val="Style23"/>
    <w:basedOn w:val="a"/>
    <w:uiPriority w:val="99"/>
    <w:rsid w:val="00CC0F1B"/>
    <w:pPr>
      <w:autoSpaceDE w:val="0"/>
      <w:autoSpaceDN w:val="0"/>
      <w:adjustRightInd w:val="0"/>
      <w:spacing w:line="232" w:lineRule="exact"/>
      <w:ind w:hanging="274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29">
    <w:name w:val="Style29"/>
    <w:basedOn w:val="a"/>
    <w:uiPriority w:val="99"/>
    <w:rsid w:val="00CC0F1B"/>
    <w:pPr>
      <w:autoSpaceDE w:val="0"/>
      <w:autoSpaceDN w:val="0"/>
      <w:adjustRightInd w:val="0"/>
      <w:jc w:val="both"/>
    </w:pPr>
    <w:rPr>
      <w:rFonts w:ascii="Franklin Gothic Medium" w:hAnsi="Franklin Gothic Medium" w:cs="Times New Roman"/>
      <w:color w:val="auto"/>
    </w:rPr>
  </w:style>
  <w:style w:type="paragraph" w:customStyle="1" w:styleId="Style18">
    <w:name w:val="Style18"/>
    <w:basedOn w:val="a"/>
    <w:uiPriority w:val="99"/>
    <w:rsid w:val="00CC0F1B"/>
    <w:pPr>
      <w:autoSpaceDE w:val="0"/>
      <w:autoSpaceDN w:val="0"/>
      <w:adjustRightInd w:val="0"/>
      <w:jc w:val="center"/>
    </w:pPr>
    <w:rPr>
      <w:rFonts w:ascii="Franklin Gothic Medium" w:hAnsi="Franklin Gothic Medium" w:cs="Times New Roman"/>
      <w:color w:val="auto"/>
    </w:rPr>
  </w:style>
  <w:style w:type="paragraph" w:customStyle="1" w:styleId="Style32">
    <w:name w:val="Style32"/>
    <w:basedOn w:val="a"/>
    <w:uiPriority w:val="99"/>
    <w:rsid w:val="00CC0F1B"/>
    <w:pPr>
      <w:autoSpaceDE w:val="0"/>
      <w:autoSpaceDN w:val="0"/>
      <w:adjustRightInd w:val="0"/>
    </w:pPr>
    <w:rPr>
      <w:rFonts w:ascii="Franklin Gothic Medium" w:hAnsi="Franklin Gothic Medium" w:cs="Times New Roman"/>
      <w:color w:val="auto"/>
    </w:rPr>
  </w:style>
  <w:style w:type="paragraph" w:customStyle="1" w:styleId="Style35">
    <w:name w:val="Style35"/>
    <w:basedOn w:val="a"/>
    <w:uiPriority w:val="99"/>
    <w:rsid w:val="00CC0F1B"/>
    <w:pPr>
      <w:autoSpaceDE w:val="0"/>
      <w:autoSpaceDN w:val="0"/>
      <w:adjustRightInd w:val="0"/>
      <w:spacing w:line="221" w:lineRule="exact"/>
    </w:pPr>
    <w:rPr>
      <w:rFonts w:ascii="Franklin Gothic Medium" w:hAnsi="Franklin Gothic Medium" w:cs="Times New Roman"/>
      <w:color w:val="auto"/>
    </w:rPr>
  </w:style>
  <w:style w:type="character" w:customStyle="1" w:styleId="FontStyle69">
    <w:name w:val="Font Style69"/>
    <w:uiPriority w:val="99"/>
    <w:rsid w:val="00CC0F1B"/>
    <w:rPr>
      <w:rFonts w:ascii="Franklin Gothic Medium" w:hAnsi="Franklin Gothic Medium" w:cs="Franklin Gothic Medium" w:hint="default"/>
      <w:b/>
      <w:bCs/>
      <w:sz w:val="36"/>
      <w:szCs w:val="36"/>
    </w:rPr>
  </w:style>
  <w:style w:type="character" w:customStyle="1" w:styleId="FontStyle68">
    <w:name w:val="Font Style68"/>
    <w:uiPriority w:val="99"/>
    <w:rsid w:val="00CC0F1B"/>
    <w:rPr>
      <w:rFonts w:ascii="Bookman Old Style" w:hAnsi="Bookman Old Style" w:cs="Bookman Old Style" w:hint="default"/>
      <w:sz w:val="18"/>
      <w:szCs w:val="18"/>
    </w:rPr>
  </w:style>
  <w:style w:type="character" w:customStyle="1" w:styleId="FontStyle64">
    <w:name w:val="Font Style64"/>
    <w:uiPriority w:val="99"/>
    <w:rsid w:val="00CC0F1B"/>
    <w:rPr>
      <w:rFonts w:ascii="Franklin Gothic Medium" w:hAnsi="Franklin Gothic Medium" w:cs="Franklin Gothic Medium" w:hint="default"/>
      <w:sz w:val="28"/>
      <w:szCs w:val="28"/>
    </w:rPr>
  </w:style>
  <w:style w:type="character" w:customStyle="1" w:styleId="FontStyle63">
    <w:name w:val="Font Style63"/>
    <w:uiPriority w:val="99"/>
    <w:rsid w:val="00CC0F1B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71">
    <w:name w:val="Font Style71"/>
    <w:uiPriority w:val="99"/>
    <w:rsid w:val="00CC0F1B"/>
    <w:rPr>
      <w:rFonts w:ascii="Bookman Old Style" w:hAnsi="Bookman Old Style" w:cs="Bookman Old Style" w:hint="default"/>
      <w:sz w:val="16"/>
      <w:szCs w:val="16"/>
    </w:rPr>
  </w:style>
  <w:style w:type="character" w:customStyle="1" w:styleId="FontStyle74">
    <w:name w:val="Font Style74"/>
    <w:uiPriority w:val="99"/>
    <w:rsid w:val="00CC0F1B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2C02C2"/>
  </w:style>
  <w:style w:type="paragraph" w:styleId="ae">
    <w:name w:val="Normal (Web)"/>
    <w:basedOn w:val="a"/>
    <w:uiPriority w:val="99"/>
    <w:unhideWhenUsed/>
    <w:rsid w:val="002C02C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af">
    <w:name w:val="Стиль"/>
    <w:uiPriority w:val="99"/>
    <w:rsid w:val="000E22B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0E22B8"/>
    <w:pPr>
      <w:autoSpaceDE w:val="0"/>
      <w:autoSpaceDN w:val="0"/>
      <w:adjustRightInd w:val="0"/>
      <w:spacing w:line="269" w:lineRule="exact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Style28">
    <w:name w:val="Style28"/>
    <w:basedOn w:val="a"/>
    <w:rsid w:val="000E22B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</w:rPr>
  </w:style>
  <w:style w:type="character" w:customStyle="1" w:styleId="FontStyle53">
    <w:name w:val="Font Style53"/>
    <w:rsid w:val="000E22B8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05F9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905F92"/>
    <w:pPr>
      <w:widowControl/>
      <w:spacing w:after="8" w:line="230" w:lineRule="auto"/>
      <w:ind w:left="720" w:firstLine="274"/>
      <w:contextualSpacing/>
      <w:jc w:val="both"/>
    </w:pPr>
    <w:rPr>
      <w:rFonts w:ascii="Times New Roman" w:hAnsi="Times New Roman" w:cs="Times New Roman"/>
      <w:color w:val="181717"/>
      <w:sz w:val="21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link w:val="af1"/>
    <w:uiPriority w:val="99"/>
    <w:semiHidden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F443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link w:val="af3"/>
    <w:uiPriority w:val="99"/>
    <w:rsid w:val="00F44396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FE2465"/>
    <w:pPr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FontStyle43">
    <w:name w:val="Font Style43"/>
    <w:uiPriority w:val="99"/>
    <w:rsid w:val="00FE2465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Title"/>
    <w:basedOn w:val="a"/>
    <w:link w:val="af6"/>
    <w:qFormat/>
    <w:rsid w:val="00FC070C"/>
    <w:pPr>
      <w:widowControl/>
      <w:jc w:val="center"/>
    </w:pPr>
    <w:rPr>
      <w:rFonts w:ascii="Times New Roman" w:eastAsia="Calibri" w:hAnsi="Times New Roman" w:cs="Times New Roman"/>
      <w:b/>
      <w:color w:val="auto"/>
      <w:spacing w:val="20"/>
      <w:sz w:val="20"/>
      <w:szCs w:val="20"/>
    </w:rPr>
  </w:style>
  <w:style w:type="character" w:customStyle="1" w:styleId="af6">
    <w:name w:val="Название Знак"/>
    <w:link w:val="af5"/>
    <w:rsid w:val="00FC070C"/>
    <w:rPr>
      <w:rFonts w:ascii="Times New Roman" w:hAnsi="Times New Roman"/>
      <w:b/>
      <w:spacing w:val="20"/>
    </w:rPr>
  </w:style>
  <w:style w:type="paragraph" w:styleId="af7">
    <w:name w:val="Subtitle"/>
    <w:basedOn w:val="a"/>
    <w:link w:val="af8"/>
    <w:qFormat/>
    <w:rsid w:val="00FC070C"/>
    <w:pPr>
      <w:widowControl/>
      <w:spacing w:line="360" w:lineRule="auto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8">
    <w:name w:val="Подзаголовок Знак"/>
    <w:link w:val="af7"/>
    <w:rsid w:val="00FC070C"/>
    <w:rPr>
      <w:rFonts w:ascii="Times New Roman" w:hAnsi="Times New Roman"/>
    </w:rPr>
  </w:style>
  <w:style w:type="paragraph" w:styleId="24">
    <w:name w:val="Body Text 2"/>
    <w:basedOn w:val="a"/>
    <w:link w:val="210"/>
    <w:unhideWhenUsed/>
    <w:rsid w:val="00FC070C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25">
    <w:name w:val="Основной текст 2 Знак"/>
    <w:uiPriority w:val="99"/>
    <w:semiHidden/>
    <w:rsid w:val="00FC070C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Style25">
    <w:name w:val="Style25"/>
    <w:basedOn w:val="a"/>
    <w:rsid w:val="00FC070C"/>
    <w:pPr>
      <w:autoSpaceDE w:val="0"/>
      <w:autoSpaceDN w:val="0"/>
      <w:adjustRightInd w:val="0"/>
      <w:spacing w:line="418" w:lineRule="exact"/>
      <w:ind w:hanging="571"/>
    </w:pPr>
    <w:rPr>
      <w:rFonts w:ascii="Times New Roman" w:eastAsia="Calibri" w:hAnsi="Times New Roman" w:cs="Times New Roman"/>
      <w:color w:val="auto"/>
    </w:rPr>
  </w:style>
  <w:style w:type="paragraph" w:customStyle="1" w:styleId="15">
    <w:name w:val="Абзац списка1"/>
    <w:basedOn w:val="a"/>
    <w:rsid w:val="00FC070C"/>
    <w:pPr>
      <w:widowControl/>
      <w:suppressAutoHyphens/>
      <w:spacing w:line="100" w:lineRule="atLeast"/>
      <w:ind w:left="720"/>
      <w:contextualSpacing/>
    </w:pPr>
    <w:rPr>
      <w:rFonts w:ascii="Times New Roman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16">
    <w:name w:val="Нижний колонтитул Знак1"/>
    <w:uiPriority w:val="99"/>
    <w:semiHidden/>
    <w:locked/>
    <w:rsid w:val="00FC070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4"/>
    <w:locked/>
    <w:rsid w:val="00FC070C"/>
    <w:rPr>
      <w:rFonts w:ascii="Times New Roman" w:hAnsi="Times New Roman"/>
    </w:rPr>
  </w:style>
  <w:style w:type="character" w:customStyle="1" w:styleId="26">
    <w:name w:val="Основной текст + Курсив2"/>
    <w:rsid w:val="00FC070C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FC070C"/>
    <w:pPr>
      <w:widowControl/>
    </w:pPr>
    <w:rPr>
      <w:rFonts w:ascii="Times New Roman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FC070C"/>
    <w:pPr>
      <w:autoSpaceDE w:val="0"/>
      <w:autoSpaceDN w:val="0"/>
      <w:adjustRightInd w:val="0"/>
      <w:spacing w:line="320" w:lineRule="exact"/>
      <w:ind w:firstLine="725"/>
      <w:jc w:val="both"/>
    </w:pPr>
    <w:rPr>
      <w:rFonts w:ascii="Times New Roman" w:hAnsi="Times New Roman" w:cs="Times New Roman"/>
      <w:color w:val="auto"/>
    </w:rPr>
  </w:style>
  <w:style w:type="character" w:customStyle="1" w:styleId="FontStyle48">
    <w:name w:val="Font Style48"/>
    <w:uiPriority w:val="99"/>
    <w:rsid w:val="00FC070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FC07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FC070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846F80"/>
    <w:rPr>
      <w:rFonts w:ascii="Times New Roman" w:hAnsi="Times New Roman" w:cs="Times New Roman"/>
      <w:sz w:val="26"/>
      <w:szCs w:val="26"/>
    </w:rPr>
  </w:style>
  <w:style w:type="character" w:customStyle="1" w:styleId="FontStyle113">
    <w:name w:val="Font Style113"/>
    <w:uiPriority w:val="99"/>
    <w:rsid w:val="00E234DF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E234DF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FollowedHyperlink"/>
    <w:uiPriority w:val="99"/>
    <w:semiHidden/>
    <w:unhideWhenUsed/>
    <w:rsid w:val="00D50838"/>
    <w:rPr>
      <w:color w:val="800080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044A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044A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32F34"/>
    <w:rPr>
      <w:color w:val="605E5C"/>
      <w:shd w:val="clear" w:color="auto" w:fill="E1DFDD"/>
    </w:rPr>
  </w:style>
  <w:style w:type="character" w:customStyle="1" w:styleId="27">
    <w:name w:val="Основной текст (2)"/>
    <w:rsid w:val="00683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Заголовок №1_"/>
    <w:link w:val="18"/>
    <w:rsid w:val="0068392D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68392D"/>
    <w:pPr>
      <w:shd w:val="clear" w:color="auto" w:fill="FFFFFF"/>
      <w:spacing w:after="1980" w:line="0" w:lineRule="atLeast"/>
      <w:ind w:firstLine="709"/>
      <w:jc w:val="center"/>
      <w:outlineLvl w:val="0"/>
    </w:pPr>
    <w:rPr>
      <w:rFonts w:ascii="Tahoma" w:eastAsia="Tahoma" w:hAnsi="Tahoma" w:cs="Tahoma"/>
      <w:b/>
      <w:bCs/>
      <w:color w:val="auto"/>
      <w:sz w:val="32"/>
      <w:szCs w:val="32"/>
    </w:rPr>
  </w:style>
  <w:style w:type="paragraph" w:customStyle="1" w:styleId="Default">
    <w:name w:val="Default"/>
    <w:rsid w:val="006839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6968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393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400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93A4-D82B-4AB9-BB45-CB8A092C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19</Pages>
  <Words>4401</Words>
  <Characters>25090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29433</CharactersWithSpaces>
  <SharedDoc>false</SharedDoc>
  <HLinks>
    <vt:vector size="18" baseType="variant"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https://biblio-online.ru/book/fizicheskaya-kultura-413692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https://www.book.ru/book/919257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fizruk</dc:creator>
  <cp:lastModifiedBy>Методист</cp:lastModifiedBy>
  <cp:revision>106</cp:revision>
  <cp:lastPrinted>2024-11-15T09:37:00Z</cp:lastPrinted>
  <dcterms:created xsi:type="dcterms:W3CDTF">2020-12-24T10:38:00Z</dcterms:created>
  <dcterms:modified xsi:type="dcterms:W3CDTF">2024-12-06T12:35:00Z</dcterms:modified>
</cp:coreProperties>
</file>