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BC6B" w14:textId="20BFD243" w:rsidR="00FE387C" w:rsidRPr="00F63279" w:rsidRDefault="00FE387C" w:rsidP="00D0130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9F21CA4" w14:textId="65696EA8" w:rsidR="005546A5" w:rsidRPr="00F63279" w:rsidRDefault="005546A5" w:rsidP="00D0130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46EB1E7D" w14:textId="77777777" w:rsidR="005229C7" w:rsidRPr="00F63279" w:rsidRDefault="005229C7" w:rsidP="00D0130C">
      <w:pPr>
        <w:jc w:val="right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Приложение </w:t>
      </w:r>
    </w:p>
    <w:p w14:paraId="44FD85AA" w14:textId="27436264" w:rsidR="005229C7" w:rsidRPr="00F63279" w:rsidRDefault="005229C7" w:rsidP="00D0130C">
      <w:pPr>
        <w:ind w:left="426" w:hanging="1135"/>
        <w:jc w:val="right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к ППССЗ по специальности </w:t>
      </w:r>
    </w:p>
    <w:p w14:paraId="4CFDA5F2" w14:textId="77777777" w:rsidR="005229C7" w:rsidRPr="00F63279" w:rsidRDefault="005229C7" w:rsidP="00D0130C">
      <w:pPr>
        <w:ind w:left="426" w:hanging="1135"/>
        <w:jc w:val="right"/>
        <w:rPr>
          <w:rFonts w:ascii="Times New Roman" w:hAnsi="Times New Roman"/>
          <w:bCs/>
        </w:rPr>
      </w:pPr>
      <w:r w:rsidRPr="00F63279">
        <w:rPr>
          <w:rFonts w:ascii="Times New Roman" w:hAnsi="Times New Roman"/>
          <w:bCs/>
        </w:rPr>
        <w:t xml:space="preserve">27.02.03 Автоматика и телемеханика на транспорте, </w:t>
      </w:r>
    </w:p>
    <w:p w14:paraId="39D410ED" w14:textId="77777777" w:rsidR="005229C7" w:rsidRPr="00F63279" w:rsidRDefault="005229C7" w:rsidP="00D0130C">
      <w:pPr>
        <w:ind w:left="426" w:hanging="1135"/>
        <w:jc w:val="right"/>
        <w:rPr>
          <w:rFonts w:ascii="Times New Roman" w:hAnsi="Times New Roman"/>
          <w:bCs/>
        </w:rPr>
      </w:pPr>
      <w:r w:rsidRPr="00F63279">
        <w:rPr>
          <w:rFonts w:ascii="Times New Roman" w:hAnsi="Times New Roman"/>
          <w:bCs/>
        </w:rPr>
        <w:t>(железнодорожном транспорте)</w:t>
      </w:r>
    </w:p>
    <w:p w14:paraId="179A300A" w14:textId="77777777" w:rsidR="005229C7" w:rsidRPr="00F63279" w:rsidRDefault="005229C7" w:rsidP="00D0130C">
      <w:pPr>
        <w:jc w:val="right"/>
        <w:rPr>
          <w:rFonts w:ascii="Times New Roman" w:hAnsi="Times New Roman"/>
        </w:rPr>
      </w:pPr>
    </w:p>
    <w:p w14:paraId="11319E3E" w14:textId="77777777" w:rsidR="005229C7" w:rsidRPr="00F63279" w:rsidRDefault="005229C7" w:rsidP="00D0130C">
      <w:pPr>
        <w:jc w:val="right"/>
        <w:rPr>
          <w:rFonts w:ascii="Arial" w:hAnsi="Arial"/>
        </w:rPr>
      </w:pPr>
    </w:p>
    <w:p w14:paraId="37906340" w14:textId="77777777" w:rsidR="005229C7" w:rsidRPr="00F63279" w:rsidRDefault="005229C7" w:rsidP="00D0130C">
      <w:pPr>
        <w:jc w:val="right"/>
        <w:rPr>
          <w:rFonts w:ascii="Times New Roman" w:hAnsi="Times New Roman"/>
        </w:rPr>
      </w:pPr>
    </w:p>
    <w:p w14:paraId="393C66F7" w14:textId="77777777" w:rsidR="005229C7" w:rsidRPr="00F63279" w:rsidRDefault="005229C7" w:rsidP="00D0130C">
      <w:pPr>
        <w:jc w:val="right"/>
        <w:rPr>
          <w:rFonts w:ascii="Times New Roman" w:hAnsi="Times New Roman"/>
        </w:rPr>
      </w:pPr>
    </w:p>
    <w:p w14:paraId="5D46EDF7" w14:textId="77777777" w:rsidR="005229C7" w:rsidRPr="00F63279" w:rsidRDefault="005229C7" w:rsidP="00D0130C">
      <w:pPr>
        <w:rPr>
          <w:rFonts w:ascii="Times New Roman" w:hAnsi="Times New Roman"/>
        </w:rPr>
      </w:pPr>
    </w:p>
    <w:p w14:paraId="05240D94" w14:textId="77777777" w:rsidR="005229C7" w:rsidRPr="00F63279" w:rsidRDefault="005229C7" w:rsidP="00D0130C">
      <w:pPr>
        <w:rPr>
          <w:rFonts w:ascii="Times New Roman" w:hAnsi="Times New Roman"/>
        </w:rPr>
      </w:pPr>
    </w:p>
    <w:p w14:paraId="53298902" w14:textId="77777777" w:rsidR="005229C7" w:rsidRPr="00F63279" w:rsidRDefault="005229C7" w:rsidP="00D013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5D4AB4" w14:textId="77777777" w:rsidR="005229C7" w:rsidRPr="00F63279" w:rsidRDefault="005229C7" w:rsidP="00D0130C">
      <w:pPr>
        <w:rPr>
          <w:rFonts w:ascii="Times New Roman" w:hAnsi="Times New Roman"/>
          <w:b/>
          <w:bCs/>
          <w:sz w:val="28"/>
          <w:szCs w:val="28"/>
        </w:rPr>
      </w:pPr>
    </w:p>
    <w:p w14:paraId="0907A041" w14:textId="77777777" w:rsidR="005229C7" w:rsidRPr="00F63279" w:rsidRDefault="005229C7" w:rsidP="00D013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B8E52" w14:textId="77777777" w:rsidR="005229C7" w:rsidRPr="00F63279" w:rsidRDefault="005229C7" w:rsidP="00D0130C">
      <w:pPr>
        <w:jc w:val="center"/>
        <w:rPr>
          <w:rFonts w:ascii="Times New Roman" w:hAnsi="Times New Roman"/>
          <w:b/>
          <w:bCs/>
        </w:rPr>
      </w:pPr>
    </w:p>
    <w:p w14:paraId="5EAF95D0" w14:textId="77777777" w:rsidR="005229C7" w:rsidRPr="00F63279" w:rsidRDefault="005229C7" w:rsidP="00D0130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3279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111324FB" w14:textId="77777777" w:rsidR="005229C7" w:rsidRPr="00F63279" w:rsidRDefault="005229C7" w:rsidP="00D013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7E718D" w14:textId="12521044" w:rsidR="005229C7" w:rsidRPr="00F63279" w:rsidRDefault="005229C7" w:rsidP="00D0130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279">
        <w:rPr>
          <w:rFonts w:ascii="Times New Roman" w:hAnsi="Times New Roman"/>
          <w:b/>
          <w:bCs/>
          <w:sz w:val="28"/>
          <w:szCs w:val="28"/>
        </w:rPr>
        <w:t>ОУД. 06 Физическая культура</w:t>
      </w:r>
    </w:p>
    <w:p w14:paraId="5BD6E2D2" w14:textId="77777777" w:rsidR="005229C7" w:rsidRPr="00F63279" w:rsidRDefault="005229C7" w:rsidP="00D0130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DC87FC2" w14:textId="77777777" w:rsidR="005229C7" w:rsidRPr="00F63279" w:rsidRDefault="005229C7" w:rsidP="00D0130C">
      <w:pPr>
        <w:jc w:val="center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    для специальности</w:t>
      </w:r>
    </w:p>
    <w:p w14:paraId="6FDA1DC6" w14:textId="77777777" w:rsidR="005229C7" w:rsidRPr="00F63279" w:rsidRDefault="005229C7" w:rsidP="00D0130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DB52F24" w14:textId="77777777" w:rsidR="005229C7" w:rsidRPr="00F63279" w:rsidRDefault="005229C7" w:rsidP="00D0130C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F63279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4ADE3572" w14:textId="77777777" w:rsidR="005229C7" w:rsidRPr="00F63279" w:rsidRDefault="005229C7" w:rsidP="00D0130C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F63279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14:paraId="49B52730" w14:textId="77777777" w:rsidR="005229C7" w:rsidRPr="00F63279" w:rsidRDefault="005229C7" w:rsidP="00D0130C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45AD2EEF" w14:textId="77777777" w:rsidR="005229C7" w:rsidRPr="00F63279" w:rsidRDefault="005229C7" w:rsidP="00D0130C">
      <w:pPr>
        <w:jc w:val="center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     (квалификация техник) </w:t>
      </w:r>
    </w:p>
    <w:p w14:paraId="1FEE6024" w14:textId="77777777" w:rsidR="005229C7" w:rsidRPr="00F63279" w:rsidRDefault="005229C7" w:rsidP="00D0130C">
      <w:pPr>
        <w:jc w:val="center"/>
        <w:rPr>
          <w:rFonts w:ascii="Times New Roman" w:hAnsi="Times New Roman"/>
          <w:sz w:val="28"/>
          <w:szCs w:val="28"/>
        </w:rPr>
      </w:pPr>
    </w:p>
    <w:p w14:paraId="16EB0C56" w14:textId="77777777" w:rsidR="005229C7" w:rsidRPr="00F63279" w:rsidRDefault="005229C7" w:rsidP="00D0130C">
      <w:pPr>
        <w:jc w:val="center"/>
        <w:rPr>
          <w:rFonts w:ascii="Times New Roman" w:hAnsi="Times New Roman"/>
          <w:sz w:val="28"/>
          <w:szCs w:val="28"/>
        </w:rPr>
      </w:pPr>
      <w:r w:rsidRPr="00F63279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52450F1D" w14:textId="77777777" w:rsidR="005229C7" w:rsidRPr="00F63279" w:rsidRDefault="005229C7" w:rsidP="00D0130C">
      <w:pPr>
        <w:rPr>
          <w:rFonts w:ascii="Times New Roman" w:hAnsi="Times New Roman"/>
          <w:sz w:val="28"/>
          <w:szCs w:val="28"/>
        </w:rPr>
      </w:pPr>
    </w:p>
    <w:p w14:paraId="3E61BD80" w14:textId="77777777" w:rsidR="005229C7" w:rsidRPr="00F63279" w:rsidRDefault="005229C7" w:rsidP="00D0130C">
      <w:pPr>
        <w:rPr>
          <w:rFonts w:ascii="Times New Roman" w:hAnsi="Times New Roman"/>
          <w:sz w:val="28"/>
          <w:szCs w:val="28"/>
        </w:rPr>
      </w:pPr>
    </w:p>
    <w:p w14:paraId="46AFBBE7" w14:textId="77777777" w:rsidR="005229C7" w:rsidRPr="00F63279" w:rsidRDefault="005229C7" w:rsidP="00D0130C">
      <w:pPr>
        <w:rPr>
          <w:rFonts w:ascii="Times New Roman" w:hAnsi="Times New Roman"/>
          <w:sz w:val="28"/>
          <w:szCs w:val="28"/>
        </w:rPr>
      </w:pPr>
    </w:p>
    <w:p w14:paraId="5EC8760A" w14:textId="77777777" w:rsidR="005229C7" w:rsidRPr="00F63279" w:rsidRDefault="005229C7" w:rsidP="00D0130C">
      <w:pPr>
        <w:rPr>
          <w:rFonts w:ascii="Times New Roman" w:hAnsi="Times New Roman"/>
          <w:sz w:val="28"/>
          <w:szCs w:val="28"/>
        </w:rPr>
      </w:pPr>
    </w:p>
    <w:p w14:paraId="4B6557C4" w14:textId="77777777" w:rsidR="005229C7" w:rsidRPr="00F63279" w:rsidRDefault="005229C7" w:rsidP="00D0130C">
      <w:pPr>
        <w:rPr>
          <w:rFonts w:ascii="Times New Roman" w:hAnsi="Times New Roman"/>
          <w:sz w:val="28"/>
          <w:szCs w:val="28"/>
        </w:rPr>
      </w:pPr>
    </w:p>
    <w:p w14:paraId="09E4D6E5" w14:textId="77777777" w:rsidR="005229C7" w:rsidRPr="00F63279" w:rsidRDefault="005229C7" w:rsidP="00D0130C">
      <w:pPr>
        <w:rPr>
          <w:rFonts w:ascii="Times New Roman" w:hAnsi="Times New Roman"/>
          <w:sz w:val="28"/>
          <w:szCs w:val="28"/>
        </w:rPr>
      </w:pPr>
    </w:p>
    <w:p w14:paraId="2B14B6C1" w14:textId="77777777" w:rsidR="005229C7" w:rsidRPr="00F63279" w:rsidRDefault="005229C7" w:rsidP="00D0130C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4B3E05B" w14:textId="77777777" w:rsidR="005229C7" w:rsidRPr="00F63279" w:rsidRDefault="005229C7" w:rsidP="00D0130C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13B2DF86" w14:textId="77777777" w:rsidR="005229C7" w:rsidRPr="00F63279" w:rsidRDefault="005229C7" w:rsidP="00D0130C">
      <w:pPr>
        <w:keepNext/>
        <w:tabs>
          <w:tab w:val="left" w:pos="0"/>
        </w:tabs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035D0B3" w14:textId="77777777" w:rsidR="005229C7" w:rsidRPr="00F63279" w:rsidRDefault="005229C7" w:rsidP="00D0130C">
      <w:pPr>
        <w:rPr>
          <w:rFonts w:ascii="Times New Roman" w:hAnsi="Times New Roman"/>
          <w:lang w:eastAsia="x-none"/>
        </w:rPr>
      </w:pPr>
    </w:p>
    <w:p w14:paraId="3B9445A2" w14:textId="77777777" w:rsidR="005229C7" w:rsidRPr="00F63279" w:rsidRDefault="005229C7" w:rsidP="00D0130C">
      <w:pPr>
        <w:rPr>
          <w:rFonts w:ascii="Times New Roman" w:hAnsi="Times New Roman"/>
          <w:lang w:eastAsia="x-none"/>
        </w:rPr>
      </w:pPr>
    </w:p>
    <w:p w14:paraId="42403330" w14:textId="77777777" w:rsidR="005229C7" w:rsidRPr="00F63279" w:rsidRDefault="005229C7" w:rsidP="00D0130C">
      <w:pPr>
        <w:rPr>
          <w:rFonts w:ascii="Times New Roman" w:hAnsi="Times New Roman"/>
          <w:lang w:eastAsia="x-none"/>
        </w:rPr>
      </w:pPr>
    </w:p>
    <w:p w14:paraId="33F8A263" w14:textId="77777777" w:rsidR="005229C7" w:rsidRPr="00F63279" w:rsidRDefault="005229C7" w:rsidP="00D0130C">
      <w:pPr>
        <w:rPr>
          <w:rFonts w:ascii="Times New Roman" w:hAnsi="Times New Roman"/>
          <w:lang w:eastAsia="x-none"/>
        </w:rPr>
      </w:pPr>
    </w:p>
    <w:p w14:paraId="647A83A8" w14:textId="77777777" w:rsidR="005229C7" w:rsidRPr="00F63279" w:rsidRDefault="005229C7" w:rsidP="00D0130C">
      <w:pPr>
        <w:rPr>
          <w:rFonts w:ascii="Times New Roman" w:hAnsi="Times New Roman"/>
          <w:lang w:eastAsia="x-none"/>
        </w:rPr>
      </w:pPr>
    </w:p>
    <w:p w14:paraId="4B19C01D" w14:textId="77777777" w:rsidR="005229C7" w:rsidRPr="00F63279" w:rsidRDefault="005229C7" w:rsidP="00D0130C">
      <w:pPr>
        <w:rPr>
          <w:rFonts w:ascii="Times New Roman" w:hAnsi="Times New Roman"/>
          <w:lang w:eastAsia="x-none"/>
        </w:rPr>
      </w:pPr>
    </w:p>
    <w:p w14:paraId="35EBEA95" w14:textId="77777777" w:rsidR="005229C7" w:rsidRPr="00F63279" w:rsidRDefault="005229C7" w:rsidP="00D0130C">
      <w:pPr>
        <w:rPr>
          <w:rFonts w:ascii="Times New Roman" w:hAnsi="Times New Roman"/>
          <w:lang w:eastAsia="x-none"/>
        </w:rPr>
      </w:pPr>
    </w:p>
    <w:p w14:paraId="36932BFF" w14:textId="546F48A4" w:rsidR="005229C7" w:rsidRPr="00F63279" w:rsidRDefault="005229C7" w:rsidP="00D0130C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70BB59F" w14:textId="77777777" w:rsidR="005229C7" w:rsidRPr="00F63279" w:rsidRDefault="005229C7" w:rsidP="00D0130C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F6327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F63279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1BE9390E" w14:textId="5FB324EC" w:rsidR="00FE387C" w:rsidRDefault="00FE387C" w:rsidP="00D0130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52520C35" w14:textId="77777777" w:rsidR="001B16BC" w:rsidRPr="00F63279" w:rsidRDefault="001B16BC" w:rsidP="00D0130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07F64C0B" w14:textId="57492E76" w:rsidR="0068392D" w:rsidRPr="00F63279" w:rsidRDefault="0068392D" w:rsidP="00D0130C">
      <w:pPr>
        <w:widowControl/>
        <w:numPr>
          <w:ilvl w:val="0"/>
          <w:numId w:val="27"/>
        </w:numPr>
        <w:tabs>
          <w:tab w:val="left" w:pos="426"/>
          <w:tab w:val="left" w:pos="1420"/>
        </w:tabs>
        <w:jc w:val="center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lastRenderedPageBreak/>
        <w:t>ОБЩАЯ ХАРАКТЕРИСТИКА РАБОЧЕЙ ПРОГРАММЫ УЧЕБНОЙ              ДИСЦИПЛИНЫ</w:t>
      </w:r>
    </w:p>
    <w:p w14:paraId="0ECFE4B1" w14:textId="7A7E063B" w:rsidR="0068392D" w:rsidRPr="00F63279" w:rsidRDefault="0068392D" w:rsidP="00D0130C">
      <w:pPr>
        <w:jc w:val="center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t>ОУД. 06 Физическая культура</w:t>
      </w:r>
    </w:p>
    <w:p w14:paraId="58851199" w14:textId="77777777" w:rsidR="0068392D" w:rsidRPr="00F63279" w:rsidRDefault="0068392D" w:rsidP="00D0130C">
      <w:pPr>
        <w:ind w:left="119" w:right="119" w:firstLine="709"/>
        <w:jc w:val="both"/>
        <w:rPr>
          <w:rFonts w:ascii="Times New Roman" w:hAnsi="Times New Roman"/>
        </w:rPr>
      </w:pPr>
      <w:r w:rsidRPr="00F63279">
        <w:rPr>
          <w:rFonts w:ascii="Times New Roman" w:hAnsi="Times New Roman"/>
          <w:b/>
          <w:bCs/>
        </w:rPr>
        <w:t>1.1. Место дисциплины в структуре основной профессиональной образовательной программы:</w:t>
      </w:r>
    </w:p>
    <w:p w14:paraId="1E0775BA" w14:textId="6F4B234B" w:rsidR="00902E97" w:rsidRPr="00902E97" w:rsidRDefault="00902E97" w:rsidP="00D0130C">
      <w:pPr>
        <w:ind w:left="120" w:right="120" w:firstLine="708"/>
        <w:jc w:val="both"/>
        <w:rPr>
          <w:rStyle w:val="27"/>
          <w:sz w:val="24"/>
          <w:szCs w:val="24"/>
        </w:rPr>
      </w:pPr>
      <w:r w:rsidRPr="00902E97">
        <w:rPr>
          <w:rStyle w:val="27"/>
          <w:rFonts w:eastAsia="Tahoma"/>
          <w:sz w:val="24"/>
          <w:szCs w:val="24"/>
        </w:rPr>
        <w:t>Рабочая программа общеобразовательной учебной дисциплины «</w:t>
      </w:r>
      <w:r w:rsidRPr="00902E97">
        <w:rPr>
          <w:rFonts w:ascii="Times New Roman" w:hAnsi="Times New Roman"/>
          <w:bCs/>
        </w:rPr>
        <w:t>Физическая культура</w:t>
      </w:r>
      <w:r w:rsidRPr="00902E97">
        <w:rPr>
          <w:rStyle w:val="27"/>
          <w:rFonts w:eastAsia="Tahoma"/>
          <w:sz w:val="24"/>
          <w:szCs w:val="24"/>
        </w:rPr>
        <w:t xml:space="preserve">» предназначена для </w:t>
      </w:r>
      <w:r>
        <w:rPr>
          <w:rStyle w:val="27"/>
          <w:rFonts w:eastAsia="Tahoma"/>
          <w:sz w:val="24"/>
          <w:szCs w:val="24"/>
        </w:rPr>
        <w:t>изучения физической культуры</w:t>
      </w:r>
      <w:r w:rsidRPr="00902E97">
        <w:rPr>
          <w:rStyle w:val="27"/>
          <w:rFonts w:eastAsia="Tahoma"/>
          <w:sz w:val="24"/>
          <w:szCs w:val="24"/>
        </w:rPr>
        <w:t xml:space="preserve"> на базе основного общего образования при подготовке специалистов среднего звена </w:t>
      </w:r>
      <w:proofErr w:type="gramStart"/>
      <w:r w:rsidRPr="00902E97">
        <w:rPr>
          <w:rStyle w:val="27"/>
          <w:rFonts w:eastAsia="Tahoma"/>
          <w:sz w:val="24"/>
          <w:szCs w:val="24"/>
        </w:rPr>
        <w:t>и</w:t>
      </w:r>
      <w:r w:rsidRPr="00902E97">
        <w:rPr>
          <w:rFonts w:ascii="Times New Roman" w:hAnsi="Times New Roman" w:cs="Times New Roman"/>
        </w:rPr>
        <w:t xml:space="preserve">  является</w:t>
      </w:r>
      <w:proofErr w:type="gramEnd"/>
      <w:r w:rsidRPr="00902E97">
        <w:rPr>
          <w:rFonts w:ascii="Times New Roman" w:hAnsi="Times New Roman" w:cs="Times New Roman"/>
        </w:rPr>
        <w:t xml:space="preserve">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</w:p>
    <w:p w14:paraId="775A154D" w14:textId="3095E889" w:rsidR="00902E97" w:rsidRPr="00902E97" w:rsidRDefault="00902E97" w:rsidP="00D0130C">
      <w:pPr>
        <w:ind w:firstLine="708"/>
        <w:jc w:val="both"/>
        <w:rPr>
          <w:rStyle w:val="27"/>
          <w:color w:val="auto"/>
          <w:sz w:val="24"/>
          <w:szCs w:val="24"/>
          <w:lang w:bidi="ar-SA"/>
        </w:rPr>
      </w:pPr>
      <w:r w:rsidRPr="00902E97">
        <w:rPr>
          <w:rFonts w:ascii="Times New Roman" w:hAnsi="Times New Roman" w:cs="Times New Roman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1AF868B5" w14:textId="576E26F5" w:rsidR="0068392D" w:rsidRPr="00F63279" w:rsidRDefault="0068392D" w:rsidP="00D0130C">
      <w:pPr>
        <w:ind w:firstLine="709"/>
        <w:jc w:val="both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t>1.2. Цель и планируемые результаты освоения дисциплины:</w:t>
      </w:r>
    </w:p>
    <w:p w14:paraId="375D3314" w14:textId="77777777" w:rsidR="00734A1E" w:rsidRPr="00F63279" w:rsidRDefault="0068392D" w:rsidP="00D0130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63279">
        <w:rPr>
          <w:rFonts w:ascii="Times New Roman" w:hAnsi="Times New Roman" w:cs="Times New Roman"/>
          <w:color w:val="auto"/>
        </w:rPr>
        <w:t xml:space="preserve">Общей </w:t>
      </w:r>
      <w:r w:rsidRPr="00F63279">
        <w:rPr>
          <w:rFonts w:ascii="Times New Roman" w:hAnsi="Times New Roman" w:cs="Times New Roman"/>
          <w:b/>
          <w:color w:val="auto"/>
        </w:rPr>
        <w:t>целью</w:t>
      </w:r>
      <w:r w:rsidRPr="00F63279">
        <w:rPr>
          <w:rFonts w:ascii="Times New Roman" w:hAnsi="Times New Roman" w:cs="Times New Roman"/>
          <w:color w:val="auto"/>
        </w:rPr>
        <w:t xml:space="preserve">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14:paraId="6ECACABB" w14:textId="2C63CAF8" w:rsidR="00D120CD" w:rsidRPr="00F63279" w:rsidRDefault="00F63279" w:rsidP="00D0130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Освоение учебной дисциплины «Физическая культура» </w:t>
      </w:r>
      <w:r w:rsidR="0068392D" w:rsidRPr="00F63279">
        <w:rPr>
          <w:rFonts w:ascii="Times New Roman" w:hAnsi="Times New Roman" w:cs="Times New Roman"/>
          <w:color w:val="auto"/>
        </w:rPr>
        <w:t xml:space="preserve"> направлено на приобретение </w:t>
      </w:r>
      <w:r>
        <w:rPr>
          <w:rFonts w:ascii="Times New Roman" w:hAnsi="Times New Roman" w:cs="Times New Roman"/>
          <w:color w:val="auto"/>
        </w:rPr>
        <w:t xml:space="preserve">студентами </w:t>
      </w:r>
      <w:r w:rsidR="0068392D" w:rsidRPr="00F63279">
        <w:rPr>
          <w:rFonts w:ascii="Times New Roman" w:hAnsi="Times New Roman" w:cs="Times New Roman"/>
          <w:color w:val="auto"/>
        </w:rPr>
        <w:t>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27488A4A" w14:textId="77777777" w:rsidR="00D120CD" w:rsidRPr="00F63279" w:rsidRDefault="00D120CD" w:rsidP="00D0130C">
      <w:pPr>
        <w:ind w:firstLine="709"/>
        <w:jc w:val="both"/>
        <w:rPr>
          <w:rFonts w:ascii="Times New Roman" w:hAnsi="Times New Roman"/>
          <w:b/>
        </w:rPr>
      </w:pPr>
    </w:p>
    <w:p w14:paraId="310D9092" w14:textId="77777777" w:rsidR="00423482" w:rsidRPr="00F63279" w:rsidRDefault="00423482" w:rsidP="00D0130C">
      <w:pPr>
        <w:ind w:firstLine="709"/>
        <w:jc w:val="both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1.3. Требования к результатам освоения учебной дисциплины.</w:t>
      </w:r>
    </w:p>
    <w:p w14:paraId="54501E32" w14:textId="65B1333A" w:rsidR="009322EE" w:rsidRPr="00F63279" w:rsidRDefault="009322EE" w:rsidP="00D0130C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 w:cs="Times New Roman"/>
          <w:i/>
        </w:rPr>
      </w:pPr>
      <w:r w:rsidRPr="00F63279">
        <w:rPr>
          <w:rFonts w:ascii="Times New Roman" w:hAnsi="Times New Roman" w:cs="Times New Roman"/>
          <w:i/>
        </w:rPr>
        <w:t>Освоение содержания общеобразовательной учебной дисциплины «Физическая культура» обеспечивает достижение обучающим</w:t>
      </w:r>
      <w:r w:rsidR="0094233A">
        <w:rPr>
          <w:rFonts w:ascii="Times New Roman" w:hAnsi="Times New Roman" w:cs="Times New Roman"/>
          <w:i/>
        </w:rPr>
        <w:t>и</w:t>
      </w:r>
      <w:r w:rsidRPr="00F63279">
        <w:rPr>
          <w:rFonts w:ascii="Times New Roman" w:hAnsi="Times New Roman" w:cs="Times New Roman"/>
          <w:i/>
        </w:rPr>
        <w:t xml:space="preserve">ся следующих </w:t>
      </w:r>
      <w:r w:rsidRPr="00F63279">
        <w:rPr>
          <w:rFonts w:ascii="Times New Roman" w:hAnsi="Times New Roman" w:cs="Times New Roman"/>
          <w:b/>
          <w:i/>
        </w:rPr>
        <w:t>результатов</w:t>
      </w:r>
      <w:r w:rsidRPr="00F63279">
        <w:rPr>
          <w:rFonts w:ascii="Times New Roman" w:hAnsi="Times New Roman" w:cs="Times New Roman"/>
          <w:i/>
        </w:rPr>
        <w:t>:</w:t>
      </w:r>
    </w:p>
    <w:p w14:paraId="20A33743" w14:textId="68BF3AB0" w:rsidR="009322EE" w:rsidRDefault="00044A44" w:rsidP="00D0130C">
      <w:pPr>
        <w:tabs>
          <w:tab w:val="left" w:pos="560"/>
          <w:tab w:val="left" w:pos="993"/>
        </w:tabs>
        <w:ind w:firstLine="709"/>
        <w:jc w:val="both"/>
        <w:rPr>
          <w:rFonts w:ascii="Times New Roman" w:eastAsia="Arial" w:hAnsi="Times New Roman" w:cs="Times New Roman"/>
          <w:b/>
        </w:rPr>
      </w:pPr>
      <w:r w:rsidRPr="00F63279">
        <w:rPr>
          <w:rFonts w:ascii="Times New Roman" w:eastAsia="Arial" w:hAnsi="Times New Roman" w:cs="Times New Roman"/>
          <w:b/>
        </w:rPr>
        <w:t>личностных</w:t>
      </w:r>
      <w:r w:rsidR="009322EE" w:rsidRPr="00F63279">
        <w:rPr>
          <w:rFonts w:ascii="Times New Roman" w:eastAsia="Arial" w:hAnsi="Times New Roman" w:cs="Times New Roman"/>
          <w:b/>
        </w:rPr>
        <w:t>:</w:t>
      </w:r>
    </w:p>
    <w:p w14:paraId="72C521A3" w14:textId="77777777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Л.01- </w:t>
      </w:r>
      <w:proofErr w:type="spellStart"/>
      <w:r w:rsidRPr="0025568F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25568F">
        <w:rPr>
          <w:rFonts w:ascii="Times New Roman" w:hAnsi="Times New Roman" w:cs="Times New Roman"/>
          <w:color w:val="auto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5568F">
        <w:rPr>
          <w:rFonts w:ascii="Times New Roman" w:hAnsi="Times New Roman" w:cs="Times New Roman"/>
          <w:color w:val="auto"/>
        </w:rPr>
        <w:lastRenderedPageBreak/>
        <w:t>валеологическиой</w:t>
      </w:r>
      <w:proofErr w:type="spellEnd"/>
      <w:r w:rsidRPr="0025568F">
        <w:rPr>
          <w:rFonts w:ascii="Times New Roman" w:hAnsi="Times New Roman" w:cs="Times New Roman"/>
          <w:color w:val="auto"/>
        </w:rPr>
        <w:t xml:space="preserve"> и профессиональной направленностью, неприятию вредных привычек: курения, употребления алкоголя, наркотиков; </w:t>
      </w:r>
    </w:p>
    <w:p w14:paraId="0FA8524B" w14:textId="77777777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Л.02- потребность к самостоятельному использованию физической культуры как составляющей доминанты здоровья; </w:t>
      </w:r>
    </w:p>
    <w:p w14:paraId="4769C643" w14:textId="77777777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Л.03- приобретение личного опыта творческого использования профессионально- оздоровительных средств и методов двигательной активности; </w:t>
      </w:r>
    </w:p>
    <w:p w14:paraId="3FE7C8F7" w14:textId="2C99BB55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Л.04- фор</w:t>
      </w:r>
      <w:r>
        <w:rPr>
          <w:rFonts w:ascii="Times New Roman" w:hAnsi="Times New Roman" w:cs="Times New Roman"/>
          <w:color w:val="auto"/>
        </w:rPr>
        <w:t xml:space="preserve">мирование личностных ценностно - </w:t>
      </w:r>
      <w:r w:rsidRPr="0025568F">
        <w:rPr>
          <w:rFonts w:ascii="Times New Roman" w:hAnsi="Times New Roman" w:cs="Times New Roman"/>
          <w:color w:val="auto"/>
        </w:rPr>
        <w:t xml:space="preserve">смысловых ориентиров и установок, системы значимых социальных и межличностных отношений, личностных, регулятивных, </w:t>
      </w:r>
      <w:proofErr w:type="gramStart"/>
      <w:r w:rsidRPr="0025568F">
        <w:rPr>
          <w:rFonts w:ascii="Times New Roman" w:hAnsi="Times New Roman" w:cs="Times New Roman"/>
          <w:color w:val="auto"/>
        </w:rPr>
        <w:t>познавательных ,</w:t>
      </w:r>
      <w:proofErr w:type="gramEnd"/>
      <w:r w:rsidRPr="0025568F">
        <w:rPr>
          <w:rFonts w:ascii="Times New Roman" w:hAnsi="Times New Roman" w:cs="Times New Roman"/>
          <w:color w:val="auto"/>
        </w:rPr>
        <w:t xml:space="preserve"> коммуникативных действий в процессе целенаправленной двигательной активности, способности их использования в социальной , в том числе профессиональной практике; </w:t>
      </w:r>
    </w:p>
    <w:p w14:paraId="3A15704A" w14:textId="77777777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Л.05-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14:paraId="6381A870" w14:textId="482A3923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Л.06- способность использования  системы значимых социальных и межличностных отношений, ценностно - смысловых установок, отражающих личностные и граждан</w:t>
      </w:r>
      <w:r>
        <w:rPr>
          <w:rFonts w:ascii="Times New Roman" w:hAnsi="Times New Roman" w:cs="Times New Roman"/>
          <w:color w:val="auto"/>
        </w:rPr>
        <w:t>ские позиции в спортивной</w:t>
      </w:r>
      <w:r w:rsidRPr="0025568F">
        <w:rPr>
          <w:rFonts w:ascii="Times New Roman" w:hAnsi="Times New Roman" w:cs="Times New Roman"/>
          <w:color w:val="auto"/>
        </w:rPr>
        <w:t xml:space="preserve">, оздоровительной и физкультурной деятельности; </w:t>
      </w:r>
    </w:p>
    <w:p w14:paraId="0027BD90" w14:textId="16DECD68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Л.07- формирование навыков сотрудничества со сверстниками, умение продуктивно общаться и взаимодействовать в процессе </w:t>
      </w:r>
      <w:proofErr w:type="spellStart"/>
      <w:r w:rsidRPr="0025568F">
        <w:rPr>
          <w:rFonts w:ascii="Times New Roman" w:hAnsi="Times New Roman" w:cs="Times New Roman"/>
          <w:color w:val="auto"/>
        </w:rPr>
        <w:t>физкультурно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25568F">
        <w:rPr>
          <w:rFonts w:ascii="Times New Roman" w:hAnsi="Times New Roman" w:cs="Times New Roman"/>
          <w:color w:val="auto"/>
        </w:rPr>
        <w:t xml:space="preserve">- оздоровительной и спортивной деятельности, учитывать позиции других участников деятельности, эффективно разрешать конфликты; </w:t>
      </w:r>
    </w:p>
    <w:p w14:paraId="0F9FEDDF" w14:textId="77777777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Л.08- принятие и реализация ценностей здорового и безопасного образа </w:t>
      </w:r>
      <w:proofErr w:type="gramStart"/>
      <w:r w:rsidRPr="0025568F">
        <w:rPr>
          <w:rFonts w:ascii="Times New Roman" w:hAnsi="Times New Roman" w:cs="Times New Roman"/>
          <w:color w:val="auto"/>
        </w:rPr>
        <w:t>жизни ,</w:t>
      </w:r>
      <w:proofErr w:type="gramEnd"/>
      <w:r w:rsidRPr="0025568F">
        <w:rPr>
          <w:rFonts w:ascii="Times New Roman" w:hAnsi="Times New Roman" w:cs="Times New Roman"/>
          <w:color w:val="auto"/>
        </w:rPr>
        <w:t xml:space="preserve"> потребности в физическом самосовершенствовании , занятиях спортом; </w:t>
      </w:r>
    </w:p>
    <w:p w14:paraId="05752C1B" w14:textId="77777777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Л.09- умение оказывать первую помощь при занятиях спортом; </w:t>
      </w:r>
    </w:p>
    <w:p w14:paraId="7B29AA1B" w14:textId="77777777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 Л.10- патриотизм, уважение к своему народу, чувство ответственности перед Родиной;</w:t>
      </w:r>
    </w:p>
    <w:p w14:paraId="086FB6D8" w14:textId="77777777" w:rsidR="0025568F" w:rsidRPr="0025568F" w:rsidRDefault="0025568F" w:rsidP="00D0130C">
      <w:pPr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Л.11- готовность служению Отечеству, его защите. </w:t>
      </w:r>
    </w:p>
    <w:p w14:paraId="59A0395A" w14:textId="0EEAF397" w:rsidR="0025568F" w:rsidRPr="0025568F" w:rsidRDefault="0025568F" w:rsidP="00D0130C">
      <w:pPr>
        <w:ind w:right="4" w:firstLine="708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Л.12 - готовность и способность обучающихся к саморазвитию и личностному самоопред</w:t>
      </w:r>
      <w:r>
        <w:rPr>
          <w:rFonts w:ascii="Times New Roman" w:hAnsi="Times New Roman" w:cs="Times New Roman"/>
          <w:color w:val="auto"/>
        </w:rPr>
        <w:t xml:space="preserve">елению; </w:t>
      </w:r>
    </w:p>
    <w:p w14:paraId="0F404062" w14:textId="7207CB16" w:rsidR="009322EE" w:rsidRDefault="00044A44" w:rsidP="00D0130C">
      <w:pPr>
        <w:shd w:val="clear" w:color="auto" w:fill="FFFFFF" w:themeFill="background1"/>
        <w:suppressAutoHyphens/>
        <w:ind w:firstLine="567"/>
        <w:jc w:val="both"/>
        <w:rPr>
          <w:rFonts w:ascii="Times New Roman" w:eastAsia="Arial" w:hAnsi="Times New Roman" w:cs="Times New Roman"/>
          <w:b/>
        </w:rPr>
      </w:pPr>
      <w:proofErr w:type="spellStart"/>
      <w:r w:rsidRPr="00F63279">
        <w:rPr>
          <w:rFonts w:ascii="Times New Roman" w:eastAsia="Arial" w:hAnsi="Times New Roman" w:cs="Times New Roman"/>
          <w:b/>
        </w:rPr>
        <w:t>м</w:t>
      </w:r>
      <w:r w:rsidR="009322EE" w:rsidRPr="00F63279">
        <w:rPr>
          <w:rFonts w:ascii="Times New Roman" w:eastAsia="Arial" w:hAnsi="Times New Roman" w:cs="Times New Roman"/>
          <w:b/>
        </w:rPr>
        <w:t>етапредметных</w:t>
      </w:r>
      <w:proofErr w:type="spellEnd"/>
      <w:r w:rsidR="009322EE" w:rsidRPr="00F63279">
        <w:rPr>
          <w:rFonts w:ascii="Times New Roman" w:eastAsia="Arial" w:hAnsi="Times New Roman" w:cs="Times New Roman"/>
          <w:b/>
        </w:rPr>
        <w:t>:</w:t>
      </w:r>
    </w:p>
    <w:p w14:paraId="6C0412EA" w14:textId="634A4A3A" w:rsidR="00AF647E" w:rsidRPr="00AF647E" w:rsidRDefault="00AF647E" w:rsidP="00D0130C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М.01 </w:t>
      </w:r>
      <w:r w:rsidRPr="00AF647E">
        <w:rPr>
          <w:rFonts w:ascii="Times New Roman" w:hAnsi="Times New Roman" w:cs="Times New Roman"/>
        </w:rPr>
        <w:t xml:space="preserve">способность использовать </w:t>
      </w:r>
      <w:proofErr w:type="spellStart"/>
      <w:r w:rsidRPr="00AF647E">
        <w:rPr>
          <w:rFonts w:ascii="Times New Roman" w:hAnsi="Times New Roman" w:cs="Times New Roman"/>
        </w:rPr>
        <w:t>межпредметные</w:t>
      </w:r>
      <w:proofErr w:type="spellEnd"/>
      <w:r w:rsidRPr="00AF647E">
        <w:rPr>
          <w:rFonts w:ascii="Times New Roman" w:hAnsi="Times New Roman" w:cs="Times New Roman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</w:r>
    </w:p>
    <w:p w14:paraId="735699A2" w14:textId="6A442758" w:rsidR="00AF647E" w:rsidRPr="00AF647E" w:rsidRDefault="00AF647E" w:rsidP="00D0130C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М.02</w:t>
      </w:r>
      <w:r w:rsidRPr="00AF647E">
        <w:rPr>
          <w:rFonts w:ascii="Times New Roman" w:hAnsi="Times New Roman" w:cs="Times New Roman"/>
        </w:rPr>
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14:paraId="5C50DB27" w14:textId="1E0BDB43" w:rsidR="00AF647E" w:rsidRPr="00AF647E" w:rsidRDefault="00AF647E" w:rsidP="00D0130C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М.03 </w:t>
      </w:r>
      <w:r w:rsidRPr="00AF647E">
        <w:rPr>
          <w:rFonts w:ascii="Times New Roman" w:hAnsi="Times New Roman" w:cs="Times New Roman"/>
        </w:rPr>
        <w:t xml:space="preserve">освоение знаний, полученных в процессе теоретических, </w:t>
      </w:r>
      <w:proofErr w:type="spellStart"/>
      <w:r w:rsidRPr="00AF647E">
        <w:rPr>
          <w:rFonts w:ascii="Times New Roman" w:hAnsi="Times New Roman" w:cs="Times New Roman"/>
        </w:rPr>
        <w:t>учебно</w:t>
      </w:r>
      <w:proofErr w:type="spellEnd"/>
      <w:r w:rsidRPr="00AF647E">
        <w:rPr>
          <w:rFonts w:ascii="Times New Roman" w:hAnsi="Times New Roman" w:cs="Times New Roman"/>
        </w:rPr>
        <w:t xml:space="preserve"> - методиче</w:t>
      </w:r>
      <w:r w:rsidRPr="00AF647E">
        <w:rPr>
          <w:rFonts w:ascii="Times New Roman" w:hAnsi="Times New Roman" w:cs="Times New Roman"/>
        </w:rPr>
        <w:lastRenderedPageBreak/>
        <w:t xml:space="preserve">ских и практических занятий, в области анатомии, физиологии, психологии, экологии, ОБЖ; </w:t>
      </w:r>
    </w:p>
    <w:p w14:paraId="24F45863" w14:textId="0EB08ACA" w:rsidR="00AF647E" w:rsidRPr="00AF647E" w:rsidRDefault="00AF647E" w:rsidP="00D0130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AF6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М.04 </w:t>
      </w:r>
      <w:r w:rsidRPr="00AF647E">
        <w:rPr>
          <w:rFonts w:ascii="Times New Roman" w:hAnsi="Times New Roman" w:cs="Times New Roman"/>
        </w:rPr>
        <w:t>готовность и способность к самостоятельной информационно - познавательной деятельности, включая умение ориентироваться в различных источниках информации, критически ее оценивать и интерпретировать;</w:t>
      </w:r>
    </w:p>
    <w:p w14:paraId="4CEF930C" w14:textId="46078CD6" w:rsidR="00AF647E" w:rsidRPr="00AF647E" w:rsidRDefault="00AF647E" w:rsidP="00D0130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М.05 </w:t>
      </w:r>
      <w:r w:rsidRPr="00AF647E">
        <w:rPr>
          <w:rFonts w:ascii="Times New Roman" w:hAnsi="Times New Roman" w:cs="Times New Roman"/>
        </w:rPr>
        <w:t xml:space="preserve">формирование навыков участия в различных видах соревновательной деятельности, моделирующих профессиональную подготовку; </w:t>
      </w:r>
    </w:p>
    <w:p w14:paraId="3465A8C0" w14:textId="6FA0FC65" w:rsidR="0025568F" w:rsidRPr="002933B9" w:rsidRDefault="00AF647E" w:rsidP="00D0130C">
      <w:pPr>
        <w:ind w:firstLine="709"/>
        <w:jc w:val="both"/>
        <w:rPr>
          <w:rFonts w:ascii="Times New Roman" w:hAnsi="Times New Roman" w:cs="Times New Roman"/>
        </w:rPr>
      </w:pPr>
      <w:r w:rsidRPr="00AF647E">
        <w:rPr>
          <w:rFonts w:ascii="Times New Roman" w:hAnsi="Times New Roman" w:cs="Times New Roman"/>
        </w:rPr>
        <w:t>М.06</w:t>
      </w:r>
      <w:r>
        <w:rPr>
          <w:rFonts w:ascii="Times New Roman" w:hAnsi="Times New Roman" w:cs="Times New Roman"/>
          <w:b/>
        </w:rPr>
        <w:t xml:space="preserve"> </w:t>
      </w:r>
      <w:r w:rsidRPr="00AF647E">
        <w:rPr>
          <w:rFonts w:ascii="Times New Roman" w:hAnsi="Times New Roman" w:cs="Times New Roman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CE69F9B" w14:textId="5D5F54F0" w:rsidR="00044A44" w:rsidRPr="00F63279" w:rsidRDefault="00044A44" w:rsidP="00D0130C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 w:cs="Times New Roman"/>
          <w:b/>
        </w:rPr>
      </w:pPr>
      <w:r w:rsidRPr="00F63279">
        <w:rPr>
          <w:rFonts w:ascii="Times New Roman" w:eastAsia="Calibri" w:hAnsi="Times New Roman" w:cs="Times New Roman"/>
          <w:b/>
          <w:lang w:eastAsia="ar-SA"/>
        </w:rPr>
        <w:t xml:space="preserve">предметных: </w:t>
      </w:r>
    </w:p>
    <w:p w14:paraId="6F18F661" w14:textId="68CB1B3C" w:rsidR="009322EE" w:rsidRPr="00F63279" w:rsidRDefault="00044A44" w:rsidP="00D0130C">
      <w:pPr>
        <w:tabs>
          <w:tab w:val="left" w:pos="-284"/>
        </w:tabs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П.01 у</w:t>
      </w:r>
      <w:r w:rsidR="009322EE" w:rsidRPr="00F63279">
        <w:rPr>
          <w:rFonts w:ascii="Times New Roman" w:hAnsi="Times New Roman" w:cs="Times New Roman"/>
        </w:rPr>
        <w:t>мение использовать разнообразные формы и виды физкультурной деятельности для организации здорового образа жизни, активного отды</w:t>
      </w:r>
      <w:r w:rsidRPr="00F63279">
        <w:rPr>
          <w:rFonts w:ascii="Times New Roman" w:hAnsi="Times New Roman" w:cs="Times New Roman"/>
        </w:rPr>
        <w:t>ха и досуга;</w:t>
      </w:r>
    </w:p>
    <w:p w14:paraId="2BB0E3B2" w14:textId="13F49862" w:rsidR="009322EE" w:rsidRPr="00F63279" w:rsidRDefault="00044A44" w:rsidP="00D0130C">
      <w:pPr>
        <w:tabs>
          <w:tab w:val="left" w:pos="-284"/>
        </w:tabs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П.02 в</w:t>
      </w:r>
      <w:r w:rsidR="009322EE" w:rsidRPr="00F63279">
        <w:rPr>
          <w:rFonts w:ascii="Times New Roman" w:hAnsi="Times New Roman" w:cs="Times New Roman"/>
        </w:rPr>
        <w:t>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</w:t>
      </w:r>
      <w:r w:rsidRPr="00F63279">
        <w:rPr>
          <w:rFonts w:ascii="Times New Roman" w:hAnsi="Times New Roman" w:cs="Times New Roman"/>
        </w:rPr>
        <w:t xml:space="preserve"> производственной деятельностью.</w:t>
      </w:r>
    </w:p>
    <w:p w14:paraId="3C1BF244" w14:textId="2E20071C" w:rsidR="009322EE" w:rsidRPr="00F63279" w:rsidRDefault="009322EE" w:rsidP="00D0130C">
      <w:pPr>
        <w:tabs>
          <w:tab w:val="left" w:pos="-284"/>
        </w:tabs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</w:t>
      </w:r>
      <w:r w:rsidR="00044A44" w:rsidRPr="00F63279">
        <w:rPr>
          <w:rFonts w:ascii="Times New Roman" w:hAnsi="Times New Roman" w:cs="Times New Roman"/>
        </w:rPr>
        <w:t>.03 в</w:t>
      </w:r>
      <w:r w:rsidRPr="00F63279">
        <w:rPr>
          <w:rFonts w:ascii="Times New Roman" w:hAnsi="Times New Roman" w:cs="Times New Roman"/>
        </w:rPr>
        <w:t>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1729E2F0" w14:textId="09AE09ED" w:rsidR="009322EE" w:rsidRPr="00F63279" w:rsidRDefault="00044A44" w:rsidP="00D0130C">
      <w:pPr>
        <w:tabs>
          <w:tab w:val="left" w:pos="-284"/>
        </w:tabs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П.04 в</w:t>
      </w:r>
      <w:r w:rsidR="009322EE" w:rsidRPr="00F63279">
        <w:rPr>
          <w:rFonts w:ascii="Times New Roman" w:hAnsi="Times New Roman" w:cs="Times New Roman"/>
        </w:rPr>
        <w:t>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720F2176" w14:textId="49C1FCFC" w:rsidR="002933B9" w:rsidRDefault="00044A44" w:rsidP="00D0130C">
      <w:pPr>
        <w:tabs>
          <w:tab w:val="left" w:pos="-284"/>
        </w:tabs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П.05 в</w:t>
      </w:r>
      <w:r w:rsidR="009322EE" w:rsidRPr="00F63279">
        <w:rPr>
          <w:rFonts w:ascii="Times New Roman" w:hAnsi="Times New Roman" w:cs="Times New Roman"/>
        </w:rPr>
        <w:t>ладение техническими приёмами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</w:t>
      </w:r>
      <w:r w:rsidRPr="00F63279">
        <w:rPr>
          <w:rFonts w:ascii="Times New Roman" w:hAnsi="Times New Roman" w:cs="Times New Roman"/>
        </w:rPr>
        <w:t xml:space="preserve"> физкультурно-спортивного комплекса «Готов к труду и обороне» (ГТО).</w:t>
      </w:r>
    </w:p>
    <w:p w14:paraId="6D50EAE4" w14:textId="07D78140" w:rsidR="009322EE" w:rsidRPr="00F63279" w:rsidRDefault="009322EE" w:rsidP="00D0130C">
      <w:pPr>
        <w:jc w:val="both"/>
        <w:rPr>
          <w:rFonts w:ascii="Times New Roman" w:hAnsi="Times New Roman" w:cs="Times New Roman"/>
        </w:rPr>
      </w:pPr>
    </w:p>
    <w:p w14:paraId="3149E96B" w14:textId="592AB4F6" w:rsidR="00423482" w:rsidRPr="00F63279" w:rsidRDefault="00C226DF" w:rsidP="00D0130C">
      <w:pPr>
        <w:ind w:firstLine="851"/>
        <w:jc w:val="both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>1.4. Личностные результаты реализации программы воспитания</w:t>
      </w:r>
    </w:p>
    <w:p w14:paraId="1EB71145" w14:textId="43A7DFD3" w:rsidR="00C226DF" w:rsidRPr="00F63279" w:rsidRDefault="00C226DF" w:rsidP="00D0130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В рамках программы общеобразовательной учебной дисциплины  «Физическая культура» реализуется программа воспитания, направленная на формирование следующих </w:t>
      </w:r>
      <w:r w:rsidRPr="00F63279">
        <w:rPr>
          <w:rFonts w:ascii="Times New Roman" w:hAnsi="Times New Roman" w:cs="Times New Roman"/>
          <w:b/>
          <w:i/>
        </w:rPr>
        <w:t>личностных результатов (</w:t>
      </w:r>
      <w:proofErr w:type="spellStart"/>
      <w:r w:rsidRPr="00F63279">
        <w:rPr>
          <w:rFonts w:ascii="Times New Roman" w:hAnsi="Times New Roman" w:cs="Times New Roman"/>
          <w:b/>
          <w:i/>
        </w:rPr>
        <w:t>дескриптеров</w:t>
      </w:r>
      <w:proofErr w:type="spellEnd"/>
      <w:r w:rsidRPr="00F63279">
        <w:rPr>
          <w:rFonts w:ascii="Times New Roman" w:hAnsi="Times New Roman" w:cs="Times New Roman"/>
          <w:b/>
          <w:i/>
        </w:rPr>
        <w:t>):</w:t>
      </w:r>
    </w:p>
    <w:p w14:paraId="7BCDCAD5" w14:textId="43C33690" w:rsidR="00145227" w:rsidRPr="00F63279" w:rsidRDefault="00145227" w:rsidP="00D0130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ЛР.</w:t>
      </w:r>
      <w:proofErr w:type="gramStart"/>
      <w:r w:rsidRPr="00F63279">
        <w:rPr>
          <w:rFonts w:ascii="Times New Roman" w:hAnsi="Times New Roman" w:cs="Times New Roman"/>
        </w:rPr>
        <w:t xml:space="preserve">9 </w:t>
      </w:r>
      <w:r w:rsidR="00C0607F" w:rsidRPr="00F63279">
        <w:rPr>
          <w:rFonts w:ascii="Times New Roman" w:hAnsi="Times New Roman" w:cs="Times New Roman"/>
        </w:rPr>
        <w:t xml:space="preserve"> с</w:t>
      </w:r>
      <w:r w:rsidRPr="00F63279">
        <w:rPr>
          <w:rFonts w:ascii="Times New Roman" w:hAnsi="Times New Roman" w:cs="Times New Roman"/>
        </w:rPr>
        <w:t>облюдающий</w:t>
      </w:r>
      <w:proofErr w:type="gramEnd"/>
      <w:r w:rsidRPr="00F63279">
        <w:rPr>
          <w:rFonts w:ascii="Times New Roman" w:hAnsi="Times New Roman" w:cs="Times New Roma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F63279">
        <w:rPr>
          <w:rFonts w:ascii="Times New Roman" w:hAnsi="Times New Roman" w:cs="Times New Roman"/>
        </w:rPr>
        <w:t>психоактивны</w:t>
      </w:r>
      <w:r w:rsidR="00734A1E" w:rsidRPr="00F63279">
        <w:rPr>
          <w:rFonts w:ascii="Times New Roman" w:hAnsi="Times New Roman" w:cs="Times New Roman"/>
        </w:rPr>
        <w:t>х</w:t>
      </w:r>
      <w:proofErr w:type="spellEnd"/>
      <w:r w:rsidR="00734A1E" w:rsidRPr="00F63279">
        <w:rPr>
          <w:rFonts w:ascii="Times New Roman" w:hAnsi="Times New Roman" w:cs="Times New Roman"/>
        </w:rPr>
        <w:t xml:space="preserve"> веществ, азартных игр и т.д. ; с</w:t>
      </w:r>
      <w:r w:rsidRPr="00F63279">
        <w:rPr>
          <w:rFonts w:ascii="Times New Roman" w:hAnsi="Times New Roman" w:cs="Times New Roman"/>
        </w:rPr>
        <w:t>охраняющий</w:t>
      </w:r>
      <w:r w:rsidR="00C0607F" w:rsidRPr="00F63279">
        <w:rPr>
          <w:rFonts w:ascii="Times New Roman" w:hAnsi="Times New Roman" w:cs="Times New Roman"/>
        </w:rPr>
        <w:t xml:space="preserve"> </w:t>
      </w:r>
      <w:r w:rsidRPr="00F63279">
        <w:rPr>
          <w:rFonts w:ascii="Times New Roman" w:hAnsi="Times New Roman" w:cs="Times New Roman"/>
        </w:rPr>
        <w:t xml:space="preserve"> психологическую устой</w:t>
      </w:r>
      <w:r w:rsidRPr="00F63279">
        <w:rPr>
          <w:rFonts w:ascii="Times New Roman" w:hAnsi="Times New Roman" w:cs="Times New Roman"/>
        </w:rPr>
        <w:lastRenderedPageBreak/>
        <w:t>чивость в ситуативно сложных или стремительно меняю</w:t>
      </w:r>
      <w:r w:rsidR="00C0607F" w:rsidRPr="00F63279">
        <w:rPr>
          <w:rFonts w:ascii="Times New Roman" w:hAnsi="Times New Roman" w:cs="Times New Roman"/>
        </w:rPr>
        <w:t>щихся ситуациях;</w:t>
      </w:r>
    </w:p>
    <w:p w14:paraId="20EB4976" w14:textId="64CD0384" w:rsidR="00145227" w:rsidRPr="00F63279" w:rsidRDefault="00145227" w:rsidP="00D0130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ЛР.19 </w:t>
      </w:r>
      <w:r w:rsidR="00C0607F" w:rsidRPr="00F63279">
        <w:rPr>
          <w:rFonts w:ascii="Times New Roman" w:hAnsi="Times New Roman" w:cs="Times New Roman"/>
        </w:rPr>
        <w:t>у</w:t>
      </w:r>
      <w:r w:rsidRPr="00F63279">
        <w:rPr>
          <w:rFonts w:ascii="Times New Roman" w:hAnsi="Times New Roman" w:cs="Times New Roman"/>
        </w:rPr>
        <w:t>важительное отношения обучающихся к результатам собственного и чужо</w:t>
      </w:r>
      <w:r w:rsidR="00C0607F" w:rsidRPr="00F63279">
        <w:rPr>
          <w:rFonts w:ascii="Times New Roman" w:hAnsi="Times New Roman" w:cs="Times New Roman"/>
        </w:rPr>
        <w:t>го труда;</w:t>
      </w:r>
    </w:p>
    <w:p w14:paraId="7D6E05E9" w14:textId="510D6404" w:rsidR="00145227" w:rsidRPr="00F63279" w:rsidRDefault="00145227" w:rsidP="00D0130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ЛР.21 </w:t>
      </w:r>
      <w:r w:rsidR="00C0607F" w:rsidRPr="00F63279">
        <w:rPr>
          <w:rFonts w:ascii="Times New Roman" w:hAnsi="Times New Roman" w:cs="Times New Roman"/>
        </w:rPr>
        <w:t>п</w:t>
      </w:r>
      <w:r w:rsidRPr="00F63279">
        <w:rPr>
          <w:rFonts w:ascii="Times New Roman" w:hAnsi="Times New Roman" w:cs="Times New Roman"/>
        </w:rPr>
        <w:t>риобретение обучающимися опыта личной ответственности за раз</w:t>
      </w:r>
      <w:r w:rsidR="00C0607F" w:rsidRPr="00F63279">
        <w:rPr>
          <w:rFonts w:ascii="Times New Roman" w:hAnsi="Times New Roman" w:cs="Times New Roman"/>
        </w:rPr>
        <w:t>витие группы обучающихся;</w:t>
      </w:r>
    </w:p>
    <w:p w14:paraId="00E5B7E1" w14:textId="13979510" w:rsidR="00145227" w:rsidRPr="00F63279" w:rsidRDefault="00145227" w:rsidP="00D0130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ЛР.22 </w:t>
      </w:r>
      <w:r w:rsidR="00C0607F" w:rsidRPr="00F63279">
        <w:rPr>
          <w:rFonts w:ascii="Times New Roman" w:hAnsi="Times New Roman" w:cs="Times New Roman"/>
        </w:rPr>
        <w:t>п</w:t>
      </w:r>
      <w:r w:rsidRPr="00F63279">
        <w:rPr>
          <w:rFonts w:ascii="Times New Roman" w:hAnsi="Times New Roman" w:cs="Times New Roman"/>
        </w:rPr>
        <w:t>риобретение навыков общения и самоуправления.</w:t>
      </w:r>
    </w:p>
    <w:p w14:paraId="458EABCA" w14:textId="77777777" w:rsidR="00CA0950" w:rsidRPr="00F63279" w:rsidRDefault="00CA0950" w:rsidP="00D0130C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FDCBEC" w14:textId="6F990219" w:rsidR="00D120CD" w:rsidRPr="00F63279" w:rsidRDefault="00FC070C" w:rsidP="00D0130C">
      <w:pPr>
        <w:pStyle w:val="a4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63279">
        <w:rPr>
          <w:rFonts w:ascii="Times New Roman" w:hAnsi="Times New Roman"/>
          <w:b/>
          <w:sz w:val="24"/>
          <w:szCs w:val="24"/>
        </w:rPr>
        <w:t>1.</w:t>
      </w:r>
      <w:r w:rsidR="00D120CD" w:rsidRPr="00F63279">
        <w:rPr>
          <w:rFonts w:ascii="Times New Roman" w:hAnsi="Times New Roman"/>
          <w:b/>
          <w:sz w:val="24"/>
          <w:szCs w:val="24"/>
        </w:rPr>
        <w:t>5</w:t>
      </w:r>
      <w:r w:rsidRPr="00F63279">
        <w:rPr>
          <w:rFonts w:ascii="Times New Roman" w:hAnsi="Times New Roman"/>
          <w:b/>
          <w:sz w:val="24"/>
          <w:szCs w:val="24"/>
        </w:rPr>
        <w:t xml:space="preserve"> Количество часов на освоение рабочей программы учебной </w:t>
      </w:r>
      <w:r w:rsidR="0094233A">
        <w:rPr>
          <w:rFonts w:ascii="Times New Roman" w:hAnsi="Times New Roman"/>
          <w:b/>
          <w:sz w:val="24"/>
          <w:szCs w:val="24"/>
        </w:rPr>
        <w:t xml:space="preserve"> </w:t>
      </w:r>
      <w:r w:rsidRPr="00F63279">
        <w:rPr>
          <w:rFonts w:ascii="Times New Roman" w:hAnsi="Times New Roman"/>
          <w:b/>
          <w:sz w:val="24"/>
          <w:szCs w:val="24"/>
        </w:rPr>
        <w:t>дисциплины:</w:t>
      </w:r>
    </w:p>
    <w:p w14:paraId="0D613D8D" w14:textId="525A41BB" w:rsidR="00FC070C" w:rsidRPr="00F63279" w:rsidRDefault="002A658A" w:rsidP="00D0130C">
      <w:pPr>
        <w:pStyle w:val="a4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63279">
        <w:rPr>
          <w:rFonts w:ascii="Times New Roman" w:hAnsi="Times New Roman"/>
          <w:sz w:val="24"/>
          <w:szCs w:val="24"/>
        </w:rPr>
        <w:t>м</w:t>
      </w:r>
      <w:r w:rsidR="00FC070C" w:rsidRPr="00F63279">
        <w:rPr>
          <w:rFonts w:ascii="Times New Roman" w:hAnsi="Times New Roman"/>
          <w:sz w:val="24"/>
          <w:szCs w:val="24"/>
        </w:rPr>
        <w:t xml:space="preserve">аксимальная учебная нагрузка обучающегося — </w:t>
      </w:r>
      <w:r w:rsidR="00E234DF" w:rsidRPr="00F63279">
        <w:rPr>
          <w:rFonts w:ascii="Times New Roman" w:hAnsi="Times New Roman"/>
          <w:sz w:val="24"/>
          <w:szCs w:val="24"/>
        </w:rPr>
        <w:t>11</w:t>
      </w:r>
      <w:r w:rsidR="00D120CD" w:rsidRPr="00F63279">
        <w:rPr>
          <w:rFonts w:ascii="Times New Roman" w:hAnsi="Times New Roman"/>
          <w:sz w:val="24"/>
          <w:szCs w:val="24"/>
        </w:rPr>
        <w:t>7</w:t>
      </w:r>
      <w:r w:rsidR="00FC070C" w:rsidRPr="00F63279">
        <w:rPr>
          <w:rFonts w:ascii="Times New Roman" w:hAnsi="Times New Roman"/>
          <w:sz w:val="24"/>
          <w:szCs w:val="24"/>
        </w:rPr>
        <w:t xml:space="preserve"> часов, в том числе: обязательная аудиторная учебная нагрузка обучающегося — 1</w:t>
      </w:r>
      <w:r w:rsidR="009044A3" w:rsidRPr="00F63279">
        <w:rPr>
          <w:rFonts w:ascii="Times New Roman" w:hAnsi="Times New Roman"/>
          <w:sz w:val="24"/>
          <w:szCs w:val="24"/>
        </w:rPr>
        <w:t>17</w:t>
      </w:r>
      <w:r w:rsidR="00D120CD" w:rsidRPr="00F63279">
        <w:rPr>
          <w:rFonts w:ascii="Times New Roman" w:hAnsi="Times New Roman"/>
          <w:sz w:val="24"/>
          <w:szCs w:val="24"/>
        </w:rPr>
        <w:t xml:space="preserve"> часов.</w:t>
      </w:r>
    </w:p>
    <w:p w14:paraId="6683038A" w14:textId="77777777" w:rsidR="00FC070C" w:rsidRPr="00F63279" w:rsidRDefault="00FC070C" w:rsidP="00D0130C">
      <w:pPr>
        <w:pStyle w:val="af7"/>
        <w:tabs>
          <w:tab w:val="num" w:pos="600"/>
          <w:tab w:val="left" w:pos="11600"/>
        </w:tabs>
        <w:spacing w:line="240" w:lineRule="auto"/>
        <w:ind w:left="300" w:right="216"/>
        <w:jc w:val="both"/>
        <w:rPr>
          <w:sz w:val="24"/>
          <w:szCs w:val="24"/>
        </w:rPr>
      </w:pPr>
    </w:p>
    <w:p w14:paraId="63755EAB" w14:textId="77777777" w:rsidR="00241C2C" w:rsidRPr="00F63279" w:rsidRDefault="00241C2C" w:rsidP="00D0130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28BDB0BF" w14:textId="77777777" w:rsidR="00241C2C" w:rsidRPr="00F63279" w:rsidRDefault="00241C2C" w:rsidP="00D0130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4B2BC39D" w14:textId="77777777" w:rsidR="00FC070C" w:rsidRPr="00F63279" w:rsidRDefault="00FC070C" w:rsidP="00D0130C">
      <w:pPr>
        <w:pStyle w:val="af3"/>
        <w:jc w:val="center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2. СТРУКТУРА И СОДЕРЖАНИЕ УЧЕБНОЙ ДИСЦИПЛИНЫ</w:t>
      </w:r>
    </w:p>
    <w:p w14:paraId="68FC28E3" w14:textId="77777777" w:rsidR="00F71610" w:rsidRPr="00F63279" w:rsidRDefault="00FC070C" w:rsidP="00D0130C">
      <w:pPr>
        <w:pStyle w:val="af3"/>
        <w:jc w:val="center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2.1. Объем учебной дисциплины и виды учебной работы</w:t>
      </w:r>
    </w:p>
    <w:p w14:paraId="2CB977EA" w14:textId="77777777" w:rsidR="009044A3" w:rsidRPr="00F63279" w:rsidRDefault="009044A3" w:rsidP="00D0130C">
      <w:pPr>
        <w:pStyle w:val="af3"/>
        <w:jc w:val="center"/>
        <w:rPr>
          <w:rFonts w:ascii="Times New Roman" w:hAnsi="Times New Roman"/>
          <w:b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C070C" w:rsidRPr="00F63279" w14:paraId="0F10CAC7" w14:textId="77777777" w:rsidTr="0025265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119D" w14:textId="77777777" w:rsidR="00FC070C" w:rsidRPr="00F63279" w:rsidRDefault="00FC070C" w:rsidP="00D0130C">
            <w:pPr>
              <w:pStyle w:val="24"/>
              <w:spacing w:after="0" w:line="240" w:lineRule="auto"/>
              <w:ind w:left="2443"/>
              <w:jc w:val="both"/>
              <w:rPr>
                <w:b/>
                <w:sz w:val="24"/>
                <w:szCs w:val="24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2AA6B" w14:textId="77777777" w:rsidR="00FC070C" w:rsidRPr="00F63279" w:rsidRDefault="00FC070C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  <w:lang w:eastAsia="en-US"/>
              </w:rPr>
              <w:t>Объем часов</w:t>
            </w:r>
          </w:p>
        </w:tc>
      </w:tr>
      <w:tr w:rsidR="00FC070C" w:rsidRPr="00F63279" w14:paraId="779FCA28" w14:textId="77777777" w:rsidTr="00241C2C">
        <w:trPr>
          <w:trHeight w:val="42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FEA18" w14:textId="77777777" w:rsidR="00FC070C" w:rsidRPr="00F63279" w:rsidRDefault="00FC070C" w:rsidP="00D0130C">
            <w:pPr>
              <w:pStyle w:val="2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45E3B" w14:textId="5A28781F" w:rsidR="00FC070C" w:rsidRPr="00F63279" w:rsidRDefault="00F71610" w:rsidP="00D0130C">
            <w:pPr>
              <w:pStyle w:val="24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1</w:t>
            </w:r>
            <w:r w:rsidR="00E234DF" w:rsidRPr="00F63279">
              <w:rPr>
                <w:b/>
                <w:sz w:val="24"/>
                <w:szCs w:val="24"/>
                <w:lang w:eastAsia="en-US"/>
              </w:rPr>
              <w:t>1</w:t>
            </w:r>
            <w:r w:rsidR="00D120CD" w:rsidRPr="00F63279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C070C" w:rsidRPr="00F63279" w14:paraId="02052C5C" w14:textId="77777777" w:rsidTr="00241C2C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60BC" w14:textId="77777777" w:rsidR="00FC070C" w:rsidRPr="00F63279" w:rsidRDefault="00FC070C" w:rsidP="00D0130C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279">
              <w:rPr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ADE0B" w14:textId="77777777" w:rsidR="00FC070C" w:rsidRPr="00F63279" w:rsidRDefault="00F71610" w:rsidP="00D0130C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279">
              <w:rPr>
                <w:sz w:val="24"/>
                <w:szCs w:val="24"/>
                <w:lang w:eastAsia="en-US"/>
              </w:rPr>
              <w:t>117</w:t>
            </w:r>
          </w:p>
        </w:tc>
      </w:tr>
      <w:tr w:rsidR="00FC070C" w:rsidRPr="00F63279" w14:paraId="413F5C8D" w14:textId="77777777" w:rsidTr="00241C2C">
        <w:trPr>
          <w:trHeight w:val="989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3692A" w14:textId="77777777" w:rsidR="00FC070C" w:rsidRPr="00F63279" w:rsidRDefault="00FC070C" w:rsidP="00D013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  <w:p w14:paraId="1B663C64" w14:textId="77777777" w:rsidR="00E234DF" w:rsidRPr="00F63279" w:rsidRDefault="002A658A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Л</w:t>
            </w:r>
            <w:r w:rsidR="00E234DF" w:rsidRPr="00F63279">
              <w:rPr>
                <w:rFonts w:ascii="Times New Roman" w:hAnsi="Times New Roman" w:cs="Times New Roman"/>
                <w:lang w:eastAsia="en-US"/>
              </w:rPr>
              <w:t xml:space="preserve">екции </w:t>
            </w:r>
          </w:p>
          <w:p w14:paraId="3C27816D" w14:textId="77777777" w:rsidR="00FC070C" w:rsidRPr="00F63279" w:rsidRDefault="002A658A" w:rsidP="00D013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F5CF" w14:textId="77777777" w:rsidR="00FC070C" w:rsidRPr="00F63279" w:rsidRDefault="00FC070C" w:rsidP="00D013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A8EDD6A" w14:textId="77777777" w:rsidR="00FC070C" w:rsidRPr="00F63279" w:rsidRDefault="00E234DF" w:rsidP="00D013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8</w:t>
            </w:r>
          </w:p>
          <w:p w14:paraId="05D115D6" w14:textId="77777777" w:rsidR="00E234DF" w:rsidRPr="00F63279" w:rsidRDefault="00E234DF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</w:tr>
      <w:tr w:rsidR="00FC070C" w:rsidRPr="00F63279" w14:paraId="0AA6FFEC" w14:textId="77777777" w:rsidTr="00241C2C">
        <w:trPr>
          <w:trHeight w:val="408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AC3D1" w14:textId="558B3817" w:rsidR="00FC070C" w:rsidRPr="00F63279" w:rsidRDefault="00FC070C" w:rsidP="00D0130C">
            <w:pPr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Промежуточн</w:t>
            </w:r>
            <w:r w:rsidR="002A658A" w:rsidRPr="00F63279">
              <w:rPr>
                <w:rFonts w:ascii="Times New Roman" w:hAnsi="Times New Roman" w:cs="Times New Roman"/>
                <w:lang w:eastAsia="en-US"/>
              </w:rPr>
              <w:t>ая  аттестация</w:t>
            </w:r>
            <w:r w:rsidR="00D120CD" w:rsidRPr="00F63279">
              <w:rPr>
                <w:rFonts w:ascii="Times New Roman" w:hAnsi="Times New Roman" w:cs="Times New Roman"/>
                <w:lang w:eastAsia="en-US"/>
              </w:rPr>
              <w:t xml:space="preserve"> в форме других форм контроля</w:t>
            </w:r>
            <w:r w:rsidRPr="00F63279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F71610" w:rsidRPr="00F63279">
              <w:rPr>
                <w:rFonts w:ascii="Times New Roman" w:hAnsi="Times New Roman" w:cs="Times New Roman"/>
                <w:lang w:eastAsia="en-US"/>
              </w:rPr>
              <w:t>1</w:t>
            </w:r>
            <w:r w:rsidR="002A658A" w:rsidRPr="00F63279">
              <w:rPr>
                <w:rFonts w:ascii="Times New Roman" w:hAnsi="Times New Roman" w:cs="Times New Roman"/>
                <w:lang w:eastAsia="en-US"/>
              </w:rPr>
              <w:t>семестр)</w:t>
            </w:r>
          </w:p>
        </w:tc>
      </w:tr>
      <w:tr w:rsidR="002A658A" w:rsidRPr="00F63279" w14:paraId="05C8B4EC" w14:textId="77777777" w:rsidTr="00241C2C">
        <w:trPr>
          <w:trHeight w:val="414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AFCA" w14:textId="77777777" w:rsidR="002A658A" w:rsidRPr="00F63279" w:rsidRDefault="002A658A" w:rsidP="00D0130C">
            <w:pPr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Промежуточная  аттестация в форме дифференцированного зачёта (2 семестр)</w:t>
            </w:r>
          </w:p>
        </w:tc>
      </w:tr>
    </w:tbl>
    <w:p w14:paraId="7FD181B8" w14:textId="77777777" w:rsidR="00FC070C" w:rsidRPr="00F63279" w:rsidRDefault="00FC070C" w:rsidP="00D0130C">
      <w:pPr>
        <w:jc w:val="both"/>
        <w:rPr>
          <w:rFonts w:ascii="Times New Roman" w:hAnsi="Times New Roman" w:cs="Times New Roman"/>
        </w:rPr>
      </w:pPr>
    </w:p>
    <w:p w14:paraId="236A74B2" w14:textId="77777777" w:rsidR="00FC070C" w:rsidRPr="00F63279" w:rsidRDefault="00FC070C" w:rsidP="00D0130C">
      <w:pPr>
        <w:rPr>
          <w:rFonts w:ascii="Times New Roman" w:hAnsi="Times New Roman" w:cs="Times New Roman"/>
        </w:rPr>
        <w:sectPr w:rsidR="00FC070C" w:rsidRPr="00F63279" w:rsidSect="0068392D">
          <w:pgSz w:w="11907" w:h="16840"/>
          <w:pgMar w:top="1134" w:right="850" w:bottom="1134" w:left="1701" w:header="181" w:footer="0" w:gutter="0"/>
          <w:cols w:space="720"/>
          <w:docGrid w:linePitch="326"/>
        </w:sectPr>
      </w:pPr>
    </w:p>
    <w:p w14:paraId="460B8617" w14:textId="77777777" w:rsidR="00FC070C" w:rsidRDefault="00FC070C" w:rsidP="00D0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A4605" w14:textId="77777777" w:rsidR="004F2107" w:rsidRPr="00F63279" w:rsidRDefault="004F2107" w:rsidP="00D0130C">
      <w:pPr>
        <w:ind w:left="820"/>
        <w:jc w:val="center"/>
        <w:rPr>
          <w:rFonts w:ascii="Times New Roman" w:hAnsi="Times New Roman"/>
          <w:b/>
          <w:bCs/>
        </w:rPr>
      </w:pPr>
      <w:r w:rsidRPr="004F2107">
        <w:rPr>
          <w:rFonts w:ascii="Times New Roman" w:hAnsi="Times New Roman"/>
          <w:b/>
          <w:bCs/>
        </w:rPr>
        <w:t>2.2. Тематический план и содержание учебной дисциплины ОУД.06 «Физическая культура»</w:t>
      </w:r>
    </w:p>
    <w:p w14:paraId="13ACF214" w14:textId="77777777" w:rsidR="004F2107" w:rsidRPr="00F63279" w:rsidRDefault="004F2107" w:rsidP="00D0130C">
      <w:pPr>
        <w:ind w:left="82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8363"/>
        <w:gridCol w:w="1984"/>
        <w:gridCol w:w="2011"/>
      </w:tblGrid>
      <w:tr w:rsidR="004F2107" w:rsidRPr="00F63279" w14:paraId="3441C975" w14:textId="77777777" w:rsidTr="00F47D8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AEF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677774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678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BC87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Объем в</w:t>
            </w:r>
          </w:p>
          <w:p w14:paraId="7D99703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часах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3D544" w14:textId="77777777" w:rsidR="004F2107" w:rsidRPr="00F63279" w:rsidRDefault="004F2107" w:rsidP="00D0130C">
            <w:pPr>
              <w:jc w:val="center"/>
              <w:rPr>
                <w:rFonts w:ascii="Times New Roman" w:hAnsi="Times New Roman"/>
              </w:rPr>
            </w:pPr>
            <w:r w:rsidRPr="00F63279">
              <w:rPr>
                <w:rFonts w:ascii="Times New Roman" w:hAnsi="Times New Roman"/>
                <w:b/>
                <w:bCs/>
                <w:w w:val="99"/>
              </w:rPr>
              <w:t>Коды Л, М, П результатов</w:t>
            </w:r>
            <w:r w:rsidRPr="00F63279">
              <w:rPr>
                <w:rFonts w:ascii="Times New Roman" w:hAnsi="Times New Roman"/>
                <w:b/>
                <w:bCs/>
              </w:rPr>
              <w:t>, формированию которых способствует элемент</w:t>
            </w:r>
          </w:p>
          <w:p w14:paraId="30C943FB" w14:textId="77777777" w:rsidR="004F2107" w:rsidRPr="00F63279" w:rsidRDefault="004F2107" w:rsidP="00D0130C">
            <w:pPr>
              <w:ind w:left="154"/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/>
                <w:b/>
                <w:bCs/>
              </w:rPr>
              <w:t>программы</w:t>
            </w:r>
          </w:p>
        </w:tc>
      </w:tr>
      <w:tr w:rsidR="004F2107" w:rsidRPr="00F63279" w14:paraId="522C6D8C" w14:textId="77777777" w:rsidTr="00F47D8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4CB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FA8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D1C8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E2C85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F2107" w:rsidRPr="00F63279" w14:paraId="091A7DE1" w14:textId="77777777" w:rsidTr="00F47D8F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79B1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2902" w14:textId="77777777" w:rsidR="004F2107" w:rsidRPr="00F63279" w:rsidRDefault="004F2107" w:rsidP="00D0130C">
            <w:pPr>
              <w:ind w:left="5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279">
              <w:rPr>
                <w:rFonts w:ascii="Times New Roman" w:hAnsi="Times New Roman" w:cs="Times New Roman"/>
                <w:b/>
                <w:sz w:val="22"/>
                <w:szCs w:val="22"/>
              </w:rPr>
              <w:t>1 семестр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03E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D588A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527C69A6" w14:textId="77777777" w:rsidTr="00F47D8F">
        <w:trPr>
          <w:trHeight w:val="411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C8C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77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E7DCA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756436C3" w14:textId="77777777" w:rsidTr="00F47D8F">
        <w:trPr>
          <w:trHeight w:val="46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F926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 xml:space="preserve">Тема 1.1 </w:t>
            </w:r>
          </w:p>
          <w:p w14:paraId="097BDEB4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здоровый образ жизни.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632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662C7EF4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Понятие о здоровье и здоровом образе жизни. </w:t>
            </w:r>
          </w:p>
          <w:p w14:paraId="540F3AF8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  <w:p w14:paraId="67561E3F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      </w:r>
          </w:p>
          <w:p w14:paraId="6DD35523" w14:textId="77777777" w:rsidR="004F2107" w:rsidRPr="00F63279" w:rsidRDefault="004F2107" w:rsidP="00D0130C">
            <w:pPr>
              <w:pStyle w:val="Default"/>
              <w:rPr>
                <w:color w:val="auto"/>
              </w:rPr>
            </w:pPr>
            <w:r w:rsidRPr="00F63279">
              <w:rPr>
                <w:color w:val="auto"/>
              </w:rPr>
      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      </w:r>
            <w:r w:rsidRPr="00F63279">
              <w:rPr>
                <w:i/>
                <w:iCs/>
                <w:color w:val="auto"/>
              </w:rPr>
              <w:t xml:space="preserve">судейство. </w:t>
            </w:r>
          </w:p>
          <w:p w14:paraId="5F762263" w14:textId="77777777" w:rsidR="004F2107" w:rsidRPr="00F63279" w:rsidRDefault="004F2107" w:rsidP="00D0130C">
            <w:pPr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Формы организации занятий физической культурой.</w:t>
            </w:r>
          </w:p>
          <w:p w14:paraId="521227C6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Физическая культура студента СПО. Физическая культура в профессиональной деятельности специалиста.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1C8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3BF2C9E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6C37ADBA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F10B57A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F0EDB5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68027B0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36287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32BA1E5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П.01-03</w:t>
            </w:r>
          </w:p>
          <w:p w14:paraId="2929C3C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</w:t>
            </w:r>
            <w:r>
              <w:rPr>
                <w:rFonts w:ascii="Times New Roman" w:hAnsi="Times New Roman" w:cs="Times New Roman"/>
              </w:rPr>
              <w:t>10</w:t>
            </w:r>
          </w:p>
          <w:p w14:paraId="42492FB1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0CB7773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20FE2350" w14:textId="77777777" w:rsidTr="00F47D8F">
        <w:trPr>
          <w:trHeight w:val="6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DE3D" w14:textId="77777777" w:rsidR="004F2107" w:rsidRPr="00F63279" w:rsidRDefault="004F2107" w:rsidP="00D0130C">
            <w:pPr>
              <w:pStyle w:val="Default"/>
            </w:pPr>
            <w:r w:rsidRPr="00F63279">
              <w:rPr>
                <w:b/>
              </w:rPr>
              <w:t>Тема 1.2.</w:t>
            </w:r>
            <w:r w:rsidRPr="00F63279">
              <w:t xml:space="preserve"> </w:t>
            </w:r>
          </w:p>
          <w:p w14:paraId="307B8654" w14:textId="77777777" w:rsidR="004F2107" w:rsidRPr="00F63279" w:rsidRDefault="004F2107" w:rsidP="00D0130C">
            <w:pPr>
              <w:pStyle w:val="Default"/>
              <w:rPr>
                <w:b/>
                <w:color w:val="auto"/>
              </w:rPr>
            </w:pPr>
            <w:r w:rsidRPr="00F63279">
              <w:rPr>
                <w:b/>
                <w:color w:val="auto"/>
              </w:rPr>
              <w:t xml:space="preserve">Физическая  культура и спорт в России.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18E3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7610842B" w14:textId="77777777" w:rsidR="004F2107" w:rsidRPr="00F63279" w:rsidRDefault="004F2107" w:rsidP="00D0130C">
            <w:pPr>
              <w:pStyle w:val="Default"/>
              <w:rPr>
                <w:color w:val="auto"/>
              </w:rPr>
            </w:pPr>
            <w:r w:rsidRPr="00F63279">
              <w:rPr>
                <w:color w:val="auto"/>
              </w:rPr>
              <w:t xml:space="preserve"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 </w:t>
            </w:r>
          </w:p>
          <w:p w14:paraId="72AB5F4D" w14:textId="77777777" w:rsidR="004F2107" w:rsidRPr="00F63279" w:rsidRDefault="004F2107" w:rsidP="00D0130C">
            <w:pPr>
              <w:pStyle w:val="Default"/>
              <w:rPr>
                <w:color w:val="auto"/>
              </w:rPr>
            </w:pPr>
            <w:r w:rsidRPr="00F63279">
              <w:rPr>
                <w:color w:val="auto"/>
              </w:rPr>
              <w:t xml:space="preserve">Современное состояние физической культуры и спорта в России. </w:t>
            </w:r>
          </w:p>
          <w:p w14:paraId="33740C94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i/>
                <w:iCs/>
                <w:color w:val="auto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FAEF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П.01-05</w:t>
            </w:r>
          </w:p>
          <w:p w14:paraId="4DB78DB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Л.01-15</w:t>
            </w:r>
          </w:p>
          <w:p w14:paraId="15C5C0B1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</w:t>
            </w:r>
            <w:r>
              <w:rPr>
                <w:rFonts w:ascii="Times New Roman" w:hAnsi="Times New Roman" w:cs="Times New Roman"/>
              </w:rPr>
              <w:t>06</w:t>
            </w:r>
          </w:p>
          <w:p w14:paraId="5E7DF3C8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07B76DB9" w14:textId="77777777" w:rsidTr="00F47D8F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7DD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2844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8FDA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12C3987A" w14:textId="77777777" w:rsidTr="00F47D8F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91053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Тема 2.1</w:t>
            </w:r>
          </w:p>
          <w:p w14:paraId="47F409E2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BF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C8CD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2D21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38AF4EE7" w14:textId="77777777" w:rsidTr="00F47D8F">
        <w:trPr>
          <w:trHeight w:val="56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300C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CC0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  <w:p w14:paraId="46CC61B3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</w:t>
            </w:r>
          </w:p>
          <w:p w14:paraId="29CCE29A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Поднимание туловища из положения лежа. Прием контрольных нормативов.</w:t>
            </w:r>
          </w:p>
          <w:p w14:paraId="341DE7DE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</w:t>
            </w:r>
          </w:p>
          <w:p w14:paraId="7A54F2C8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Спортивно-силовые занятия: прыжковые работы без предметов.</w:t>
            </w:r>
          </w:p>
          <w:p w14:paraId="27F2D945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№3</w:t>
            </w:r>
          </w:p>
          <w:p w14:paraId="2A85F439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 Выпрыгивание вверх с отягощением.</w:t>
            </w:r>
          </w:p>
          <w:p w14:paraId="6FF70579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№4</w:t>
            </w:r>
          </w:p>
          <w:p w14:paraId="7299D9D5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Работа на тренажерах в тренажерном зале. Занятия на плечевой пояс. </w:t>
            </w:r>
          </w:p>
          <w:p w14:paraId="1346A95B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№5</w:t>
            </w:r>
          </w:p>
          <w:p w14:paraId="18DBCDF8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Эстафета без предметов.</w:t>
            </w:r>
          </w:p>
          <w:p w14:paraId="437968A1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B18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63AFF29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405B7D5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10E379D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01C54EA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096601B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295D1FD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749BD28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18E7E4D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1343B87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99B2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139312A6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01-04</w:t>
            </w:r>
          </w:p>
          <w:p w14:paraId="0C3F231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Л.07-12</w:t>
            </w:r>
          </w:p>
          <w:p w14:paraId="6D326A2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421EF52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3A2C5516" w14:textId="77777777" w:rsidTr="00F47D8F">
        <w:trPr>
          <w:trHeight w:val="33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2D22E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Тема 2.2</w:t>
            </w:r>
          </w:p>
          <w:p w14:paraId="27F5F585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BBF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4C5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8FADA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6D5CF879" w14:textId="77777777" w:rsidTr="00F47D8F">
        <w:trPr>
          <w:trHeight w:val="2119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094E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6C9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  <w:p w14:paraId="6FB4D180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№6</w:t>
            </w:r>
          </w:p>
          <w:p w14:paraId="06D61C75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Создание правильного представления о технике бега. Специальные упражнения. Обучение стартовому разгону.</w:t>
            </w:r>
          </w:p>
          <w:p w14:paraId="5F0E58D8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№7</w:t>
            </w:r>
          </w:p>
          <w:p w14:paraId="447333FB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Бег на выносливость. Бег по пересечённой местности.</w:t>
            </w:r>
          </w:p>
          <w:p w14:paraId="129DF20A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№8</w:t>
            </w:r>
          </w:p>
          <w:p w14:paraId="505B128B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Техника выполнения прыжка с разбега в песок. Фаза полёта и приземления.</w:t>
            </w:r>
          </w:p>
          <w:p w14:paraId="50E33F14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 xml:space="preserve">Практическое занятие №9 </w:t>
            </w:r>
          </w:p>
          <w:p w14:paraId="38F7C147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Приём контрольных нормативов по прыжкам в длину: с места, с разбега.</w:t>
            </w:r>
          </w:p>
          <w:p w14:paraId="13BE808F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№10</w:t>
            </w:r>
          </w:p>
          <w:p w14:paraId="0E56B788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Обучение технике эстафетного бега. Приём и передача эстафетной палочки.</w:t>
            </w:r>
          </w:p>
          <w:p w14:paraId="2FCB9E1F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№11</w:t>
            </w:r>
          </w:p>
          <w:p w14:paraId="317DCA34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Бег на короткие дистанции:100 м. Контрольный урок</w:t>
            </w:r>
          </w:p>
          <w:p w14:paraId="41C2F68C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№12</w:t>
            </w:r>
          </w:p>
          <w:p w14:paraId="6F79218A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Бег на длинные дистанции. Девушки -2000 м, юноши -3000 м</w:t>
            </w:r>
          </w:p>
          <w:p w14:paraId="15088C51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№13</w:t>
            </w:r>
          </w:p>
          <w:p w14:paraId="03FBC989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Правила и организация соревнований по лёгкой атлетике</w:t>
            </w:r>
          </w:p>
          <w:p w14:paraId="6D6F3288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№14</w:t>
            </w:r>
          </w:p>
          <w:p w14:paraId="5DF27A39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Техника бега на короткие дистанции</w:t>
            </w:r>
          </w:p>
          <w:p w14:paraId="3A47CF6C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№15</w:t>
            </w:r>
          </w:p>
          <w:p w14:paraId="6FED3F98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Техника бега на средние дистанции</w:t>
            </w:r>
          </w:p>
          <w:p w14:paraId="7BAD907E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№16</w:t>
            </w:r>
          </w:p>
          <w:p w14:paraId="4C8D2FBA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Техника бега по прямой. Низкий старт.</w:t>
            </w:r>
          </w:p>
          <w:p w14:paraId="5F6CD972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№17</w:t>
            </w:r>
          </w:p>
          <w:p w14:paraId="6DDED350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Обучение технике бега по прямой.</w:t>
            </w:r>
          </w:p>
          <w:p w14:paraId="185D894B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№18</w:t>
            </w:r>
          </w:p>
          <w:p w14:paraId="5768C502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Обучение технике бега по виражу. Обучение технике бега вход в поворот.</w:t>
            </w:r>
          </w:p>
          <w:p w14:paraId="695AB17F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№19</w:t>
            </w:r>
          </w:p>
          <w:p w14:paraId="575831D2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Прием нормативов. Бег 100 м на время.</w:t>
            </w:r>
          </w:p>
          <w:p w14:paraId="6D7C3993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№20</w:t>
            </w:r>
          </w:p>
          <w:p w14:paraId="51B9B902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Обучение низкому старту с бегом по прямой.</w:t>
            </w:r>
          </w:p>
          <w:p w14:paraId="5CFB5E43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№21</w:t>
            </w:r>
          </w:p>
          <w:p w14:paraId="325C16B1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Выполнение низкого старта с колодок. Прием контрольных нормативов.</w:t>
            </w:r>
          </w:p>
          <w:p w14:paraId="11DF62CA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  <w:p w14:paraId="41DD94BB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№22</w:t>
            </w:r>
          </w:p>
          <w:p w14:paraId="6C9FB05C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Обучение метанию гранаты.</w:t>
            </w:r>
          </w:p>
          <w:p w14:paraId="453D9EE0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№23</w:t>
            </w:r>
          </w:p>
          <w:p w14:paraId="6804CF1D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Обучение технике бега на средние дистанции (бег по виражу с выходом на прямую). Бег 200 м на технику.</w:t>
            </w:r>
          </w:p>
          <w:p w14:paraId="1B8A8047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№24</w:t>
            </w:r>
          </w:p>
          <w:p w14:paraId="2B67D71F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Сдача контрольных нормативов по пройденному материалу. Кроссовая подготовка.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83F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D38AF4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72A8B78A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4D96224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13AE6626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24917D8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7C8A311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5C8AE36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5743A7E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598E65C6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46E330A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14CD3FD9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117138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D5484D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7E784C4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6812E70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3836E4D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CF512D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50E1D2E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2648BE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66573E2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3BF780C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115699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4D81221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6E04E04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4C1E136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38DA8AF7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331202F1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5507AFE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2F39D97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76F1629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  <w:p w14:paraId="255F8E8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5DEA89F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09BB647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  <w:p w14:paraId="750997EB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</w:p>
          <w:p w14:paraId="0C161426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460FC05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655358F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498A04B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  <w:p w14:paraId="4EE4487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6BC982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C250BD9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  <w:p w14:paraId="24443FDA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5254A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</w:t>
            </w:r>
          </w:p>
          <w:p w14:paraId="16857471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8D0BF4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B46274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7BC91C7E" w14:textId="77777777" w:rsidTr="00F47D8F">
        <w:trPr>
          <w:trHeight w:val="4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F46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33F8" w14:textId="77777777" w:rsidR="004F2107" w:rsidRPr="00F63279" w:rsidRDefault="004F2107" w:rsidP="00D0130C">
            <w:pPr>
              <w:ind w:left="5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279">
              <w:rPr>
                <w:rFonts w:ascii="Times New Roman" w:hAnsi="Times New Roman" w:cs="Times New Roman"/>
                <w:b/>
                <w:sz w:val="22"/>
                <w:szCs w:val="22"/>
              </w:rPr>
              <w:t>2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58E6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3FE8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725174B" w14:textId="77777777" w:rsidTr="00B617C5">
        <w:trPr>
          <w:trHeight w:val="41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713AB" w14:textId="77777777" w:rsidR="004F2107" w:rsidRPr="00F63279" w:rsidRDefault="004F2107" w:rsidP="00D0130C">
            <w:pPr>
              <w:pStyle w:val="Default"/>
            </w:pPr>
            <w:r w:rsidRPr="00F63279">
              <w:rPr>
                <w:b/>
              </w:rPr>
              <w:t>Тема 2.3</w:t>
            </w:r>
            <w:r w:rsidRPr="00F63279">
              <w:t xml:space="preserve"> </w:t>
            </w:r>
          </w:p>
          <w:p w14:paraId="409A77BD" w14:textId="77777777" w:rsidR="004F2107" w:rsidRPr="00F63279" w:rsidRDefault="004F2107" w:rsidP="00D0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Физкультурно-оздоровительная деятельность и физическое совершенствование</w:t>
            </w:r>
          </w:p>
          <w:p w14:paraId="00F067CE" w14:textId="77777777" w:rsidR="004F2107" w:rsidRPr="00F63279" w:rsidRDefault="004F2107" w:rsidP="00D0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EAA8" w14:textId="77777777" w:rsidR="004F2107" w:rsidRPr="00F63279" w:rsidRDefault="004F2107" w:rsidP="00D0130C">
            <w:pPr>
              <w:pStyle w:val="Default"/>
              <w:jc w:val="both"/>
              <w:rPr>
                <w:b/>
                <w:color w:val="auto"/>
              </w:rPr>
            </w:pPr>
            <w:r w:rsidRPr="00F63279">
              <w:rPr>
                <w:b/>
              </w:rPr>
              <w:t xml:space="preserve">Тема 2.3.1 </w:t>
            </w:r>
            <w:r w:rsidRPr="00F63279">
              <w:rPr>
                <w:b/>
                <w:bCs/>
                <w:color w:val="auto"/>
              </w:rPr>
              <w:t>Физкультурно-оздоровительная деятельность</w:t>
            </w:r>
          </w:p>
          <w:p w14:paraId="0098F7F1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076C8D6B" w14:textId="77777777" w:rsidR="004F2107" w:rsidRPr="00F63279" w:rsidRDefault="004F2107" w:rsidP="00D0130C">
            <w:pPr>
              <w:pStyle w:val="Default"/>
              <w:jc w:val="both"/>
              <w:rPr>
                <w:color w:val="auto"/>
              </w:rPr>
            </w:pPr>
            <w:r w:rsidRPr="00F63279">
              <w:rPr>
                <w:color w:val="auto"/>
              </w:rPr>
              <w:t xml:space="preserve">Оздоровительные системы физического воспитания. </w:t>
            </w:r>
          </w:p>
          <w:p w14:paraId="6A79E7D2" w14:textId="77777777" w:rsidR="004F2107" w:rsidRPr="00F63279" w:rsidRDefault="004F2107" w:rsidP="00D0130C">
            <w:pPr>
              <w:pStyle w:val="Default"/>
              <w:jc w:val="both"/>
              <w:rPr>
                <w:color w:val="auto"/>
              </w:rPr>
            </w:pPr>
            <w:r w:rsidRPr="00F63279">
              <w:rPr>
                <w:color w:val="auto"/>
              </w:rPr>
              <w:t xml:space="preserve"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 </w:t>
            </w:r>
          </w:p>
          <w:p w14:paraId="61BF5BD9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 xml:space="preserve">Индивидуально ориентированные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</w:rPr>
              <w:t>здоровьесберегающие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</w:rPr>
      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3377A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2817FF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D16A861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49466AE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П.01-03</w:t>
            </w:r>
          </w:p>
          <w:p w14:paraId="2D80F03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Л.01-15</w:t>
            </w:r>
          </w:p>
          <w:p w14:paraId="468B8FC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7318529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6E3B79A8" w14:textId="77777777" w:rsidTr="00F47D8F">
        <w:trPr>
          <w:trHeight w:val="84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40C9" w14:textId="77777777" w:rsidR="004F2107" w:rsidRPr="00F63279" w:rsidRDefault="004F2107" w:rsidP="00D0130C">
            <w:pPr>
              <w:pStyle w:val="Default"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1CC3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Тема 2.3.2 Физическое совершенствование студента СПО</w:t>
            </w:r>
          </w:p>
          <w:p w14:paraId="2DE93218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6633809C" w14:textId="77777777" w:rsidR="004F2107" w:rsidRPr="00F63279" w:rsidRDefault="004F2107" w:rsidP="00D0130C">
            <w:pPr>
              <w:pStyle w:val="Default"/>
              <w:jc w:val="both"/>
              <w:rPr>
                <w:color w:val="auto"/>
              </w:rPr>
            </w:pPr>
            <w:r w:rsidRPr="00F63279">
              <w:rPr>
                <w:color w:val="auto"/>
              </w:rPr>
      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      </w:r>
            <w:r w:rsidRPr="00F63279">
              <w:rPr>
                <w:i/>
                <w:iCs/>
                <w:color w:val="auto"/>
              </w:rPr>
              <w:t xml:space="preserve">техническая и тактическая подготовка в национальных видах спорта. </w:t>
            </w:r>
          </w:p>
          <w:p w14:paraId="60D9BBDC" w14:textId="77777777" w:rsidR="004F2107" w:rsidRPr="00F63279" w:rsidRDefault="004F2107" w:rsidP="00D0130C">
            <w:pPr>
              <w:pStyle w:val="Default"/>
              <w:jc w:val="both"/>
              <w:rPr>
                <w:color w:val="auto"/>
              </w:rPr>
            </w:pPr>
            <w:r w:rsidRPr="00F63279">
              <w:rPr>
                <w:color w:val="auto"/>
              </w:rPr>
              <w:t xml:space="preserve">Спортивные единоборства: технико-тактические действия самообороны; приемы страховки и </w:t>
            </w:r>
            <w:proofErr w:type="spellStart"/>
            <w:r w:rsidRPr="00F63279">
              <w:rPr>
                <w:color w:val="auto"/>
              </w:rPr>
              <w:t>самостраховки</w:t>
            </w:r>
            <w:proofErr w:type="spellEnd"/>
            <w:r w:rsidRPr="00F63279">
              <w:rPr>
                <w:i/>
                <w:iCs/>
                <w:color w:val="auto"/>
              </w:rPr>
              <w:t xml:space="preserve">. </w:t>
            </w:r>
          </w:p>
          <w:p w14:paraId="1C08C2F0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 xml:space="preserve">Программы прикладной физической подготовки для студентов СПО: полосы препятствий; </w:t>
            </w:r>
            <w:r w:rsidRPr="00F63279">
              <w:rPr>
                <w:rFonts w:ascii="Times New Roman" w:hAnsi="Times New Roman" w:cs="Times New Roman"/>
                <w:i/>
                <w:iCs/>
                <w:color w:val="auto"/>
              </w:rPr>
              <w:t>кросс по пересеченной местности с элементами спортивного ориентирования; прикладное плавание.</w:t>
            </w:r>
          </w:p>
          <w:p w14:paraId="6D7ADBCE" w14:textId="7D8072DD" w:rsidR="004F2107" w:rsidRPr="00F63279" w:rsidRDefault="004F2107" w:rsidP="00B61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iCs/>
                <w:color w:val="auto"/>
              </w:rPr>
              <w:t>Физическое совершенствование, как  неотъемлемая часть формирования молодого специалиста.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F6D4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0B2088A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811B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299117C9" w14:textId="77777777" w:rsidTr="00F47D8F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71172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Тема 2.4</w:t>
            </w:r>
          </w:p>
          <w:p w14:paraId="5C254683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E31D" w14:textId="17A15A7E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3AD1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5531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3343C512" w14:textId="77777777" w:rsidTr="00F47D8F">
        <w:trPr>
          <w:trHeight w:val="56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4A349D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686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 xml:space="preserve">Волейбол </w:t>
            </w:r>
          </w:p>
          <w:p w14:paraId="5A8B5433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Правила игры. Общие правила. Подача. </w:t>
            </w:r>
          </w:p>
          <w:p w14:paraId="2E2A1A58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Действия без мяча. Перемещения и стойки.</w:t>
            </w:r>
          </w:p>
          <w:p w14:paraId="20417870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Ходьба, бег, перемещения приставными шагами: лицом, правым, левым боком, вперед, двойной шаг вперед.</w:t>
            </w:r>
          </w:p>
          <w:p w14:paraId="0AB62BB2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перемещения;</w:t>
            </w:r>
          </w:p>
          <w:p w14:paraId="09B6F853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Действия с мячом. Передачи мяча. Передачи в парах.</w:t>
            </w:r>
          </w:p>
          <w:p w14:paraId="4B614585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Отбивание мяча через сетку в непосредственной близости от нее.</w:t>
            </w:r>
          </w:p>
          <w:p w14:paraId="6DB4D016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Отбивание мяча подброшенного партнером.</w:t>
            </w:r>
          </w:p>
          <w:p w14:paraId="4C9FD4DA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Подача мяча. Нижняя прямая. Подача в стенку, подача через сетку из-за лицевой линии, подача нижняя боковая.</w:t>
            </w:r>
          </w:p>
          <w:p w14:paraId="2AB58896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Нападающие удары:  прямой нападающий удар сильнейшей рукой (овладение режимом разбега, прыжок вверх толчком двух ног: с места, 1,2,3 шагов разбега, удар кистью по мячу).</w:t>
            </w:r>
          </w:p>
          <w:p w14:paraId="1145B0B8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Правила и организация соревнований по волейболу.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94E99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</w:p>
          <w:p w14:paraId="49690F8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5E86C1D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72C6DCE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5215393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134024A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1ECC082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1462351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04042C1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2F1D515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12C74E28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030E0131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4B50722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2                          </w:t>
            </w:r>
          </w:p>
          <w:p w14:paraId="6838AC6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                            2                          </w:t>
            </w:r>
          </w:p>
          <w:p w14:paraId="613A883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74AE0AC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E150A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05DF41E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П.03-05</w:t>
            </w:r>
          </w:p>
          <w:p w14:paraId="60F0EA3A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55697B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60685B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4DD6FF73" w14:textId="77777777" w:rsidTr="00F47D8F"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C2159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3D0F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B273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D313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53B121E" w14:textId="77777777" w:rsidTr="00F47D8F">
        <w:trPr>
          <w:trHeight w:val="112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2B625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7B58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 xml:space="preserve">Баскетбол </w:t>
            </w:r>
          </w:p>
          <w:p w14:paraId="7FA28088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Броски, ведение мяча, выбивание мяча.</w:t>
            </w:r>
          </w:p>
          <w:p w14:paraId="1829EFFF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Прыжковые упражнения, остановка прыжком, ловля мяча.</w:t>
            </w:r>
          </w:p>
          <w:p w14:paraId="1BE8D697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Ловля и передачи мяча одной двумя руками.</w:t>
            </w:r>
          </w:p>
          <w:p w14:paraId="4E7D273C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Различные виды ведения мяча. На месте и в движении.</w:t>
            </w:r>
          </w:p>
          <w:p w14:paraId="32571478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Броски в корзину, в движении. </w:t>
            </w:r>
          </w:p>
          <w:p w14:paraId="51B91A1B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Броски с различных точек.</w:t>
            </w:r>
          </w:p>
          <w:p w14:paraId="452B67D5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Броски в корзину из сложных положений. </w:t>
            </w:r>
          </w:p>
          <w:p w14:paraId="2D3B310B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Борьба за мяч у щита.</w:t>
            </w:r>
          </w:p>
          <w:p w14:paraId="52D54498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Правила и организация соревнований по баскетболу. Двусторонняя игра.</w:t>
            </w:r>
          </w:p>
          <w:p w14:paraId="5AB54DA3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05EE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09F6757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4F0598F8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2                          2                                2                          2                               2                          2                           2                          2                                  2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A3F28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7DE5ABE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</w:t>
            </w:r>
            <w:r>
              <w:rPr>
                <w:rFonts w:ascii="Times New Roman" w:hAnsi="Times New Roman" w:cs="Times New Roman"/>
              </w:rPr>
              <w:t>1</w:t>
            </w:r>
            <w:r w:rsidRPr="00F6327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F01D7D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Л.07-12</w:t>
            </w:r>
          </w:p>
          <w:p w14:paraId="34C197F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01F092C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64D6ACCC" w14:textId="77777777" w:rsidTr="00F47D8F">
        <w:trPr>
          <w:trHeight w:val="399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31F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4BE7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0AAB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136F8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7A72B8B1" w14:textId="77777777" w:rsidTr="00F47D8F">
        <w:trPr>
          <w:trHeight w:val="232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CBF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1EAC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 xml:space="preserve">Футбол </w:t>
            </w:r>
          </w:p>
          <w:p w14:paraId="07178AAC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Ведение мяча.</w:t>
            </w:r>
          </w:p>
          <w:p w14:paraId="2D2FA853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Жонглирование мячом.</w:t>
            </w:r>
          </w:p>
          <w:p w14:paraId="185948B4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Остановки мяча.</w:t>
            </w:r>
          </w:p>
          <w:p w14:paraId="3446DEFC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Передачи мяча.</w:t>
            </w:r>
          </w:p>
          <w:p w14:paraId="1DE528DD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Удары по мячу.</w:t>
            </w:r>
          </w:p>
          <w:p w14:paraId="7B5D6C6A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Правила и организация соревнований по футболу. Двустороння 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1F4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275EFCD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3                                    3</w:t>
            </w:r>
          </w:p>
          <w:p w14:paraId="021636C6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3                                  3                                 3                                  3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FF0A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1500A67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П.03-05</w:t>
            </w:r>
          </w:p>
          <w:p w14:paraId="54FE111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31E3A476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0529005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  <w:p w14:paraId="10FDAE7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6F19F36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519C7649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2446E7" w14:textId="77777777" w:rsidR="004F2107" w:rsidRPr="00F63279" w:rsidRDefault="004F2107" w:rsidP="00D0130C">
      <w:r w:rsidRPr="00F63279">
        <w:br w:type="page"/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8363"/>
        <w:gridCol w:w="1984"/>
        <w:gridCol w:w="2011"/>
      </w:tblGrid>
      <w:tr w:rsidR="004F2107" w:rsidRPr="00F63279" w14:paraId="22FDCF0D" w14:textId="77777777" w:rsidTr="00F47D8F">
        <w:trPr>
          <w:trHeight w:val="56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545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19A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2C66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C81B8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П.03-05</w:t>
            </w:r>
          </w:p>
          <w:p w14:paraId="3DD4AEAF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Л.07-12</w:t>
            </w:r>
          </w:p>
          <w:p w14:paraId="233E4299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М.01-09</w:t>
            </w:r>
          </w:p>
          <w:p w14:paraId="268DA4F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7457BE72" w14:textId="77777777" w:rsidTr="00F47D8F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FCF837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55A8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>Акробатика</w:t>
            </w:r>
          </w:p>
          <w:p w14:paraId="4FA1FBA7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1. Упражнения для мышц живота (сгибателей)</w:t>
            </w:r>
          </w:p>
          <w:p w14:paraId="1440059F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2. Упражнение для мышц живота: взмахи ногами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0F7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431A60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5670688D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218FE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B299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 .Упражнения для мышц спины (разгибателей)</w:t>
            </w:r>
          </w:p>
          <w:p w14:paraId="65D167C1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4. Упражнения для ягодичных мышц;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3E97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BFAC7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39747A58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7D545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8F0E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5. Упражнение для отводящих мышц бедра</w:t>
            </w:r>
          </w:p>
          <w:p w14:paraId="411607DE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6. Упражнения для мышц – разгибателей бедра</w:t>
            </w:r>
          </w:p>
          <w:p w14:paraId="0538AC30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7. Упражнения для мышц – сгибателей бедра (задняя поверхность бедра)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D6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B9CCD1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23704A2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64208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125B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8. Упражнение мышц рук и плечевого пояса: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B0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97F8F8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F60B0F4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979B8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4A88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9. Упражнения для развития гибкости и подвижности в суставах</w:t>
            </w:r>
          </w:p>
          <w:p w14:paraId="275B2736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10. Упражнения для развития гибкости туловища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A5B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8C09CC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4E48C020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12BF4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2AC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11. Упражнения для мышц и связок</w:t>
            </w:r>
          </w:p>
          <w:p w14:paraId="69978858" w14:textId="77777777" w:rsidR="004F2107" w:rsidRPr="00F63279" w:rsidRDefault="004F2107" w:rsidP="00D0130C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12. Упражнения для мышц тазобедренного сустава, растяжка бедер.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8A15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FC39F9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4649C549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6E14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E907" w14:textId="77777777" w:rsidR="004F2107" w:rsidRPr="00F63279" w:rsidRDefault="004F2107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Приём нормативов: подтягивание, жим  лёжа, кувырок вперёд- назад, стойка на лопатках.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A3BD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C363E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64603703" w14:textId="77777777" w:rsidTr="00F47D8F">
        <w:trPr>
          <w:trHeight w:val="43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66B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  <w:i/>
              </w:rPr>
            </w:pPr>
            <w:r w:rsidRPr="00F63279">
              <w:rPr>
                <w:rFonts w:ascii="Times New Roman" w:hAnsi="Times New Roman" w:cs="Times New Roman"/>
                <w:b/>
                <w:i/>
              </w:rPr>
              <w:t>Промежуточная аттестация (дифференцированный зачет)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2A2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DE753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5A08443" w14:textId="77777777" w:rsidTr="00F47D8F">
        <w:trPr>
          <w:trHeight w:val="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252A" w14:textId="77777777" w:rsidR="004F2107" w:rsidRPr="00F63279" w:rsidRDefault="004F2107" w:rsidP="00D0130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6327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A4B4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79589" w14:textId="77777777" w:rsidR="004F2107" w:rsidRPr="00F63279" w:rsidRDefault="004F2107" w:rsidP="00D01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FEA97F" w14:textId="77777777" w:rsidR="004F2107" w:rsidRPr="00F63279" w:rsidRDefault="004F2107" w:rsidP="00D0130C">
      <w:pPr>
        <w:rPr>
          <w:rFonts w:ascii="Times New Roman" w:hAnsi="Times New Roman" w:cs="Times New Roman"/>
          <w:sz w:val="28"/>
          <w:szCs w:val="28"/>
        </w:rPr>
      </w:pPr>
    </w:p>
    <w:p w14:paraId="6C5CD5FD" w14:textId="77777777" w:rsidR="004F2107" w:rsidRPr="00F63279" w:rsidRDefault="004F2107" w:rsidP="00D0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219DE" w14:textId="77777777" w:rsidR="004F2107" w:rsidRDefault="004F2107" w:rsidP="00D0130C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2B470808" w14:textId="77777777" w:rsidR="004F2107" w:rsidRDefault="004F2107" w:rsidP="00D0130C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5F0BDF17" w14:textId="77777777" w:rsidR="004F2107" w:rsidRDefault="004F2107" w:rsidP="00D0130C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657A5A6F" w14:textId="77777777" w:rsidR="004F2107" w:rsidRDefault="004F2107" w:rsidP="00D0130C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21EC2F70" w14:textId="77777777" w:rsidR="004F2107" w:rsidRDefault="004F2107" w:rsidP="00D0130C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16F54169" w14:textId="77777777" w:rsidR="00FC070C" w:rsidRPr="00F63279" w:rsidRDefault="00FC070C" w:rsidP="00D0130C">
      <w:pPr>
        <w:rPr>
          <w:rFonts w:ascii="Times New Roman" w:hAnsi="Times New Roman" w:cs="Times New Roman"/>
          <w:sz w:val="28"/>
          <w:szCs w:val="28"/>
        </w:rPr>
        <w:sectPr w:rsidR="00FC070C" w:rsidRPr="00F63279" w:rsidSect="0068392D">
          <w:pgSz w:w="16840" w:h="11907" w:orient="landscape"/>
          <w:pgMar w:top="851" w:right="567" w:bottom="1134" w:left="1701" w:header="181" w:footer="0" w:gutter="0"/>
          <w:cols w:space="720"/>
        </w:sectPr>
      </w:pPr>
    </w:p>
    <w:p w14:paraId="59DB04C0" w14:textId="77777777" w:rsidR="00FC070C" w:rsidRPr="00F63279" w:rsidRDefault="00FC070C" w:rsidP="00D0130C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  <w:r w:rsidRPr="00F63279">
        <w:rPr>
          <w:rStyle w:val="FontStyle43"/>
          <w:sz w:val="24"/>
          <w:szCs w:val="24"/>
        </w:rPr>
        <w:t>3. УСЛОВИЯ РЕАЛИЗАЦИИ РАБОЧЕЙ  ПРОГРАММЫ УЧЕБНОЙ</w:t>
      </w:r>
    </w:p>
    <w:p w14:paraId="42522F03" w14:textId="77777777" w:rsidR="00FC070C" w:rsidRPr="00F63279" w:rsidRDefault="00FC070C" w:rsidP="00D0130C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  <w:r w:rsidRPr="00F63279">
        <w:rPr>
          <w:rStyle w:val="FontStyle43"/>
          <w:sz w:val="24"/>
          <w:szCs w:val="24"/>
        </w:rPr>
        <w:t>ДИСЦИПЛИНЫ</w:t>
      </w:r>
    </w:p>
    <w:p w14:paraId="65E26A31" w14:textId="77777777" w:rsidR="00846F80" w:rsidRPr="00F63279" w:rsidRDefault="00846F80" w:rsidP="00D0130C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</w:p>
    <w:p w14:paraId="3A10CD6A" w14:textId="77777777" w:rsidR="00E234DF" w:rsidRPr="00F63279" w:rsidRDefault="00E234DF" w:rsidP="00D0130C">
      <w:pPr>
        <w:tabs>
          <w:tab w:val="left" w:pos="10700"/>
        </w:tabs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 xml:space="preserve">3.1 Требования к минимальному </w:t>
      </w:r>
    </w:p>
    <w:p w14:paraId="31A53FC3" w14:textId="02C2B1F1" w:rsidR="00E234DF" w:rsidRPr="00F63279" w:rsidRDefault="00E234DF" w:rsidP="00D0130C">
      <w:pPr>
        <w:tabs>
          <w:tab w:val="left" w:pos="10700"/>
        </w:tabs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>материально-техническому обеспечению</w:t>
      </w:r>
    </w:p>
    <w:p w14:paraId="02312E97" w14:textId="77777777" w:rsidR="0040318B" w:rsidRPr="00F63279" w:rsidRDefault="0040318B" w:rsidP="00D0130C">
      <w:pPr>
        <w:tabs>
          <w:tab w:val="left" w:pos="10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1D206" w14:textId="1545E02E" w:rsidR="00C37FA5" w:rsidRPr="00F63279" w:rsidRDefault="00C37FA5" w:rsidP="00D0130C">
      <w:pPr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 - </w:t>
      </w:r>
      <w:r w:rsidR="009706E4">
        <w:rPr>
          <w:rFonts w:ascii="Times New Roman" w:hAnsi="Times New Roman" w:cs="Times New Roman"/>
          <w:b/>
        </w:rPr>
        <w:t>к</w:t>
      </w:r>
      <w:r w:rsidR="005546A5" w:rsidRPr="00F63279">
        <w:rPr>
          <w:rFonts w:ascii="Times New Roman" w:hAnsi="Times New Roman" w:cs="Times New Roman"/>
          <w:b/>
        </w:rPr>
        <w:t>абинет «Социально-экономических дисциплин»</w:t>
      </w:r>
      <w:r w:rsidR="005546A5" w:rsidRPr="00F63279">
        <w:rPr>
          <w:rFonts w:ascii="Times New Roman" w:hAnsi="Times New Roman" w:cs="Times New Roman"/>
        </w:rPr>
        <w:t xml:space="preserve"> (№2210), 603002, г. Нижний Новгород, ул. Чкалова, д.5а</w:t>
      </w:r>
    </w:p>
    <w:p w14:paraId="7AC8C5F3" w14:textId="40D2D498" w:rsidR="005546A5" w:rsidRPr="00F63279" w:rsidRDefault="005546A5" w:rsidP="00D0130C">
      <w:pPr>
        <w:jc w:val="both"/>
        <w:rPr>
          <w:rFonts w:ascii="Times New Roman" w:hAnsi="Times New Roman" w:cs="Times New Roman"/>
        </w:rPr>
      </w:pP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F63279">
        <w:rPr>
          <w:rFonts w:ascii="Times New Roman" w:hAnsi="Times New Roman" w:cs="Times New Roman"/>
        </w:rPr>
        <w:t xml:space="preserve">стул преподавателя – 1 шт., стол преподавателя – 1 шт., стол ученический – 17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 xml:space="preserve">; стулья ученические – 34 шт., компьютер – 1 шт., принтер - 1 шт., телевизор </w:t>
      </w:r>
      <w:proofErr w:type="spellStart"/>
      <w:r w:rsidRPr="00F63279">
        <w:rPr>
          <w:rFonts w:ascii="Times New Roman" w:hAnsi="Times New Roman" w:cs="Times New Roman"/>
        </w:rPr>
        <w:t>Panasonic</w:t>
      </w:r>
      <w:proofErr w:type="spellEnd"/>
      <w:r w:rsidRPr="00F63279">
        <w:rPr>
          <w:rFonts w:ascii="Times New Roman" w:hAnsi="Times New Roman" w:cs="Times New Roman"/>
        </w:rPr>
        <w:t xml:space="preserve"> TX-32X29- 1 шт.</w:t>
      </w:r>
      <w:proofErr w:type="gramStart"/>
      <w:r w:rsidRPr="00F63279">
        <w:rPr>
          <w:rFonts w:ascii="Times New Roman" w:hAnsi="Times New Roman" w:cs="Times New Roman"/>
        </w:rPr>
        <w:t>,  экран</w:t>
      </w:r>
      <w:proofErr w:type="gramEnd"/>
      <w:r w:rsidRPr="00F63279">
        <w:rPr>
          <w:rFonts w:ascii="Times New Roman" w:hAnsi="Times New Roman" w:cs="Times New Roman"/>
        </w:rPr>
        <w:t xml:space="preserve"> настенный -1 шт., доска классная – 1 шт., встроенный шкаф (4 секции) – 1 шт., встроенный шкаф (1 секция) – 1 шт., карта России – 1 шт.</w:t>
      </w:r>
    </w:p>
    <w:p w14:paraId="224FA642" w14:textId="735404A7" w:rsidR="005546A5" w:rsidRPr="00F63279" w:rsidRDefault="005546A5" w:rsidP="00D0130C">
      <w:pPr>
        <w:pStyle w:val="Style23"/>
        <w:widowControl/>
        <w:spacing w:line="240" w:lineRule="auto"/>
        <w:ind w:right="1" w:firstLine="0"/>
        <w:rPr>
          <w:rFonts w:ascii="Times New Roman" w:hAnsi="Times New Roman"/>
        </w:rPr>
      </w:pPr>
      <w:r w:rsidRPr="00F63279">
        <w:rPr>
          <w:rFonts w:ascii="Times New Roman" w:hAnsi="Times New Roman"/>
          <w:bCs/>
        </w:rPr>
        <w:t>Учебно-наглядные пособия - комплект презентаций</w:t>
      </w:r>
      <w:r w:rsidRPr="00F63279">
        <w:rPr>
          <w:rFonts w:ascii="Times New Roman" w:hAnsi="Times New Roman"/>
        </w:rPr>
        <w:t>.</w:t>
      </w:r>
    </w:p>
    <w:p w14:paraId="19562F4C" w14:textId="5F260C4F" w:rsidR="001267E9" w:rsidRPr="00F63279" w:rsidRDefault="00C37FA5" w:rsidP="00D0130C">
      <w:pPr>
        <w:pStyle w:val="Style23"/>
        <w:widowControl/>
        <w:spacing w:line="240" w:lineRule="auto"/>
        <w:ind w:right="1" w:firstLine="0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279">
        <w:rPr>
          <w:rFonts w:ascii="Times New Roman" w:hAnsi="Times New Roman"/>
        </w:rPr>
        <w:t xml:space="preserve"> </w:t>
      </w:r>
      <w:r w:rsidR="005546A5" w:rsidRPr="00F63279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(стационарный).</w:t>
      </w:r>
    </w:p>
    <w:p w14:paraId="0A5AE72B" w14:textId="77777777" w:rsidR="005546A5" w:rsidRPr="00F63279" w:rsidRDefault="005546A5" w:rsidP="00D0130C">
      <w:pPr>
        <w:pStyle w:val="Style23"/>
        <w:widowControl/>
        <w:spacing w:line="240" w:lineRule="auto"/>
        <w:ind w:left="146" w:right="138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</w:p>
    <w:p w14:paraId="52976469" w14:textId="5C631737" w:rsidR="005546A5" w:rsidRPr="00F63279" w:rsidRDefault="005546A5" w:rsidP="00D0130C">
      <w:pPr>
        <w:ind w:right="138"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</w:rPr>
        <w:t xml:space="preserve">Аудитория для проведения </w:t>
      </w:r>
      <w:r w:rsidRPr="00F63279">
        <w:rPr>
          <w:rFonts w:ascii="Times New Roman" w:hAnsi="Times New Roman" w:cs="Times New Roman"/>
          <w:b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F63279">
        <w:rPr>
          <w:rFonts w:ascii="Times New Roman" w:hAnsi="Times New Roman" w:cs="Times New Roman"/>
          <w:b/>
        </w:rPr>
        <w:t xml:space="preserve"> «Спортивный зал»,</w:t>
      </w:r>
      <w:r w:rsidRPr="00F63279">
        <w:rPr>
          <w:rFonts w:ascii="Times New Roman" w:hAnsi="Times New Roman" w:cs="Times New Roman"/>
        </w:rPr>
        <w:t xml:space="preserve"> 603002, г. Нижний Новгород, ул. Чкалова, д.5а</w:t>
      </w:r>
    </w:p>
    <w:p w14:paraId="607E7477" w14:textId="4E175E82" w:rsidR="005546A5" w:rsidRPr="00F63279" w:rsidRDefault="005546A5" w:rsidP="00D0130C">
      <w:pPr>
        <w:ind w:right="1" w:firstLine="709"/>
        <w:jc w:val="both"/>
        <w:rPr>
          <w:rFonts w:ascii="Times New Roman" w:hAnsi="Times New Roman" w:cs="Times New Roman"/>
        </w:rPr>
      </w:pP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F63279">
        <w:rPr>
          <w:rFonts w:ascii="Times New Roman" w:hAnsi="Times New Roman" w:cs="Times New Roman"/>
        </w:rPr>
        <w:t xml:space="preserve">щит силовой – 1 шт.,  баскетбольный щит – 2 шт., </w:t>
      </w:r>
      <w:proofErr w:type="spellStart"/>
      <w:r w:rsidRPr="00F63279">
        <w:rPr>
          <w:rFonts w:ascii="Times New Roman" w:hAnsi="Times New Roman" w:cs="Times New Roman"/>
        </w:rPr>
        <w:t>рукоход</w:t>
      </w:r>
      <w:proofErr w:type="spellEnd"/>
      <w:r w:rsidRPr="00F63279">
        <w:rPr>
          <w:rFonts w:ascii="Times New Roman" w:hAnsi="Times New Roman" w:cs="Times New Roman"/>
        </w:rPr>
        <w:t xml:space="preserve"> – 1 шт., 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</w:t>
      </w:r>
      <w:proofErr w:type="spellStart"/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шт</w:t>
      </w:r>
      <w:proofErr w:type="spellEnd"/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; г</w:t>
      </w:r>
      <w:r w:rsidRPr="00F63279">
        <w:rPr>
          <w:rFonts w:ascii="Times New Roman" w:hAnsi="Times New Roman" w:cs="Times New Roman"/>
        </w:rPr>
        <w:t>имнастическая стенка, м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яч набивной 1 кг - 5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м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яч набивной 2 кг - 5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екундомер - 5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ч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асы настольные для шахмат - 10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 xml:space="preserve">; 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шахматы настольные - 10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ш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ашки настольные - 10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портивное универсальное электронное табло- 1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мяч волейбольный -1шт.)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тол  н/т "</w:t>
      </w:r>
      <w:proofErr w:type="spellStart"/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Спонета</w:t>
      </w:r>
      <w:proofErr w:type="spellEnd"/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" Германия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ab/>
        <w:t>- 3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щ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ит оргстекло 10 мм цельный - 2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кольцо амортизированное -2шт.</w:t>
      </w:r>
    </w:p>
    <w:p w14:paraId="7191707F" w14:textId="7395BF14" w:rsidR="005546A5" w:rsidRPr="00F63279" w:rsidRDefault="005546A5" w:rsidP="00D0130C">
      <w:pPr>
        <w:ind w:left="139" w:right="138"/>
        <w:jc w:val="both"/>
        <w:rPr>
          <w:rFonts w:ascii="Times New Roman" w:hAnsi="Times New Roman" w:cs="Times New Roman"/>
        </w:rPr>
      </w:pPr>
    </w:p>
    <w:p w14:paraId="03B4104E" w14:textId="77777777" w:rsidR="005546A5" w:rsidRPr="00F63279" w:rsidRDefault="005546A5" w:rsidP="00D0130C">
      <w:pPr>
        <w:tabs>
          <w:tab w:val="left" w:pos="141"/>
        </w:tabs>
        <w:ind w:right="138"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</w:rPr>
        <w:t>Открытый стадион широкого профиля с элементами полосы препятствий</w:t>
      </w:r>
      <w:r w:rsidRPr="00F63279">
        <w:rPr>
          <w:rFonts w:ascii="Times New Roman" w:hAnsi="Times New Roman" w:cs="Times New Roman"/>
        </w:rPr>
        <w:t xml:space="preserve">, 603033, г. Нижний Новгород, ул. Движенцев, д.17 </w:t>
      </w:r>
    </w:p>
    <w:p w14:paraId="2DE22893" w14:textId="77777777" w:rsidR="005546A5" w:rsidRPr="00F63279" w:rsidRDefault="005546A5" w:rsidP="00D0130C">
      <w:pPr>
        <w:tabs>
          <w:tab w:val="left" w:pos="141"/>
        </w:tabs>
        <w:ind w:left="139" w:right="138"/>
        <w:jc w:val="both"/>
        <w:rPr>
          <w:rFonts w:ascii="Times New Roman" w:hAnsi="Times New Roman" w:cs="Times New Roman"/>
        </w:rPr>
      </w:pPr>
    </w:p>
    <w:p w14:paraId="53470ECF" w14:textId="77777777" w:rsidR="005546A5" w:rsidRPr="00F63279" w:rsidRDefault="005546A5" w:rsidP="00D0130C">
      <w:pPr>
        <w:tabs>
          <w:tab w:val="left" w:pos="141"/>
        </w:tabs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футбольное поле;</w:t>
      </w:r>
    </w:p>
    <w:p w14:paraId="681001EC" w14:textId="77777777" w:rsidR="005546A5" w:rsidRPr="00F63279" w:rsidRDefault="005546A5" w:rsidP="00D0130C">
      <w:pPr>
        <w:tabs>
          <w:tab w:val="left" w:pos="141"/>
        </w:tabs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беговые дорожки;</w:t>
      </w:r>
    </w:p>
    <w:p w14:paraId="4926BC0F" w14:textId="77777777" w:rsidR="005546A5" w:rsidRPr="00F63279" w:rsidRDefault="005546A5" w:rsidP="00D0130C">
      <w:pPr>
        <w:tabs>
          <w:tab w:val="left" w:pos="141"/>
        </w:tabs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яма для прыжков в длину;</w:t>
      </w:r>
    </w:p>
    <w:p w14:paraId="6E0978EB" w14:textId="77777777" w:rsidR="005546A5" w:rsidRPr="00F63279" w:rsidRDefault="005546A5" w:rsidP="00D0130C">
      <w:pPr>
        <w:tabs>
          <w:tab w:val="left" w:pos="141"/>
        </w:tabs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сектор для метания ядра;</w:t>
      </w:r>
    </w:p>
    <w:p w14:paraId="7C70B7AB" w14:textId="77777777" w:rsidR="005546A5" w:rsidRPr="00F63279" w:rsidRDefault="005546A5" w:rsidP="00D0130C">
      <w:pPr>
        <w:tabs>
          <w:tab w:val="left" w:pos="141"/>
        </w:tabs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сектор для метания мяча.</w:t>
      </w:r>
    </w:p>
    <w:p w14:paraId="10B6CCEB" w14:textId="77777777" w:rsidR="005546A5" w:rsidRPr="00F63279" w:rsidRDefault="005546A5" w:rsidP="00D0130C">
      <w:pPr>
        <w:tabs>
          <w:tab w:val="left" w:pos="0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14:paraId="0A489BCE" w14:textId="77777777" w:rsidR="0040318B" w:rsidRPr="00F63279" w:rsidRDefault="0040318B" w:rsidP="00D0130C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3474503B" w14:textId="77777777" w:rsidR="0040726B" w:rsidRPr="00F63279" w:rsidRDefault="0040726B" w:rsidP="00D0130C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6D36C970" w14:textId="77777777" w:rsidR="0040726B" w:rsidRPr="00F63279" w:rsidRDefault="0040726B" w:rsidP="00D0130C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69DABE01" w14:textId="77777777" w:rsidR="0040726B" w:rsidRPr="00F63279" w:rsidRDefault="0040726B" w:rsidP="00D0130C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07B810FF" w14:textId="77777777" w:rsidR="0040726B" w:rsidRPr="00F63279" w:rsidRDefault="0040726B" w:rsidP="00D0130C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3B70B7F1" w14:textId="77777777" w:rsidR="0040726B" w:rsidRPr="00F63279" w:rsidRDefault="0040726B" w:rsidP="00D0130C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1FC2FB32" w14:textId="0C21C4B4" w:rsidR="003336C1" w:rsidRPr="00F63279" w:rsidRDefault="003336C1" w:rsidP="00D0130C">
      <w:pPr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>3.2 Информационное обеспечение обучения</w:t>
      </w:r>
    </w:p>
    <w:p w14:paraId="0683E704" w14:textId="77777777" w:rsidR="0040318B" w:rsidRPr="00F63279" w:rsidRDefault="0040318B" w:rsidP="00D0130C">
      <w:pPr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2694"/>
        <w:gridCol w:w="1278"/>
      </w:tblGrid>
      <w:tr w:rsidR="003336C1" w:rsidRPr="00F63279" w14:paraId="22A3EF4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7B51" w14:textId="77777777" w:rsidR="003336C1" w:rsidRPr="00F63279" w:rsidRDefault="003336C1" w:rsidP="00D0130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14:paraId="1D269736" w14:textId="77777777" w:rsidR="003336C1" w:rsidRPr="00F63279" w:rsidRDefault="003336C1" w:rsidP="00D0130C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2B7" w14:textId="77777777" w:rsidR="003336C1" w:rsidRPr="00F63279" w:rsidRDefault="003336C1" w:rsidP="00D0130C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C6FE" w14:textId="77777777" w:rsidR="003336C1" w:rsidRPr="00F63279" w:rsidRDefault="003336C1" w:rsidP="00D0130C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AFF4" w14:textId="77777777" w:rsidR="003336C1" w:rsidRPr="00F63279" w:rsidRDefault="003336C1" w:rsidP="00D0130C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E787" w14:textId="77777777" w:rsidR="003336C1" w:rsidRPr="00F63279" w:rsidRDefault="003336C1" w:rsidP="00D0130C">
            <w:pPr>
              <w:suppressAutoHyphens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Кол</w:t>
            </w:r>
            <w:r w:rsidRPr="00F63279">
              <w:rPr>
                <w:rFonts w:ascii="Times New Roman" w:eastAsia="Andale Sans UI" w:hAnsi="Times New Roman" w:cs="Times New Roman"/>
                <w:b/>
                <w:kern w:val="2"/>
                <w:lang w:val="en-US"/>
              </w:rPr>
              <w:t>-</w:t>
            </w: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3336C1" w:rsidRPr="00F63279" w14:paraId="4F107B97" w14:textId="77777777" w:rsidTr="0040318B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2F7D" w14:textId="77777777" w:rsidR="003336C1" w:rsidRPr="00F63279" w:rsidRDefault="003336C1" w:rsidP="00D0130C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3336C1" w:rsidRPr="00F63279" w14:paraId="4A181A7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E00" w14:textId="77777777" w:rsidR="003336C1" w:rsidRPr="00F63279" w:rsidRDefault="003336C1" w:rsidP="00D0130C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jc w:val="both"/>
              <w:rPr>
                <w:rFonts w:ascii="Times New Roman" w:eastAsia="Andale Sans UI" w:hAnsi="Times New Roman" w:cs="Times New Roman"/>
                <w:color w:val="181717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604A" w14:textId="77777777" w:rsidR="003336C1" w:rsidRPr="00F63279" w:rsidRDefault="003336C1" w:rsidP="00D0130C">
            <w:pPr>
              <w:suppressAutoHyphens/>
              <w:autoSpaceDN w:val="0"/>
              <w:rPr>
                <w:rFonts w:ascii="Times New Roman" w:hAnsi="Times New Roman" w:cs="Times New Roman"/>
                <w:i/>
                <w:color w:val="auto"/>
                <w:spacing w:val="-8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 xml:space="preserve">Кузнецов В.С.,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</w:rPr>
              <w:t>Колодницкий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</w:rPr>
              <w:t xml:space="preserve">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C00" w14:textId="77777777" w:rsidR="003336C1" w:rsidRPr="00F63279" w:rsidRDefault="003336C1" w:rsidP="00D0130C">
            <w:pPr>
              <w:suppressAutoHyphens/>
              <w:autoSpaceDN w:val="0"/>
              <w:rPr>
                <w:rFonts w:ascii="Times New Roman" w:hAnsi="Times New Roman" w:cs="Times New Roman"/>
                <w:i/>
                <w:color w:val="auto"/>
                <w:spacing w:val="-8"/>
              </w:rPr>
            </w:pPr>
            <w:r w:rsidRPr="00F63279">
              <w:rPr>
                <w:rFonts w:ascii="Times New Roman" w:hAnsi="Times New Roman" w:cs="Times New Roman"/>
                <w:bCs/>
                <w:color w:val="auto"/>
              </w:rPr>
              <w:t>Физическая культура</w:t>
            </w:r>
            <w:r w:rsidRPr="00F63279">
              <w:rPr>
                <w:rFonts w:ascii="Times New Roman" w:hAnsi="Times New Roman" w:cs="Times New Roman"/>
                <w:color w:val="auto"/>
              </w:rPr>
              <w:t xml:space="preserve">: учебник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D15" w14:textId="70151E4F" w:rsidR="0040318B" w:rsidRPr="00F63279" w:rsidRDefault="00F32F34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63279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F6327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</w:rPr>
              <w:t>КноРус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</w:rPr>
              <w:t xml:space="preserve">, 2021. — 256 с. — Режим доступа: </w:t>
            </w:r>
            <w:hyperlink r:id="rId8" w:history="1">
              <w:r w:rsidRPr="00F63279">
                <w:rPr>
                  <w:rStyle w:val="ac"/>
                  <w:rFonts w:ascii="Times New Roman" w:hAnsi="Times New Roman"/>
                </w:rPr>
                <w:t>https://book.ru/book/940094</w:t>
              </w:r>
            </w:hyperlink>
          </w:p>
          <w:p w14:paraId="1A2A0307" w14:textId="3115BE5C" w:rsidR="00F32F34" w:rsidRPr="00F63279" w:rsidRDefault="00F32F34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404" w14:textId="77777777" w:rsidR="003336C1" w:rsidRPr="00F63279" w:rsidRDefault="003336C1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3336C1" w:rsidRPr="00F63279" w14:paraId="0A78C51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47D" w14:textId="77777777" w:rsidR="003336C1" w:rsidRPr="00F63279" w:rsidRDefault="003336C1" w:rsidP="00D0130C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jc w:val="both"/>
              <w:rPr>
                <w:rFonts w:ascii="Times New Roman" w:eastAsia="Andale Sans UI" w:hAnsi="Times New Roman" w:cs="Times New Roman"/>
                <w:color w:val="181717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952B" w14:textId="77777777" w:rsidR="003336C1" w:rsidRPr="00F63279" w:rsidRDefault="003336C1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63279">
              <w:rPr>
                <w:rFonts w:ascii="Times New Roman" w:hAnsi="Times New Roman" w:cs="Times New Roman"/>
                <w:color w:val="auto"/>
              </w:rPr>
              <w:t>Виленский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</w:rPr>
              <w:t xml:space="preserve">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7094" w14:textId="77777777" w:rsidR="003336C1" w:rsidRPr="00F63279" w:rsidRDefault="003336C1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bCs/>
                <w:color w:val="auto"/>
              </w:rPr>
              <w:t>Физическая культура</w:t>
            </w:r>
            <w:r w:rsidRPr="00F63279">
              <w:rPr>
                <w:rFonts w:ascii="Times New Roman" w:hAnsi="Times New Roman" w:cs="Times New Roman"/>
                <w:color w:val="auto"/>
              </w:rPr>
              <w:t xml:space="preserve">: учебник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841" w14:textId="0C7D1126" w:rsidR="00C60F4F" w:rsidRDefault="00C60F4F" w:rsidP="00D0130C">
            <w:pPr>
              <w:suppressAutoHyphens/>
              <w:autoSpaceDN w:val="0"/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 2022</w:t>
            </w:r>
            <w:r w:rsidR="00F32F34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 — 214 с. — Режим доступа:</w:t>
            </w:r>
            <w:r w:rsidR="00F32F34" w:rsidRPr="00F63279"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24FD9CD" w14:textId="607C0294" w:rsidR="00C60F4F" w:rsidRDefault="00B617C5" w:rsidP="00D0130C">
            <w:pPr>
              <w:suppressAutoHyphens/>
              <w:autoSpaceDN w:val="0"/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</w:pPr>
            <w:hyperlink r:id="rId9" w:history="1">
              <w:r w:rsidR="00C60F4F" w:rsidRPr="00E91685">
                <w:rPr>
                  <w:rStyle w:val="ac"/>
                  <w:rFonts w:ascii="Helvetica" w:hAnsi="Helvetica" w:cs="Courier New"/>
                  <w:sz w:val="21"/>
                  <w:szCs w:val="21"/>
                  <w:shd w:val="clear" w:color="auto" w:fill="FFFFFF"/>
                </w:rPr>
                <w:t>https://book.ru/books/943895</w:t>
              </w:r>
            </w:hyperlink>
          </w:p>
          <w:p w14:paraId="7CA1D56C" w14:textId="61D9B6AF" w:rsidR="00F32F34" w:rsidRPr="00F63279" w:rsidRDefault="00F32F34" w:rsidP="00D0130C">
            <w:pPr>
              <w:suppressAutoHyphens/>
              <w:autoSpaceDN w:val="0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9382" w14:textId="77777777" w:rsidR="003336C1" w:rsidRPr="00F63279" w:rsidRDefault="003336C1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3336C1" w:rsidRPr="00F63279" w14:paraId="0829661B" w14:textId="77777777" w:rsidTr="0040318B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9A54" w14:textId="77777777" w:rsidR="003336C1" w:rsidRPr="00F63279" w:rsidRDefault="003336C1" w:rsidP="00D0130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Дополнительная</w:t>
            </w:r>
            <w:r w:rsidR="001267E9" w:rsidRPr="00F6327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литература</w:t>
            </w:r>
          </w:p>
        </w:tc>
      </w:tr>
      <w:tr w:rsidR="003336C1" w:rsidRPr="00F63279" w14:paraId="3AD7BA6F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C844" w14:textId="49A89716" w:rsidR="003336C1" w:rsidRPr="00F63279" w:rsidRDefault="0040318B" w:rsidP="00D0130C">
            <w:pPr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kern w:val="2"/>
              </w:rPr>
              <w:t>1</w:t>
            </w:r>
            <w:r w:rsidR="003336C1" w:rsidRPr="00F63279">
              <w:rPr>
                <w:rFonts w:ascii="Times New Roman" w:eastAsia="Andale Sans UI" w:hAnsi="Times New Roman" w:cs="Times New Roman"/>
                <w:kern w:val="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3DA" w14:textId="158EAFCE" w:rsidR="003336C1" w:rsidRPr="00F63279" w:rsidRDefault="0040318B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А.Б </w:t>
            </w:r>
            <w:proofErr w:type="spellStart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Муллер</w:t>
            </w:r>
            <w:proofErr w:type="spellEnd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Н.С. </w:t>
            </w:r>
            <w:proofErr w:type="spellStart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Дядичкина</w:t>
            </w:r>
            <w:proofErr w:type="spellEnd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Ю.А.</w:t>
            </w:r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Богащенко</w:t>
            </w:r>
            <w:proofErr w:type="spellEnd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984" w14:textId="716D52CD" w:rsidR="003336C1" w:rsidRPr="00F63279" w:rsidRDefault="003336C1" w:rsidP="00D0130C">
            <w:pPr>
              <w:widowControl/>
              <w:shd w:val="clear" w:color="auto" w:fill="FFFFFF"/>
              <w:outlineLvl w:val="0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Физическая </w:t>
            </w:r>
            <w:proofErr w:type="gramStart"/>
            <w:r w:rsidRPr="00F63279">
              <w:rPr>
                <w:rFonts w:ascii="Times New Roman" w:hAnsi="Times New Roman" w:cs="Times New Roman"/>
                <w:color w:val="auto"/>
                <w:kern w:val="36"/>
              </w:rPr>
              <w:t>культура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 :</w:t>
            </w:r>
            <w:proofErr w:type="gramEnd"/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 у</w:t>
            </w:r>
            <w:r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чебник и практикум для 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>среднего профессионального образования</w:t>
            </w:r>
          </w:p>
          <w:p w14:paraId="3CFA4897" w14:textId="77777777" w:rsidR="003336C1" w:rsidRPr="00F63279" w:rsidRDefault="003336C1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EA8C" w14:textId="35FA6C9E" w:rsidR="00C33F0B" w:rsidRDefault="0040318B" w:rsidP="00D0130C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F63279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C33F0B">
              <w:rPr>
                <w:rFonts w:ascii="Times New Roman" w:hAnsi="Times New Roman" w:cs="Times New Roman"/>
                <w:shd w:val="clear" w:color="auto" w:fill="FFFFFF"/>
              </w:rPr>
              <w:t>осква :</w:t>
            </w:r>
            <w:proofErr w:type="gramEnd"/>
            <w:r w:rsidR="00C33F0B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="00C33F0B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="00C33F0B">
              <w:rPr>
                <w:rFonts w:ascii="Times New Roman" w:hAnsi="Times New Roman" w:cs="Times New Roman"/>
                <w:shd w:val="clear" w:color="auto" w:fill="FFFFFF"/>
              </w:rPr>
              <w:t>, 2022</w:t>
            </w:r>
            <w:r w:rsidRPr="00F63279">
              <w:rPr>
                <w:rFonts w:ascii="Times New Roman" w:hAnsi="Times New Roman" w:cs="Times New Roman"/>
                <w:shd w:val="clear" w:color="auto" w:fill="FFFFFF"/>
              </w:rPr>
              <w:t>. — 424 с. - Режим доступа: </w:t>
            </w:r>
          </w:p>
          <w:p w14:paraId="68B5BAB2" w14:textId="4FC7BDC9" w:rsidR="00C33F0B" w:rsidRDefault="00B617C5" w:rsidP="00D0130C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history="1">
              <w:r w:rsidR="00C33F0B" w:rsidRPr="00E91685">
                <w:rPr>
                  <w:rStyle w:val="ac"/>
                  <w:rFonts w:ascii="Times New Roman" w:hAnsi="Times New Roman"/>
                  <w:shd w:val="clear" w:color="auto" w:fill="FFFFFF"/>
                </w:rPr>
                <w:t>https://urait.ru/bcode/489849</w:t>
              </w:r>
            </w:hyperlink>
          </w:p>
          <w:p w14:paraId="68BFA850" w14:textId="0F036CE7" w:rsidR="0040318B" w:rsidRPr="00C33F0B" w:rsidRDefault="0040318B" w:rsidP="00D0130C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EEA4" w14:textId="77777777" w:rsidR="003336C1" w:rsidRPr="00F63279" w:rsidRDefault="003336C1" w:rsidP="00D0130C">
            <w:pPr>
              <w:suppressAutoHyphens/>
              <w:autoSpaceDN w:val="0"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815F32" w:rsidRPr="00F63279" w14:paraId="5979037A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1CD" w14:textId="50E1E98C" w:rsidR="00815F32" w:rsidRPr="00F63279" w:rsidRDefault="00815F32" w:rsidP="00D0130C">
            <w:pPr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9E3" w14:textId="51938172" w:rsidR="00815F32" w:rsidRPr="00F63279" w:rsidRDefault="00815F32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Кузнецов В.С.,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Колодницкий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941" w14:textId="3F3007C1" w:rsidR="00815F32" w:rsidRPr="00F63279" w:rsidRDefault="00815F32" w:rsidP="00D0130C">
            <w:pPr>
              <w:widowControl/>
              <w:shd w:val="clear" w:color="auto" w:fill="FFFFFF"/>
              <w:outlineLvl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Теория и история физической культуры +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еПрило</w:t>
            </w:r>
            <w:r w:rsidR="009706E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ж</w:t>
            </w:r>
            <w:r w:rsidR="009E2D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ение</w:t>
            </w:r>
            <w:proofErr w:type="spellEnd"/>
            <w:r w:rsidR="009E2D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: дополнительные </w:t>
            </w:r>
            <w:proofErr w:type="gramStart"/>
            <w:r w:rsidR="009E2D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материалы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  <w:proofErr w:type="gramEnd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учебник </w:t>
            </w:r>
          </w:p>
          <w:p w14:paraId="587546B8" w14:textId="6DA919C2" w:rsidR="00815F32" w:rsidRPr="00F63279" w:rsidRDefault="00815F32" w:rsidP="00D0130C">
            <w:pPr>
              <w:widowControl/>
              <w:shd w:val="clear" w:color="auto" w:fill="FFFFFF"/>
              <w:outlineLvl w:val="0"/>
              <w:rPr>
                <w:rFonts w:ascii="Times New Roman" w:hAnsi="Times New Roman" w:cs="Times New Roman"/>
                <w:color w:val="auto"/>
                <w:kern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02A" w14:textId="795CB64B" w:rsidR="009706E4" w:rsidRDefault="009706E4" w:rsidP="00D0130C">
            <w:pPr>
              <w:suppressAutoHyphens/>
              <w:autoSpaceDN w:val="0"/>
              <w:rPr>
                <w:rStyle w:val="ac"/>
                <w:rFonts w:ascii="Times New Roman" w:hAnsi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2022</w:t>
            </w:r>
            <w:r w:rsidR="009E2D81">
              <w:rPr>
                <w:rFonts w:ascii="Times New Roman" w:hAnsi="Times New Roman" w:cs="Times New Roman"/>
                <w:shd w:val="clear" w:color="auto" w:fill="FFFFFF"/>
              </w:rPr>
              <w:t>. — 448</w:t>
            </w:r>
            <w:r w:rsidR="00815F32" w:rsidRPr="00F63279">
              <w:rPr>
                <w:rFonts w:ascii="Times New Roman" w:hAnsi="Times New Roman" w:cs="Times New Roman"/>
                <w:shd w:val="clear" w:color="auto" w:fill="FFFFFF"/>
              </w:rPr>
              <w:t xml:space="preserve"> с. — Режим доступа: </w:t>
            </w:r>
          </w:p>
          <w:p w14:paraId="04C43794" w14:textId="46CC73F7" w:rsidR="009706E4" w:rsidRDefault="009706E4" w:rsidP="00D0130C">
            <w:pPr>
              <w:suppressAutoHyphens/>
              <w:autoSpaceDN w:val="0"/>
              <w:rPr>
                <w:rStyle w:val="ac"/>
                <w:rFonts w:ascii="Times New Roman" w:hAnsi="Times New Roman"/>
                <w:shd w:val="clear" w:color="auto" w:fill="FFFFFF"/>
              </w:rPr>
            </w:pPr>
            <w:r w:rsidRPr="009706E4">
              <w:rPr>
                <w:rStyle w:val="ac"/>
                <w:rFonts w:ascii="Times New Roman" w:hAnsi="Times New Roman"/>
                <w:shd w:val="clear" w:color="auto" w:fill="FFFFFF"/>
              </w:rPr>
              <w:t>https://book.ru/books/943955</w:t>
            </w:r>
          </w:p>
          <w:p w14:paraId="2626F5F5" w14:textId="41ADCD45" w:rsidR="00815F32" w:rsidRPr="00F63279" w:rsidRDefault="00815F32" w:rsidP="00D0130C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E2C" w14:textId="6867DBC1" w:rsidR="00815F32" w:rsidRPr="00F63279" w:rsidRDefault="00815F32" w:rsidP="00D0130C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</w:tbl>
    <w:p w14:paraId="3B1F3FDC" w14:textId="77777777" w:rsidR="008E1D6D" w:rsidRPr="00F63279" w:rsidRDefault="008E1D6D" w:rsidP="00D013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</w:p>
    <w:p w14:paraId="402CB271" w14:textId="77777777" w:rsidR="00F47D8F" w:rsidRDefault="00F47D8F" w:rsidP="00D013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</w:p>
    <w:p w14:paraId="3244604E" w14:textId="440EC376" w:rsidR="00815F32" w:rsidRPr="00F63279" w:rsidRDefault="00FC070C" w:rsidP="00D013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F63279">
        <w:rPr>
          <w:rFonts w:ascii="Times New Roman" w:hAnsi="Times New Roman" w:cs="Times New Roman"/>
          <w:b/>
          <w:bCs/>
          <w:caps/>
        </w:rPr>
        <w:t xml:space="preserve">4. Контроль и оценка результатов освоения УЧЕБНОЙ </w:t>
      </w:r>
      <w:r w:rsidR="0040726B" w:rsidRPr="00F63279">
        <w:rPr>
          <w:rFonts w:ascii="Times New Roman" w:hAnsi="Times New Roman" w:cs="Times New Roman"/>
          <w:b/>
          <w:bCs/>
          <w:caps/>
        </w:rPr>
        <w:t xml:space="preserve">                   </w:t>
      </w:r>
      <w:r w:rsidR="008E1D6D" w:rsidRPr="00F63279">
        <w:rPr>
          <w:rFonts w:ascii="Times New Roman" w:hAnsi="Times New Roman" w:cs="Times New Roman"/>
          <w:b/>
          <w:bCs/>
          <w:caps/>
        </w:rPr>
        <w:t>Дисциплины</w:t>
      </w:r>
    </w:p>
    <w:p w14:paraId="72B770AC" w14:textId="75644ED2" w:rsidR="0040726B" w:rsidRPr="00F63279" w:rsidRDefault="00FC070C" w:rsidP="00D013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  <w:bCs/>
        </w:rPr>
        <w:t>Контроль и оценка</w:t>
      </w:r>
      <w:r w:rsidRPr="00F63279">
        <w:rPr>
          <w:rFonts w:ascii="Times New Roman" w:hAnsi="Times New Roman" w:cs="Times New Roman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14:paraId="056D6EB2" w14:textId="77777777" w:rsidR="008E1D6D" w:rsidRPr="00F63279" w:rsidRDefault="008E1D6D" w:rsidP="00D013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40726B" w:rsidRPr="00F63279" w14:paraId="7461E8A0" w14:textId="77777777" w:rsidTr="0040726B">
        <w:tc>
          <w:tcPr>
            <w:tcW w:w="3794" w:type="dxa"/>
            <w:shd w:val="clear" w:color="auto" w:fill="auto"/>
          </w:tcPr>
          <w:p w14:paraId="27CBB0B5" w14:textId="77777777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4C46D570" w14:textId="77777777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547700AE" w14:textId="77777777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40726B" w:rsidRPr="00F63279" w14:paraId="51FEB84D" w14:textId="77777777" w:rsidTr="004072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4506" w14:textId="77777777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327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DD9C" w14:textId="77777777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8D6" w14:textId="523C5A8F" w:rsidR="0040726B" w:rsidRPr="00F63279" w:rsidRDefault="008E1D6D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</w:t>
            </w:r>
          </w:p>
        </w:tc>
      </w:tr>
      <w:tr w:rsidR="0040726B" w:rsidRPr="00F63279" w14:paraId="76006800" w14:textId="77777777" w:rsidTr="0040726B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44A7" w14:textId="4214AAA6" w:rsidR="0040726B" w:rsidRDefault="00910136" w:rsidP="00D0130C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 w:rsidR="0040726B" w:rsidRPr="00F63279">
              <w:rPr>
                <w:rFonts w:ascii="Times New Roman" w:hAnsi="Times New Roman" w:cs="Times New Roman"/>
                <w:b/>
              </w:rPr>
              <w:t>:</w:t>
            </w:r>
          </w:p>
          <w:p w14:paraId="3374B270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Л.01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 w:rsidRPr="0025568F">
              <w:rPr>
                <w:rFonts w:ascii="Times New Roman" w:hAnsi="Times New Roman" w:cs="Times New Roman"/>
                <w:color w:val="auto"/>
              </w:rPr>
              <w:t>сформированность</w:t>
            </w:r>
            <w:proofErr w:type="spellEnd"/>
            <w:r w:rsidRPr="0025568F">
              <w:rPr>
                <w:rFonts w:ascii="Times New Roman" w:hAnsi="Times New Roman" w:cs="Times New Roman"/>
                <w:color w:val="auto"/>
              </w:rPr>
      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 w:rsidRPr="0025568F">
              <w:rPr>
                <w:rFonts w:ascii="Times New Roman" w:hAnsi="Times New Roman" w:cs="Times New Roman"/>
                <w:color w:val="auto"/>
              </w:rPr>
              <w:t>валеологическиой</w:t>
            </w:r>
            <w:proofErr w:type="spellEnd"/>
            <w:r w:rsidRPr="0025568F">
              <w:rPr>
                <w:rFonts w:ascii="Times New Roman" w:hAnsi="Times New Roman" w:cs="Times New Roman"/>
                <w:color w:val="auto"/>
              </w:rPr>
              <w:t xml:space="preserve"> и профессиональной направленностью, неприятию вредных привычек: курения, употребления алкоголя, наркотиков; </w:t>
            </w:r>
          </w:p>
          <w:p w14:paraId="1EEE4B8E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Л.02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потребность к самостоятельному использованию физической культуры как составляющей доминанты здоровья; </w:t>
            </w:r>
          </w:p>
          <w:p w14:paraId="36D54A66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Л.03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приобретение личного опыта творческого использования профессионально- оздоровительных средств и методов двигательной активности; </w:t>
            </w:r>
          </w:p>
          <w:p w14:paraId="2F93ED4B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Л.04</w:t>
            </w:r>
            <w:r w:rsidRPr="0025568F">
              <w:rPr>
                <w:rFonts w:ascii="Times New Roman" w:hAnsi="Times New Roman" w:cs="Times New Roman"/>
                <w:color w:val="auto"/>
              </w:rPr>
              <w:t>- фор</w:t>
            </w:r>
            <w:r>
              <w:rPr>
                <w:rFonts w:ascii="Times New Roman" w:hAnsi="Times New Roman" w:cs="Times New Roman"/>
                <w:color w:val="auto"/>
              </w:rPr>
              <w:t xml:space="preserve">мирование личностных ценностно - 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смысловых ориентиров и установок, системы значимых социальных и межличностных отношений, личностных, регулятивных, </w:t>
            </w:r>
            <w:proofErr w:type="gramStart"/>
            <w:r w:rsidRPr="0025568F">
              <w:rPr>
                <w:rFonts w:ascii="Times New Roman" w:hAnsi="Times New Roman" w:cs="Times New Roman"/>
                <w:color w:val="auto"/>
              </w:rPr>
              <w:t>познавательных ,</w:t>
            </w:r>
            <w:proofErr w:type="gramEnd"/>
            <w:r w:rsidRPr="0025568F">
              <w:rPr>
                <w:rFonts w:ascii="Times New Roman" w:hAnsi="Times New Roman" w:cs="Times New Roman"/>
                <w:color w:val="auto"/>
              </w:rPr>
              <w:t xml:space="preserve"> коммуникативных действий в процессе целенаправленной двигательной активности, способности их использования в социальной , в том числе профессиональной практике; </w:t>
            </w:r>
          </w:p>
          <w:p w14:paraId="59031F9A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Л.05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14:paraId="67E02A1D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Л.06</w:t>
            </w:r>
            <w:r w:rsidRPr="0025568F">
              <w:rPr>
                <w:rFonts w:ascii="Times New Roman" w:hAnsi="Times New Roman" w:cs="Times New Roman"/>
                <w:color w:val="auto"/>
              </w:rPr>
              <w:t>- способность использования  системы значимых социальных и межличностных отношений, ценностно - смысловых установок, отражающих личностные и граждан</w:t>
            </w:r>
            <w:r>
              <w:rPr>
                <w:rFonts w:ascii="Times New Roman" w:hAnsi="Times New Roman" w:cs="Times New Roman"/>
                <w:color w:val="auto"/>
              </w:rPr>
              <w:t>ские позиции в спортивной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, оздоровительной и физкультурной деятельности; </w:t>
            </w:r>
          </w:p>
          <w:p w14:paraId="1DBC8C34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Л.07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формирование навыков сотрудничества со сверстниками, умение продуктивно общаться и взаимодействовать в процессе </w:t>
            </w:r>
            <w:proofErr w:type="spellStart"/>
            <w:r w:rsidRPr="0025568F">
              <w:rPr>
                <w:rFonts w:ascii="Times New Roman" w:hAnsi="Times New Roman" w:cs="Times New Roman"/>
                <w:color w:val="auto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оздоровительной и спортивной деятельности, учитывать позиции других участников деятельности, эффективно разрешать конфликты; </w:t>
            </w:r>
          </w:p>
          <w:p w14:paraId="655B6F6B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Л.08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принятие и реализация ценностей здорового и безопасного образа </w:t>
            </w:r>
            <w:proofErr w:type="gramStart"/>
            <w:r w:rsidRPr="0025568F">
              <w:rPr>
                <w:rFonts w:ascii="Times New Roman" w:hAnsi="Times New Roman" w:cs="Times New Roman"/>
                <w:color w:val="auto"/>
              </w:rPr>
              <w:t>жизни ,</w:t>
            </w:r>
            <w:proofErr w:type="gramEnd"/>
            <w:r w:rsidRPr="0025568F">
              <w:rPr>
                <w:rFonts w:ascii="Times New Roman" w:hAnsi="Times New Roman" w:cs="Times New Roman"/>
                <w:color w:val="auto"/>
              </w:rPr>
              <w:t xml:space="preserve"> потребности в физическом самосовершенствовании , занятиях спортом; </w:t>
            </w:r>
          </w:p>
          <w:p w14:paraId="7FCE557A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Л.09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умение оказывать первую помощь при занятиях спортом; </w:t>
            </w:r>
          </w:p>
          <w:p w14:paraId="29B221F5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6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616A">
              <w:rPr>
                <w:rFonts w:ascii="Times New Roman" w:hAnsi="Times New Roman" w:cs="Times New Roman"/>
                <w:b/>
                <w:color w:val="auto"/>
              </w:rPr>
              <w:t>Л.10</w:t>
            </w:r>
            <w:r w:rsidRPr="0025568F">
              <w:rPr>
                <w:rFonts w:ascii="Times New Roman" w:hAnsi="Times New Roman" w:cs="Times New Roman"/>
                <w:color w:val="auto"/>
              </w:rPr>
              <w:t>- патриотизм, уважение к своему народу, чувство ответственности перед Родиной;</w:t>
            </w:r>
          </w:p>
          <w:p w14:paraId="31CD7891" w14:textId="77777777" w:rsidR="0084616A" w:rsidRPr="0025568F" w:rsidRDefault="0084616A" w:rsidP="00D0130C">
            <w:pPr>
              <w:widowControl/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Л.11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готовность служению Отечеству, его защите. </w:t>
            </w:r>
          </w:p>
          <w:p w14:paraId="7D744033" w14:textId="09C81740" w:rsidR="0040726B" w:rsidRPr="0084616A" w:rsidRDefault="0084616A" w:rsidP="00D0130C">
            <w:pPr>
              <w:ind w:right="4" w:firstLine="708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Л.12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 - готовность и способность обучающихся к саморазвитию и личностному самоопред</w:t>
            </w:r>
            <w:r>
              <w:rPr>
                <w:rFonts w:ascii="Times New Roman" w:hAnsi="Times New Roman" w:cs="Times New Roman"/>
                <w:color w:val="auto"/>
              </w:rPr>
              <w:t xml:space="preserve">елению;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0DC" w14:textId="77777777" w:rsidR="008E1D6D" w:rsidRPr="00F63279" w:rsidRDefault="008E1D6D" w:rsidP="00D0130C">
            <w:pPr>
              <w:ind w:left="-71" w:right="-73"/>
              <w:jc w:val="both"/>
              <w:rPr>
                <w:rFonts w:ascii="Times New Roman" w:hAnsi="Times New Roman" w:cs="Times New Roman"/>
              </w:rPr>
            </w:pPr>
          </w:p>
          <w:p w14:paraId="6FCFF00B" w14:textId="77777777" w:rsidR="0040726B" w:rsidRPr="00F63279" w:rsidRDefault="0040726B" w:rsidP="00D0130C">
            <w:pPr>
              <w:ind w:left="-71"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8FD0" w14:textId="77777777" w:rsidR="008E1D6D" w:rsidRPr="00F63279" w:rsidRDefault="008E1D6D" w:rsidP="00D0130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738B83B" w14:textId="5A1534D2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Cs/>
              </w:rPr>
              <w:t>Наблюдение, анкетирование</w:t>
            </w:r>
            <w:r w:rsidRPr="00F6327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63279">
              <w:rPr>
                <w:rFonts w:ascii="Times New Roman" w:hAnsi="Times New Roman" w:cs="Times New Roman"/>
                <w:bCs/>
              </w:rPr>
              <w:t>тестирование</w:t>
            </w:r>
            <w:r w:rsidRPr="00F6327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63279">
              <w:rPr>
                <w:rFonts w:ascii="Times New Roman" w:hAnsi="Times New Roman" w:cs="Times New Roman"/>
                <w:bCs/>
              </w:rPr>
              <w:t xml:space="preserve"> экспертная оценка</w:t>
            </w:r>
          </w:p>
        </w:tc>
      </w:tr>
      <w:tr w:rsidR="0040726B" w:rsidRPr="00F63279" w14:paraId="53B38E4E" w14:textId="77777777" w:rsidTr="0040726B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CD87" w14:textId="26635EED" w:rsidR="0040726B" w:rsidRDefault="006F6E8C" w:rsidP="00D0130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метапредметные</w:t>
            </w:r>
            <w:proofErr w:type="spellEnd"/>
            <w:r w:rsidR="0040726B" w:rsidRPr="00F63279">
              <w:rPr>
                <w:rFonts w:ascii="Times New Roman" w:hAnsi="Times New Roman" w:cs="Times New Roman"/>
                <w:lang w:eastAsia="ar-SA"/>
              </w:rPr>
              <w:t xml:space="preserve">: </w:t>
            </w:r>
          </w:p>
          <w:p w14:paraId="4AAB0EFD" w14:textId="77777777" w:rsidR="006F6E8C" w:rsidRPr="00AF647E" w:rsidRDefault="006F6E8C" w:rsidP="00D0130C">
            <w:pPr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 xml:space="preserve">способность использовать </w:t>
            </w:r>
            <w:proofErr w:type="spellStart"/>
            <w:r w:rsidRPr="00AF647E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AF647E">
              <w:rPr>
                <w:rFonts w:ascii="Times New Roman" w:hAnsi="Times New Roman" w:cs="Times New Roman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      </w:r>
          </w:p>
          <w:p w14:paraId="1F6AEF1B" w14:textId="77777777" w:rsidR="006F6E8C" w:rsidRPr="00AF647E" w:rsidRDefault="006F6E8C" w:rsidP="00D0130C">
            <w:pPr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М.02</w:t>
            </w:r>
            <w:r w:rsidRPr="00AF647E">
              <w:rPr>
                <w:rFonts w:ascii="Times New Roman" w:hAnsi="Times New Roman" w:cs="Times New Roman"/>
              </w:rPr>
      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 </w:t>
            </w:r>
          </w:p>
          <w:p w14:paraId="6463A790" w14:textId="77777777" w:rsidR="006F6E8C" w:rsidRPr="00AF647E" w:rsidRDefault="006F6E8C" w:rsidP="00D0130C">
            <w:pPr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 xml:space="preserve">освоение знаний, полученных в процессе теоретических, </w:t>
            </w:r>
            <w:proofErr w:type="spellStart"/>
            <w:r w:rsidRPr="00AF647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AF647E">
              <w:rPr>
                <w:rFonts w:ascii="Times New Roman" w:hAnsi="Times New Roman" w:cs="Times New Roman"/>
              </w:rPr>
              <w:t xml:space="preserve"> - методических и практических занятий, в области анатомии, физиологии, психологии, экологии, ОБЖ; </w:t>
            </w:r>
          </w:p>
          <w:p w14:paraId="5E202776" w14:textId="77777777" w:rsidR="006F6E8C" w:rsidRPr="00AF647E" w:rsidRDefault="006F6E8C" w:rsidP="00D0130C">
            <w:pPr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F647E">
              <w:rPr>
                <w:rFonts w:ascii="Times New Roman" w:hAnsi="Times New Roman" w:cs="Times New Roman"/>
              </w:rPr>
              <w:t xml:space="preserve"> </w:t>
            </w:r>
            <w:r w:rsidRPr="006F6E8C">
              <w:rPr>
                <w:rFonts w:ascii="Times New Roman" w:hAnsi="Times New Roman" w:cs="Times New Roman"/>
                <w:b/>
              </w:rPr>
              <w:t>М.04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готовность и способность к самостоятельной информационно - познавательной деятельности, включая умение ориентироваться в различных источниках информации, критически ее оценивать и интерпретировать;</w:t>
            </w:r>
          </w:p>
          <w:p w14:paraId="1296C624" w14:textId="77777777" w:rsidR="006F6E8C" w:rsidRPr="00AF647E" w:rsidRDefault="006F6E8C" w:rsidP="00D0130C">
            <w:pPr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 xml:space="preserve">формирование навыков участия в различных видах соревновательной деятельности, моделирующих профессиональную подготовку; </w:t>
            </w:r>
          </w:p>
          <w:p w14:paraId="0B8C81FC" w14:textId="4D874AEB" w:rsidR="0040726B" w:rsidRPr="006F6E8C" w:rsidRDefault="006F6E8C" w:rsidP="00D0130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5AB1" w14:textId="77777777" w:rsidR="0040726B" w:rsidRPr="00F63279" w:rsidRDefault="0040726B" w:rsidP="00D0130C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Четкая организация устного ответа. </w:t>
            </w:r>
          </w:p>
          <w:p w14:paraId="069B1058" w14:textId="0B597E36" w:rsidR="0040726B" w:rsidRPr="00F63279" w:rsidRDefault="0040726B" w:rsidP="00D0130C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Умение анализировать учебные задания, выбирать оптимальный способ решения</w:t>
            </w:r>
            <w:r w:rsidR="009F1B33" w:rsidRPr="00F63279">
              <w:rPr>
                <w:rFonts w:ascii="Times New Roman" w:hAnsi="Times New Roman" w:cs="Times New Roman"/>
              </w:rPr>
              <w:t xml:space="preserve"> практических</w:t>
            </w:r>
            <w:r w:rsidRPr="00F63279">
              <w:rPr>
                <w:rFonts w:ascii="Times New Roman" w:hAnsi="Times New Roman" w:cs="Times New Roman"/>
              </w:rPr>
              <w:t xml:space="preserve"> задач.</w:t>
            </w:r>
          </w:p>
          <w:p w14:paraId="05CEC3DC" w14:textId="77777777" w:rsidR="0040726B" w:rsidRPr="00F63279" w:rsidRDefault="0040726B" w:rsidP="00D0130C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Научная корректность (точность в использовании теоретического материала).</w:t>
            </w:r>
          </w:p>
          <w:p w14:paraId="683C71C3" w14:textId="034B8662" w:rsidR="0040726B" w:rsidRPr="00F63279" w:rsidRDefault="0040726B" w:rsidP="00D0130C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Теоретические положения подкрепляются практическими умениями при выполнении</w:t>
            </w:r>
            <w:r w:rsidR="009F1B33" w:rsidRPr="00F63279">
              <w:rPr>
                <w:rFonts w:ascii="Times New Roman" w:hAnsi="Times New Roman" w:cs="Times New Roman"/>
              </w:rPr>
              <w:t xml:space="preserve"> практических</w:t>
            </w:r>
            <w:r w:rsidRPr="00F63279">
              <w:rPr>
                <w:rFonts w:ascii="Times New Roman" w:hAnsi="Times New Roman" w:cs="Times New Roman"/>
              </w:rPr>
              <w:t xml:space="preserve"> заданий.</w:t>
            </w:r>
          </w:p>
          <w:p w14:paraId="71E5316F" w14:textId="77777777" w:rsidR="0040726B" w:rsidRPr="00F63279" w:rsidRDefault="0040726B" w:rsidP="00D0130C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Умение находить причинно-следственные связи.</w:t>
            </w:r>
          </w:p>
          <w:p w14:paraId="00A6693D" w14:textId="77777777" w:rsidR="0040726B" w:rsidRPr="00F63279" w:rsidRDefault="0040726B" w:rsidP="00D0130C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Способность четко отвечать на поставленные вопросы.</w:t>
            </w:r>
          </w:p>
          <w:p w14:paraId="0B1FEAA8" w14:textId="77777777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9ED" w14:textId="7E74DE3A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Устный и письменный опрос, оценка  выполнения практических заданий, </w:t>
            </w:r>
            <w:r w:rsidR="009F1B33" w:rsidRPr="00F63279">
              <w:rPr>
                <w:rFonts w:ascii="Times New Roman" w:hAnsi="Times New Roman" w:cs="Times New Roman"/>
              </w:rPr>
              <w:t>выполнения нормативов, экзаменационных заданий</w:t>
            </w:r>
          </w:p>
          <w:p w14:paraId="7A100598" w14:textId="77777777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6B" w:rsidRPr="00F63279" w14:paraId="4D51DC1C" w14:textId="77777777" w:rsidTr="0040726B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2A5E" w14:textId="77777777" w:rsidR="0040726B" w:rsidRPr="00F63279" w:rsidRDefault="0040726B" w:rsidP="00D0130C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63279">
              <w:rPr>
                <w:rFonts w:ascii="Times New Roman" w:hAnsi="Times New Roman" w:cs="Times New Roman"/>
                <w:b/>
                <w:iCs/>
              </w:rPr>
              <w:t>предметные:</w:t>
            </w:r>
          </w:p>
          <w:p w14:paraId="08AA21BD" w14:textId="77777777" w:rsidR="007326CB" w:rsidRPr="00F63279" w:rsidRDefault="007326CB" w:rsidP="00D0130C">
            <w:pPr>
              <w:tabs>
                <w:tab w:val="left" w:pos="-28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П.01</w:t>
            </w:r>
            <w:r w:rsidRPr="00F63279">
              <w:rPr>
                <w:rFonts w:ascii="Times New Roman" w:hAnsi="Times New Roman" w:cs="Times New Roman"/>
              </w:rPr>
              <w:t xml:space="preserve">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01DCFA73" w14:textId="77777777" w:rsidR="007326CB" w:rsidRPr="00F63279" w:rsidRDefault="007326CB" w:rsidP="00D0130C">
            <w:pPr>
              <w:tabs>
                <w:tab w:val="left" w:pos="-28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П.02</w:t>
            </w:r>
            <w:r w:rsidRPr="00F63279">
              <w:rPr>
                <w:rFonts w:ascii="Times New Roman" w:hAnsi="Times New Roman" w:cs="Times New Roman"/>
              </w:rPr>
              <w:t xml:space="preserve">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  <w:p w14:paraId="1580B664" w14:textId="77777777" w:rsidR="007326CB" w:rsidRPr="00F63279" w:rsidRDefault="007326CB" w:rsidP="00D0130C">
            <w:pPr>
              <w:tabs>
                <w:tab w:val="left" w:pos="-28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П.03</w:t>
            </w:r>
            <w:r w:rsidRPr="00F63279">
              <w:rPr>
                <w:rFonts w:ascii="Times New Roman" w:hAnsi="Times New Roman" w:cs="Times New Roman"/>
              </w:rPr>
      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05E1DF0B" w14:textId="77777777" w:rsidR="007326CB" w:rsidRPr="00F63279" w:rsidRDefault="007326CB" w:rsidP="00D0130C">
            <w:pPr>
              <w:tabs>
                <w:tab w:val="left" w:pos="-28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П.04</w:t>
            </w:r>
            <w:r w:rsidRPr="00F63279">
              <w:rPr>
                <w:rFonts w:ascii="Times New Roman" w:hAnsi="Times New Roman" w:cs="Times New Roman"/>
              </w:rPr>
      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52D11E6E" w14:textId="37F66354" w:rsidR="0040726B" w:rsidRPr="00F63279" w:rsidRDefault="007326CB" w:rsidP="00D0130C">
            <w:pPr>
              <w:tabs>
                <w:tab w:val="left" w:pos="-28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П.05</w:t>
            </w:r>
            <w:r w:rsidRPr="00F63279">
              <w:rPr>
                <w:rFonts w:ascii="Times New Roman" w:hAnsi="Times New Roman" w:cs="Times New Roman"/>
              </w:rPr>
              <w:t xml:space="preserve"> владение техническими приёмами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</w:t>
            </w:r>
          </w:p>
          <w:p w14:paraId="3307634E" w14:textId="77777777" w:rsidR="0040726B" w:rsidRPr="00F63279" w:rsidRDefault="0040726B" w:rsidP="00D0130C">
            <w:pPr>
              <w:shd w:val="clear" w:color="auto" w:fill="FFFFFF" w:themeFill="background1"/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D385" w14:textId="0CB07BBE" w:rsidR="008E1D6D" w:rsidRPr="00F63279" w:rsidRDefault="008E1D6D" w:rsidP="00D0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63279">
              <w:rPr>
                <w:rFonts w:ascii="Times New Roman" w:hAnsi="Times New Roman" w:cs="Times New Roman"/>
                <w:iCs/>
              </w:rPr>
              <w:t>Применение умений в процессе выполнения специально созданного комплекса упражнений.</w:t>
            </w:r>
          </w:p>
          <w:p w14:paraId="753B1562" w14:textId="77777777" w:rsidR="008E1D6D" w:rsidRPr="00F63279" w:rsidRDefault="008E1D6D" w:rsidP="00D0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63279">
              <w:rPr>
                <w:rFonts w:ascii="Times New Roman" w:hAnsi="Times New Roman" w:cs="Times New Roman"/>
                <w:iCs/>
              </w:rPr>
              <w:t>Демонстрация  на занятиях, участие в соревновательной деятельности.</w:t>
            </w:r>
          </w:p>
          <w:p w14:paraId="3D797D21" w14:textId="6297BD58" w:rsidR="0040726B" w:rsidRPr="00F63279" w:rsidRDefault="008E1D6D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iCs/>
              </w:rPr>
              <w:t>Демонстрация и применение умений и знаний на занятиях.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400" w14:textId="6FB3F7A1" w:rsidR="0040726B" w:rsidRPr="00F63279" w:rsidRDefault="0040726B" w:rsidP="00D0130C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Cs/>
              </w:rPr>
              <w:t xml:space="preserve">Оценка результатов устных и письменных ответов, тестирования, выполнения практических заданий, </w:t>
            </w:r>
            <w:r w:rsidR="008E1D6D" w:rsidRPr="00F63279">
              <w:rPr>
                <w:rFonts w:ascii="Times New Roman" w:hAnsi="Times New Roman" w:cs="Times New Roman"/>
                <w:bCs/>
              </w:rPr>
              <w:t xml:space="preserve"> выполнения нормативов, </w:t>
            </w:r>
            <w:r w:rsidRPr="00F63279">
              <w:rPr>
                <w:rFonts w:ascii="Times New Roman" w:hAnsi="Times New Roman" w:cs="Times New Roman"/>
                <w:bCs/>
              </w:rPr>
              <w:t>экзаменационных заданий</w:t>
            </w:r>
            <w:r w:rsidR="009F1B33" w:rsidRPr="00F6327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0726B" w:rsidRPr="00F63279" w14:paraId="41B55162" w14:textId="77777777" w:rsidTr="0040726B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FE9A" w14:textId="77777777" w:rsidR="0040726B" w:rsidRPr="00192DAD" w:rsidRDefault="0040726B" w:rsidP="00D0130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F6E8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6F6E8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65262" w:rsidRPr="00F63279" w14:paraId="3A656B93" w14:textId="77777777" w:rsidTr="00BC484D">
        <w:trPr>
          <w:trHeight w:val="36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4909" w14:textId="0F376184" w:rsidR="00065262" w:rsidRPr="00F63279" w:rsidRDefault="006745AB" w:rsidP="00D0130C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ЛР.9</w:t>
            </w:r>
            <w:r w:rsidRPr="00F63279">
              <w:rPr>
                <w:rFonts w:ascii="Times New Roman" w:hAnsi="Times New Roman" w:cs="Times New Roman"/>
              </w:rPr>
              <w:t xml:space="preserve"> 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63279">
              <w:rPr>
                <w:rFonts w:ascii="Times New Roman" w:hAnsi="Times New Roman" w:cs="Times New Roman"/>
              </w:rPr>
              <w:t>психоактивны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веществ, азартных игр и т.д.</w:t>
            </w:r>
            <w:r w:rsidRPr="00F63279">
              <w:rPr>
                <w:rFonts w:ascii="Times New Roman" w:hAnsi="Times New Roman" w:cs="Times New Roman"/>
              </w:rPr>
              <w:t>; сохраняющий 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3639" w14:textId="409ABE19" w:rsidR="00065262" w:rsidRPr="00F63279" w:rsidRDefault="006745AB" w:rsidP="00D013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обучающийся </w:t>
            </w:r>
            <w:r w:rsidRPr="00F6327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облюдает</w:t>
            </w:r>
            <w:r w:rsidRPr="00F63279">
              <w:rPr>
                <w:rFonts w:ascii="Times New Roman" w:hAnsi="Times New Roman" w:cs="Times New Roman"/>
              </w:rPr>
              <w:t xml:space="preserve"> и пропаганди</w:t>
            </w:r>
            <w:r>
              <w:rPr>
                <w:rFonts w:ascii="Times New Roman" w:hAnsi="Times New Roman" w:cs="Times New Roman"/>
              </w:rPr>
              <w:t>рует</w:t>
            </w:r>
            <w:r w:rsidRPr="00F63279">
              <w:rPr>
                <w:rFonts w:ascii="Times New Roman" w:hAnsi="Times New Roman" w:cs="Times New Roman"/>
              </w:rPr>
              <w:t xml:space="preserve"> правила здорового и безопасного образа жизни, спорта; предупре</w:t>
            </w:r>
            <w:r>
              <w:rPr>
                <w:rFonts w:ascii="Times New Roman" w:hAnsi="Times New Roman" w:cs="Times New Roman"/>
              </w:rPr>
              <w:t>ждает</w:t>
            </w:r>
            <w:r w:rsidRPr="00F63279">
              <w:rPr>
                <w:rFonts w:ascii="Times New Roman" w:hAnsi="Times New Roman" w:cs="Times New Roman"/>
              </w:rPr>
              <w:t xml:space="preserve"> либо преодолева</w:t>
            </w:r>
            <w:r>
              <w:rPr>
                <w:rFonts w:ascii="Times New Roman" w:hAnsi="Times New Roman" w:cs="Times New Roman"/>
              </w:rPr>
              <w:t>ет</w:t>
            </w:r>
            <w:r w:rsidRPr="00F63279">
              <w:rPr>
                <w:rFonts w:ascii="Times New Roman" w:hAnsi="Times New Roman" w:cs="Times New Roman"/>
              </w:rPr>
              <w:t xml:space="preserve"> зависимо</w:t>
            </w:r>
            <w:r>
              <w:rPr>
                <w:rFonts w:ascii="Times New Roman" w:hAnsi="Times New Roman" w:cs="Times New Roman"/>
              </w:rPr>
              <w:t>сть</w:t>
            </w:r>
            <w:r w:rsidRPr="00F63279">
              <w:rPr>
                <w:rFonts w:ascii="Times New Roman" w:hAnsi="Times New Roman" w:cs="Times New Roman"/>
              </w:rPr>
              <w:t xml:space="preserve"> от алкоголя, табака, </w:t>
            </w:r>
            <w:proofErr w:type="spellStart"/>
            <w:r w:rsidRPr="00F63279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F63279">
              <w:rPr>
                <w:rFonts w:ascii="Times New Roman" w:hAnsi="Times New Roman" w:cs="Times New Roman"/>
              </w:rPr>
              <w:t xml:space="preserve"> веществ, азартных игр и т.д. ; сохраня</w:t>
            </w:r>
            <w:r>
              <w:rPr>
                <w:rFonts w:ascii="Times New Roman" w:hAnsi="Times New Roman" w:cs="Times New Roman"/>
              </w:rPr>
              <w:t>ет</w:t>
            </w:r>
            <w:r w:rsidRPr="00F63279">
              <w:rPr>
                <w:rFonts w:ascii="Times New Roman" w:hAnsi="Times New Roman" w:cs="Times New Roman"/>
              </w:rPr>
              <w:t xml:space="preserve"> 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B58C" w14:textId="77777777" w:rsidR="00065262" w:rsidRPr="00F63279" w:rsidRDefault="00065262" w:rsidP="00D0130C">
            <w:pPr>
              <w:jc w:val="center"/>
              <w:rPr>
                <w:rFonts w:ascii="Times New Roman" w:hAnsi="Times New Roman" w:cs="Times New Roman"/>
              </w:rPr>
            </w:pPr>
          </w:p>
          <w:p w14:paraId="7892FF9F" w14:textId="60ECE9DD" w:rsidR="00065262" w:rsidRPr="00F63279" w:rsidRDefault="00065262" w:rsidP="00D0130C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65262" w:rsidRPr="00F63279" w14:paraId="192AAFF4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7A2" w14:textId="77777777" w:rsidR="006745AB" w:rsidRPr="00F63279" w:rsidRDefault="006745AB" w:rsidP="00D0130C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ЛР.19</w:t>
            </w:r>
            <w:r w:rsidRPr="00F63279">
              <w:rPr>
                <w:rFonts w:ascii="Times New Roman" w:hAnsi="Times New Roman" w:cs="Times New Roman"/>
              </w:rPr>
              <w:t xml:space="preserve"> уважительное отношения обучающихся к результатам собственного и чужого труда;</w:t>
            </w:r>
          </w:p>
          <w:p w14:paraId="05A63FD3" w14:textId="77777777" w:rsidR="00065262" w:rsidRPr="00F63279" w:rsidRDefault="00065262" w:rsidP="00D0130C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295D" w14:textId="0E8BA45D" w:rsidR="00065262" w:rsidRPr="00F63279" w:rsidRDefault="006745AB" w:rsidP="00D013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обучающиеся </w:t>
            </w:r>
            <w:r w:rsidRPr="00F6327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важительно</w:t>
            </w:r>
            <w:r w:rsidRPr="00F63279">
              <w:rPr>
                <w:rFonts w:ascii="Times New Roman" w:hAnsi="Times New Roman" w:cs="Times New Roman"/>
              </w:rPr>
              <w:t xml:space="preserve"> отно</w:t>
            </w:r>
            <w:r>
              <w:rPr>
                <w:rFonts w:ascii="Times New Roman" w:hAnsi="Times New Roman" w:cs="Times New Roman"/>
              </w:rPr>
              <w:t>сятся</w:t>
            </w:r>
            <w:r w:rsidRPr="00F63279">
              <w:rPr>
                <w:rFonts w:ascii="Times New Roman" w:hAnsi="Times New Roman" w:cs="Times New Roman"/>
              </w:rPr>
              <w:t xml:space="preserve"> к результатам собственного и чужого труда;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EB8F7" w14:textId="77777777" w:rsidR="00065262" w:rsidRPr="00F63279" w:rsidRDefault="00065262" w:rsidP="00D013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62" w:rsidRPr="00F63279" w14:paraId="45E17726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77D" w14:textId="77777777" w:rsidR="006745AB" w:rsidRPr="00F63279" w:rsidRDefault="006745AB" w:rsidP="00D0130C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ЛР.21</w:t>
            </w:r>
            <w:r w:rsidRPr="00F63279">
              <w:rPr>
                <w:rFonts w:ascii="Times New Roman" w:hAnsi="Times New Roman" w:cs="Times New Roman"/>
              </w:rPr>
              <w:t xml:space="preserve"> приобретение обучающимися опыта личной ответственности за развитие группы обучающихся;</w:t>
            </w:r>
          </w:p>
          <w:p w14:paraId="15613039" w14:textId="51F937CD" w:rsidR="00065262" w:rsidRPr="00F63279" w:rsidRDefault="00065262" w:rsidP="00D0130C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817" w14:textId="218FAFC4" w:rsidR="006745AB" w:rsidRPr="00F63279" w:rsidRDefault="006745AB" w:rsidP="00D0130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63279"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ющиеся приобретают</w:t>
            </w:r>
            <w:r w:rsidRPr="00F63279">
              <w:rPr>
                <w:rFonts w:ascii="Times New Roman" w:hAnsi="Times New Roman" w:cs="Times New Roman"/>
              </w:rPr>
              <w:t xml:space="preserve"> опы</w:t>
            </w:r>
            <w:r>
              <w:rPr>
                <w:rFonts w:ascii="Times New Roman" w:hAnsi="Times New Roman" w:cs="Times New Roman"/>
              </w:rPr>
              <w:t>т</w:t>
            </w:r>
            <w:r w:rsidRPr="00F63279">
              <w:rPr>
                <w:rFonts w:ascii="Times New Roman" w:hAnsi="Times New Roman" w:cs="Times New Roman"/>
              </w:rPr>
              <w:t xml:space="preserve"> личной ответственности за разви</w:t>
            </w:r>
            <w:r>
              <w:rPr>
                <w:rFonts w:ascii="Times New Roman" w:hAnsi="Times New Roman" w:cs="Times New Roman"/>
              </w:rPr>
              <w:t>тие своей группы;</w:t>
            </w:r>
          </w:p>
          <w:p w14:paraId="4C83AB2F" w14:textId="59AA2402" w:rsidR="00065262" w:rsidRPr="00F63279" w:rsidRDefault="00065262" w:rsidP="00D013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17EB" w14:textId="77777777" w:rsidR="00065262" w:rsidRPr="00F63279" w:rsidRDefault="00065262" w:rsidP="00D013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62" w:rsidRPr="007326CB" w14:paraId="30D816C4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D52" w14:textId="37F0AC71" w:rsidR="006745AB" w:rsidRPr="00F63279" w:rsidRDefault="006745AB" w:rsidP="00D0130C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ЛР.22</w:t>
            </w:r>
            <w:r w:rsidRPr="00F63279">
              <w:rPr>
                <w:rFonts w:ascii="Times New Roman" w:hAnsi="Times New Roman" w:cs="Times New Roman"/>
              </w:rPr>
              <w:t xml:space="preserve"> приобретение навыков общ</w:t>
            </w:r>
            <w:r>
              <w:rPr>
                <w:rFonts w:ascii="Times New Roman" w:hAnsi="Times New Roman" w:cs="Times New Roman"/>
              </w:rPr>
              <w:t>ения и самоуправления</w:t>
            </w:r>
          </w:p>
          <w:p w14:paraId="5CAE84DC" w14:textId="77777777" w:rsidR="00065262" w:rsidRPr="00F63279" w:rsidRDefault="00065262" w:rsidP="00D0130C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CAB5" w14:textId="7A1204A9" w:rsidR="00065262" w:rsidRPr="007326CB" w:rsidRDefault="006745AB" w:rsidP="00D013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обучающиеся демонстрируют</w:t>
            </w:r>
            <w:r w:rsidRPr="00F63279">
              <w:rPr>
                <w:rFonts w:ascii="Times New Roman" w:hAnsi="Times New Roman" w:cs="Times New Roman"/>
              </w:rPr>
              <w:t xml:space="preserve"> навы</w:t>
            </w:r>
            <w:r>
              <w:rPr>
                <w:rFonts w:ascii="Times New Roman" w:hAnsi="Times New Roman" w:cs="Times New Roman"/>
              </w:rPr>
              <w:t>ки</w:t>
            </w:r>
            <w:r w:rsidRPr="00F63279">
              <w:rPr>
                <w:rFonts w:ascii="Times New Roman" w:hAnsi="Times New Roman" w:cs="Times New Roman"/>
              </w:rPr>
              <w:t xml:space="preserve"> общ</w:t>
            </w:r>
            <w:r>
              <w:rPr>
                <w:rFonts w:ascii="Times New Roman" w:hAnsi="Times New Roman" w:cs="Times New Roman"/>
              </w:rPr>
              <w:t>ения и самоуправления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2F9" w14:textId="77777777" w:rsidR="00065262" w:rsidRPr="007326CB" w:rsidRDefault="00065262" w:rsidP="00D013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DCC722" w14:textId="77777777" w:rsidR="0040726B" w:rsidRPr="007326CB" w:rsidRDefault="0040726B" w:rsidP="00D0130C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14:paraId="33D0504C" w14:textId="77777777" w:rsidR="0040726B" w:rsidRDefault="0040726B" w:rsidP="00D0130C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59A5517E" w14:textId="77777777" w:rsidR="0040726B" w:rsidRDefault="0040726B" w:rsidP="00D0130C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7D177468" w14:textId="15641250" w:rsidR="00FC070C" w:rsidRDefault="00FC070C" w:rsidP="00D013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" w:hAnsi="Times New Roman" w:cs="Times New Roman"/>
        </w:rPr>
      </w:pPr>
    </w:p>
    <w:sectPr w:rsidR="00FC070C" w:rsidSect="00825356">
      <w:footerReference w:type="even" r:id="rId11"/>
      <w:headerReference w:type="first" r:id="rId12"/>
      <w:pgSz w:w="11909" w:h="16838"/>
      <w:pgMar w:top="993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C2FF" w14:textId="77777777" w:rsidR="00CC4A43" w:rsidRPr="00A9725A" w:rsidRDefault="00CC4A43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14:paraId="1B16EB03" w14:textId="77777777" w:rsidR="00CC4A43" w:rsidRPr="00A9725A" w:rsidRDefault="00CC4A43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356D" w14:textId="77777777" w:rsidR="00F47D8F" w:rsidRDefault="00F47D8F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78BFE" w14:textId="77777777" w:rsidR="00CC4A43" w:rsidRPr="00A9725A" w:rsidRDefault="00CC4A43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14:paraId="53A12E0B" w14:textId="77777777" w:rsidR="00CC4A43" w:rsidRPr="00A9725A" w:rsidRDefault="00CC4A43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BC64" w14:textId="77777777" w:rsidR="00F47D8F" w:rsidRDefault="00F47D8F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 w15:restartNumberingAfterBreak="0">
    <w:nsid w:val="03475F28"/>
    <w:multiLevelType w:val="hybridMultilevel"/>
    <w:tmpl w:val="9D80DD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102BAF"/>
    <w:multiLevelType w:val="hybridMultilevel"/>
    <w:tmpl w:val="19D690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861EC"/>
    <w:multiLevelType w:val="hybridMultilevel"/>
    <w:tmpl w:val="C8A033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85B61"/>
    <w:multiLevelType w:val="multilevel"/>
    <w:tmpl w:val="7D7C6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98436F"/>
    <w:multiLevelType w:val="multilevel"/>
    <w:tmpl w:val="6B285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hint="default"/>
      </w:rPr>
    </w:lvl>
  </w:abstractNum>
  <w:abstractNum w:abstractNumId="13" w15:restartNumberingAfterBreak="0">
    <w:nsid w:val="29A55B3B"/>
    <w:multiLevelType w:val="multilevel"/>
    <w:tmpl w:val="47A4E7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26D2CFB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7336B39"/>
    <w:multiLevelType w:val="hybridMultilevel"/>
    <w:tmpl w:val="7AF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C5E54"/>
    <w:multiLevelType w:val="multilevel"/>
    <w:tmpl w:val="1DA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A25CD"/>
    <w:multiLevelType w:val="hybridMultilevel"/>
    <w:tmpl w:val="C6568D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8C6168"/>
    <w:multiLevelType w:val="hybridMultilevel"/>
    <w:tmpl w:val="5218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16539"/>
    <w:multiLevelType w:val="hybridMultilevel"/>
    <w:tmpl w:val="057478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E6298"/>
    <w:multiLevelType w:val="hybridMultilevel"/>
    <w:tmpl w:val="4644EC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5A"/>
    <w:rsid w:val="00002212"/>
    <w:rsid w:val="00013C9D"/>
    <w:rsid w:val="00044A44"/>
    <w:rsid w:val="000504B7"/>
    <w:rsid w:val="00054A88"/>
    <w:rsid w:val="00065262"/>
    <w:rsid w:val="00066C54"/>
    <w:rsid w:val="0007036F"/>
    <w:rsid w:val="00072448"/>
    <w:rsid w:val="00073547"/>
    <w:rsid w:val="00075D75"/>
    <w:rsid w:val="00077D0F"/>
    <w:rsid w:val="0009018B"/>
    <w:rsid w:val="000B057A"/>
    <w:rsid w:val="000E22B8"/>
    <w:rsid w:val="000F53F7"/>
    <w:rsid w:val="00105754"/>
    <w:rsid w:val="001202A2"/>
    <w:rsid w:val="00122AD7"/>
    <w:rsid w:val="001267E9"/>
    <w:rsid w:val="00130E2D"/>
    <w:rsid w:val="00145227"/>
    <w:rsid w:val="00152A60"/>
    <w:rsid w:val="0016789A"/>
    <w:rsid w:val="001716A6"/>
    <w:rsid w:val="001723C5"/>
    <w:rsid w:val="00192DAD"/>
    <w:rsid w:val="00197060"/>
    <w:rsid w:val="001B16BC"/>
    <w:rsid w:val="001E194F"/>
    <w:rsid w:val="001F582A"/>
    <w:rsid w:val="001F6E3A"/>
    <w:rsid w:val="00221E5B"/>
    <w:rsid w:val="00234191"/>
    <w:rsid w:val="00241C2C"/>
    <w:rsid w:val="0024714E"/>
    <w:rsid w:val="00247A39"/>
    <w:rsid w:val="00252654"/>
    <w:rsid w:val="0025568F"/>
    <w:rsid w:val="0026034A"/>
    <w:rsid w:val="00262A89"/>
    <w:rsid w:val="00281481"/>
    <w:rsid w:val="00284985"/>
    <w:rsid w:val="002851AF"/>
    <w:rsid w:val="002933B9"/>
    <w:rsid w:val="00295DFE"/>
    <w:rsid w:val="002A658A"/>
    <w:rsid w:val="002B4089"/>
    <w:rsid w:val="002C02C2"/>
    <w:rsid w:val="002C3587"/>
    <w:rsid w:val="002D1E68"/>
    <w:rsid w:val="002E4D58"/>
    <w:rsid w:val="002E78FF"/>
    <w:rsid w:val="002E79DD"/>
    <w:rsid w:val="002F62CA"/>
    <w:rsid w:val="003002E8"/>
    <w:rsid w:val="00304EC5"/>
    <w:rsid w:val="003303B3"/>
    <w:rsid w:val="003336C1"/>
    <w:rsid w:val="0034155D"/>
    <w:rsid w:val="00344579"/>
    <w:rsid w:val="00344B84"/>
    <w:rsid w:val="00346148"/>
    <w:rsid w:val="003466E9"/>
    <w:rsid w:val="00377264"/>
    <w:rsid w:val="00383E91"/>
    <w:rsid w:val="003B0A76"/>
    <w:rsid w:val="003D14BB"/>
    <w:rsid w:val="003E177D"/>
    <w:rsid w:val="003F332E"/>
    <w:rsid w:val="0040318B"/>
    <w:rsid w:val="0040726B"/>
    <w:rsid w:val="00414A48"/>
    <w:rsid w:val="00423482"/>
    <w:rsid w:val="0042523C"/>
    <w:rsid w:val="004275A3"/>
    <w:rsid w:val="00475882"/>
    <w:rsid w:val="00475B61"/>
    <w:rsid w:val="00492F6F"/>
    <w:rsid w:val="004939D0"/>
    <w:rsid w:val="004A0CE9"/>
    <w:rsid w:val="004C6489"/>
    <w:rsid w:val="004C701F"/>
    <w:rsid w:val="004C7D47"/>
    <w:rsid w:val="004D1013"/>
    <w:rsid w:val="004D5764"/>
    <w:rsid w:val="004D580F"/>
    <w:rsid w:val="004E443B"/>
    <w:rsid w:val="004F2107"/>
    <w:rsid w:val="00511002"/>
    <w:rsid w:val="005229C7"/>
    <w:rsid w:val="005506FC"/>
    <w:rsid w:val="005546A5"/>
    <w:rsid w:val="00562FA0"/>
    <w:rsid w:val="00583BA4"/>
    <w:rsid w:val="00590AD0"/>
    <w:rsid w:val="005A2996"/>
    <w:rsid w:val="005A5FCC"/>
    <w:rsid w:val="005B383D"/>
    <w:rsid w:val="005D43AA"/>
    <w:rsid w:val="005D7B3D"/>
    <w:rsid w:val="005F3A56"/>
    <w:rsid w:val="005F48ED"/>
    <w:rsid w:val="00601013"/>
    <w:rsid w:val="00623F81"/>
    <w:rsid w:val="00625B10"/>
    <w:rsid w:val="00630E9C"/>
    <w:rsid w:val="006404E3"/>
    <w:rsid w:val="006416BA"/>
    <w:rsid w:val="00642055"/>
    <w:rsid w:val="00644B3B"/>
    <w:rsid w:val="00653067"/>
    <w:rsid w:val="006600BE"/>
    <w:rsid w:val="00661282"/>
    <w:rsid w:val="00661D67"/>
    <w:rsid w:val="006665FB"/>
    <w:rsid w:val="00671D59"/>
    <w:rsid w:val="00673A53"/>
    <w:rsid w:val="006745AB"/>
    <w:rsid w:val="0068392D"/>
    <w:rsid w:val="00691759"/>
    <w:rsid w:val="00696711"/>
    <w:rsid w:val="006B0B77"/>
    <w:rsid w:val="006C5807"/>
    <w:rsid w:val="006D1338"/>
    <w:rsid w:val="006E3F69"/>
    <w:rsid w:val="006F0FBA"/>
    <w:rsid w:val="006F6E8C"/>
    <w:rsid w:val="007028DE"/>
    <w:rsid w:val="007077D0"/>
    <w:rsid w:val="007133F7"/>
    <w:rsid w:val="007326CB"/>
    <w:rsid w:val="00734A1E"/>
    <w:rsid w:val="00741FC2"/>
    <w:rsid w:val="00750275"/>
    <w:rsid w:val="00751D61"/>
    <w:rsid w:val="007710C5"/>
    <w:rsid w:val="00783852"/>
    <w:rsid w:val="007900C7"/>
    <w:rsid w:val="007A2F8E"/>
    <w:rsid w:val="007B6164"/>
    <w:rsid w:val="00801352"/>
    <w:rsid w:val="00803F7C"/>
    <w:rsid w:val="00815F32"/>
    <w:rsid w:val="00825356"/>
    <w:rsid w:val="00835976"/>
    <w:rsid w:val="00843ABB"/>
    <w:rsid w:val="0084616A"/>
    <w:rsid w:val="00846F80"/>
    <w:rsid w:val="008510D5"/>
    <w:rsid w:val="0087561C"/>
    <w:rsid w:val="00885944"/>
    <w:rsid w:val="00887CA2"/>
    <w:rsid w:val="00893875"/>
    <w:rsid w:val="0089387B"/>
    <w:rsid w:val="008A442F"/>
    <w:rsid w:val="008A5243"/>
    <w:rsid w:val="008A5453"/>
    <w:rsid w:val="008A6E7F"/>
    <w:rsid w:val="008B4185"/>
    <w:rsid w:val="008D2A3F"/>
    <w:rsid w:val="008D48A4"/>
    <w:rsid w:val="008E1D6D"/>
    <w:rsid w:val="008E3C1A"/>
    <w:rsid w:val="008F0318"/>
    <w:rsid w:val="00902E97"/>
    <w:rsid w:val="009044A3"/>
    <w:rsid w:val="009051B2"/>
    <w:rsid w:val="00905F92"/>
    <w:rsid w:val="00910136"/>
    <w:rsid w:val="00923752"/>
    <w:rsid w:val="009322EE"/>
    <w:rsid w:val="00940ACA"/>
    <w:rsid w:val="0094233A"/>
    <w:rsid w:val="00945596"/>
    <w:rsid w:val="00947649"/>
    <w:rsid w:val="009706E4"/>
    <w:rsid w:val="00992822"/>
    <w:rsid w:val="0099596D"/>
    <w:rsid w:val="00995F7F"/>
    <w:rsid w:val="009A24CF"/>
    <w:rsid w:val="009B384F"/>
    <w:rsid w:val="009B4C9D"/>
    <w:rsid w:val="009C3DCF"/>
    <w:rsid w:val="009E2D81"/>
    <w:rsid w:val="009F1B33"/>
    <w:rsid w:val="00A160E1"/>
    <w:rsid w:val="00A17C1D"/>
    <w:rsid w:val="00A22BA6"/>
    <w:rsid w:val="00A41BCB"/>
    <w:rsid w:val="00A574FD"/>
    <w:rsid w:val="00A671C8"/>
    <w:rsid w:val="00A721AF"/>
    <w:rsid w:val="00A9725A"/>
    <w:rsid w:val="00AB2752"/>
    <w:rsid w:val="00AC1240"/>
    <w:rsid w:val="00AE7673"/>
    <w:rsid w:val="00AF11F3"/>
    <w:rsid w:val="00AF647E"/>
    <w:rsid w:val="00B05B58"/>
    <w:rsid w:val="00B1533A"/>
    <w:rsid w:val="00B234FC"/>
    <w:rsid w:val="00B23E92"/>
    <w:rsid w:val="00B3224F"/>
    <w:rsid w:val="00B372B2"/>
    <w:rsid w:val="00B617C5"/>
    <w:rsid w:val="00B772CE"/>
    <w:rsid w:val="00BA40D6"/>
    <w:rsid w:val="00BA72EC"/>
    <w:rsid w:val="00BB0B10"/>
    <w:rsid w:val="00BB7707"/>
    <w:rsid w:val="00BC484D"/>
    <w:rsid w:val="00BD3513"/>
    <w:rsid w:val="00BE3F27"/>
    <w:rsid w:val="00C00BF6"/>
    <w:rsid w:val="00C0607F"/>
    <w:rsid w:val="00C111F9"/>
    <w:rsid w:val="00C226DF"/>
    <w:rsid w:val="00C23BB4"/>
    <w:rsid w:val="00C32087"/>
    <w:rsid w:val="00C32B6A"/>
    <w:rsid w:val="00C33F0B"/>
    <w:rsid w:val="00C37FA5"/>
    <w:rsid w:val="00C41C6F"/>
    <w:rsid w:val="00C439B9"/>
    <w:rsid w:val="00C4679E"/>
    <w:rsid w:val="00C50E24"/>
    <w:rsid w:val="00C513E0"/>
    <w:rsid w:val="00C60F4F"/>
    <w:rsid w:val="00C676B3"/>
    <w:rsid w:val="00C71E37"/>
    <w:rsid w:val="00CA0950"/>
    <w:rsid w:val="00CB0456"/>
    <w:rsid w:val="00CB3161"/>
    <w:rsid w:val="00CC0F1B"/>
    <w:rsid w:val="00CC4A43"/>
    <w:rsid w:val="00CD002F"/>
    <w:rsid w:val="00D0130C"/>
    <w:rsid w:val="00D0455D"/>
    <w:rsid w:val="00D074F5"/>
    <w:rsid w:val="00D120CD"/>
    <w:rsid w:val="00D23E2F"/>
    <w:rsid w:val="00D322B1"/>
    <w:rsid w:val="00D50838"/>
    <w:rsid w:val="00D74541"/>
    <w:rsid w:val="00D77FFD"/>
    <w:rsid w:val="00D86D2A"/>
    <w:rsid w:val="00D94CF4"/>
    <w:rsid w:val="00D953DE"/>
    <w:rsid w:val="00DC36EC"/>
    <w:rsid w:val="00DD70F5"/>
    <w:rsid w:val="00DE47B9"/>
    <w:rsid w:val="00E234DF"/>
    <w:rsid w:val="00E25A8D"/>
    <w:rsid w:val="00E30CC6"/>
    <w:rsid w:val="00E4056D"/>
    <w:rsid w:val="00E414B2"/>
    <w:rsid w:val="00E6631F"/>
    <w:rsid w:val="00E8602D"/>
    <w:rsid w:val="00E9490C"/>
    <w:rsid w:val="00EC6456"/>
    <w:rsid w:val="00ED6379"/>
    <w:rsid w:val="00EE2D92"/>
    <w:rsid w:val="00EF3493"/>
    <w:rsid w:val="00F164B3"/>
    <w:rsid w:val="00F21C8A"/>
    <w:rsid w:val="00F2286E"/>
    <w:rsid w:val="00F322DF"/>
    <w:rsid w:val="00F32F34"/>
    <w:rsid w:val="00F4154B"/>
    <w:rsid w:val="00F44396"/>
    <w:rsid w:val="00F47D8F"/>
    <w:rsid w:val="00F50CEB"/>
    <w:rsid w:val="00F557A6"/>
    <w:rsid w:val="00F629D7"/>
    <w:rsid w:val="00F63279"/>
    <w:rsid w:val="00F71610"/>
    <w:rsid w:val="00F7241B"/>
    <w:rsid w:val="00F95ABA"/>
    <w:rsid w:val="00FB112E"/>
    <w:rsid w:val="00FB49FA"/>
    <w:rsid w:val="00FC070C"/>
    <w:rsid w:val="00FC4834"/>
    <w:rsid w:val="00FD1EE2"/>
    <w:rsid w:val="00FD234E"/>
    <w:rsid w:val="00FD68C5"/>
    <w:rsid w:val="00FD730D"/>
    <w:rsid w:val="00FE12A2"/>
    <w:rsid w:val="00FE2465"/>
    <w:rsid w:val="00FE387C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0686A9"/>
  <w15:docId w15:val="{DFF3F32B-50E9-4EDD-AF18-69AF29FF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5A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12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">
    <w:name w:val="Основной текст + 8"/>
    <w:aliases w:val="5 pt3,Полужирный1"/>
    <w:uiPriority w:val="99"/>
    <w:rsid w:val="00A9725A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11">
    <w:name w:val="Основной текст Знак1"/>
    <w:link w:val="a4"/>
    <w:uiPriority w:val="99"/>
    <w:locked/>
    <w:rsid w:val="00A9725A"/>
    <w:rPr>
      <w:rFonts w:ascii="Franklin Gothic Medium" w:hAnsi="Franklin Gothic Medium" w:cs="Franklin Gothic Medium"/>
      <w:sz w:val="28"/>
      <w:szCs w:val="28"/>
      <w:u w:val="none"/>
    </w:rPr>
  </w:style>
  <w:style w:type="paragraph" w:styleId="a4">
    <w:name w:val="Body Text"/>
    <w:basedOn w:val="a"/>
    <w:link w:val="11"/>
    <w:uiPriority w:val="99"/>
    <w:rsid w:val="00A9725A"/>
    <w:pPr>
      <w:shd w:val="clear" w:color="auto" w:fill="FFFFFF"/>
      <w:spacing w:after="1680" w:line="221" w:lineRule="exact"/>
      <w:ind w:hanging="540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9725A"/>
  </w:style>
  <w:style w:type="character" w:customStyle="1" w:styleId="81">
    <w:name w:val="Основной текст + 81"/>
    <w:aliases w:val="5 pt2,Курсив1"/>
    <w:uiPriority w:val="99"/>
    <w:rsid w:val="00A9725A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3">
    <w:name w:val="Основной текст (3)_"/>
    <w:link w:val="30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725A"/>
    <w:pPr>
      <w:shd w:val="clear" w:color="auto" w:fill="FFFFFF"/>
      <w:spacing w:before="120" w:after="126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12">
    <w:name w:val="Оглавление 1 Знак"/>
    <w:link w:val="13"/>
    <w:uiPriority w:val="99"/>
    <w:locked/>
    <w:rsid w:val="00A9725A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6">
    <w:name w:val="Оглавление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styleId="13">
    <w:name w:val="toc 1"/>
    <w:basedOn w:val="a"/>
    <w:next w:val="a"/>
    <w:link w:val="12"/>
    <w:uiPriority w:val="99"/>
    <w:rsid w:val="00A9725A"/>
    <w:pPr>
      <w:shd w:val="clear" w:color="auto" w:fill="FFFFFF"/>
      <w:spacing w:before="1980" w:line="288" w:lineRule="exact"/>
    </w:pPr>
    <w:rPr>
      <w:rFonts w:ascii="Century Schoolbook" w:eastAsia="Calibri" w:hAnsi="Century Schoolbook" w:cs="Times New Roman"/>
      <w:color w:val="auto"/>
      <w:sz w:val="20"/>
      <w:szCs w:val="20"/>
    </w:rPr>
  </w:style>
  <w:style w:type="paragraph" w:styleId="21">
    <w:name w:val="toc 2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31">
    <w:name w:val="toc 3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4">
    <w:name w:val="toc 4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customStyle="1" w:styleId="40">
    <w:name w:val="Заголовок №4"/>
    <w:basedOn w:val="a"/>
    <w:link w:val="41"/>
    <w:uiPriority w:val="99"/>
    <w:rsid w:val="00A9725A"/>
    <w:pPr>
      <w:shd w:val="clear" w:color="auto" w:fill="FFFFFF"/>
      <w:spacing w:after="60" w:line="336" w:lineRule="exact"/>
      <w:jc w:val="center"/>
      <w:outlineLvl w:val="3"/>
    </w:pPr>
    <w:rPr>
      <w:rFonts w:ascii="Franklin Gothic Medium" w:hAnsi="Franklin Gothic Medium" w:cs="Times New Roman"/>
      <w:color w:val="auto"/>
      <w:sz w:val="28"/>
      <w:szCs w:val="28"/>
    </w:rPr>
  </w:style>
  <w:style w:type="character" w:customStyle="1" w:styleId="a7">
    <w:name w:val="Сноска_"/>
    <w:link w:val="a8"/>
    <w:uiPriority w:val="99"/>
    <w:locked/>
    <w:rsid w:val="00A9725A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725A"/>
    <w:rPr>
      <w:rFonts w:ascii="Century Schoolbook" w:hAnsi="Century Schoolbook" w:cs="Century Schoolbook"/>
      <w:spacing w:val="40"/>
      <w:sz w:val="20"/>
      <w:szCs w:val="20"/>
      <w:u w:val="none"/>
    </w:rPr>
  </w:style>
  <w:style w:type="character" w:customStyle="1" w:styleId="a9">
    <w:name w:val="Основной текст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u w:val="none"/>
    </w:rPr>
  </w:style>
  <w:style w:type="paragraph" w:customStyle="1" w:styleId="a8">
    <w:name w:val="Сноска"/>
    <w:basedOn w:val="a"/>
    <w:link w:val="a7"/>
    <w:uiPriority w:val="99"/>
    <w:rsid w:val="00A9725A"/>
    <w:pPr>
      <w:shd w:val="clear" w:color="auto" w:fill="FFFFFF"/>
      <w:spacing w:line="206" w:lineRule="exact"/>
      <w:jc w:val="right"/>
    </w:pPr>
    <w:rPr>
      <w:rFonts w:ascii="Century Schoolbook" w:eastAsia="Calibri" w:hAnsi="Century Schoolbook" w:cs="Times New Roman"/>
      <w:color w:val="auto"/>
      <w:sz w:val="16"/>
      <w:szCs w:val="16"/>
    </w:rPr>
  </w:style>
  <w:style w:type="character" w:customStyle="1" w:styleId="aa">
    <w:name w:val="Основной текст + Полужирный"/>
    <w:uiPriority w:val="99"/>
    <w:rsid w:val="00A9725A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120">
    <w:name w:val="Основной текст (12)_"/>
    <w:link w:val="121"/>
    <w:uiPriority w:val="99"/>
    <w:locked/>
    <w:rsid w:val="00A9725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A9725A"/>
    <w:pPr>
      <w:shd w:val="clear" w:color="auto" w:fill="FFFFFF"/>
      <w:spacing w:before="60" w:line="230" w:lineRule="exact"/>
      <w:ind w:firstLine="280"/>
      <w:jc w:val="both"/>
    </w:pPr>
    <w:rPr>
      <w:rFonts w:ascii="Century Schoolbook" w:eastAsia="Calibri" w:hAnsi="Century Schoolbook" w:cs="Times New Roman"/>
      <w:b/>
      <w:bCs/>
      <w:i/>
      <w:iCs/>
      <w:color w:val="auto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4">
    <w:name w:val="Основной текст (4) + Не курсив"/>
    <w:basedOn w:val="42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b">
    <w:name w:val="Колонтитул_"/>
    <w:link w:val="14"/>
    <w:uiPriority w:val="99"/>
    <w:locked/>
    <w:rsid w:val="00A9725A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1,5 pt,Полужирный2,Не курсив"/>
    <w:uiPriority w:val="99"/>
    <w:rsid w:val="00A9725A"/>
    <w:rPr>
      <w:rFonts w:ascii="Century Schoolbook" w:hAnsi="Century Schoolbook" w:cs="Century Schoolbook"/>
      <w:b/>
      <w:bCs/>
      <w:i/>
      <w:iCs/>
      <w:noProof/>
      <w:sz w:val="23"/>
      <w:szCs w:val="23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9725A"/>
    <w:pPr>
      <w:shd w:val="clear" w:color="auto" w:fill="FFFFFF"/>
      <w:spacing w:before="1260" w:after="300" w:line="259" w:lineRule="exact"/>
      <w:jc w:val="center"/>
    </w:pPr>
    <w:rPr>
      <w:rFonts w:ascii="Century Schoolbook" w:eastAsia="Calibri" w:hAnsi="Century Schoolbook" w:cs="Times New Roman"/>
      <w:i/>
      <w:iCs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A9725A"/>
    <w:pPr>
      <w:shd w:val="clear" w:color="auto" w:fill="FFFFFF"/>
      <w:spacing w:before="3060" w:line="250" w:lineRule="exact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paragraph" w:customStyle="1" w:styleId="14">
    <w:name w:val="Колонтитул1"/>
    <w:basedOn w:val="a"/>
    <w:link w:val="ab"/>
    <w:uiPriority w:val="99"/>
    <w:rsid w:val="00A9725A"/>
    <w:pPr>
      <w:shd w:val="clear" w:color="auto" w:fill="FFFFFF"/>
      <w:spacing w:line="240" w:lineRule="atLeast"/>
    </w:pPr>
    <w:rPr>
      <w:rFonts w:ascii="Franklin Gothic Medium" w:eastAsia="Calibri" w:hAnsi="Franklin Gothic Medium" w:cs="Times New Roman"/>
      <w:i/>
      <w:iCs/>
      <w:color w:val="auto"/>
      <w:sz w:val="18"/>
      <w:szCs w:val="18"/>
    </w:rPr>
  </w:style>
  <w:style w:type="paragraph" w:customStyle="1" w:styleId="50">
    <w:name w:val="Заголовок №5"/>
    <w:basedOn w:val="a"/>
    <w:link w:val="5"/>
    <w:uiPriority w:val="99"/>
    <w:rsid w:val="00A9725A"/>
    <w:pPr>
      <w:shd w:val="clear" w:color="auto" w:fill="FFFFFF"/>
      <w:spacing w:before="360" w:after="180" w:line="322" w:lineRule="exact"/>
      <w:ind w:hanging="2040"/>
      <w:jc w:val="center"/>
      <w:outlineLvl w:val="4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33">
    <w:name w:val="Заголовок №3"/>
    <w:basedOn w:val="a"/>
    <w:link w:val="32"/>
    <w:uiPriority w:val="99"/>
    <w:rsid w:val="00A9725A"/>
    <w:pPr>
      <w:shd w:val="clear" w:color="auto" w:fill="FFFFFF"/>
      <w:spacing w:after="360" w:line="240" w:lineRule="atLeast"/>
      <w:jc w:val="center"/>
      <w:outlineLvl w:val="2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customStyle="1" w:styleId="321">
    <w:name w:val="Заголовок №3 (2)"/>
    <w:basedOn w:val="a"/>
    <w:link w:val="320"/>
    <w:uiPriority w:val="99"/>
    <w:rsid w:val="00A9725A"/>
    <w:pPr>
      <w:shd w:val="clear" w:color="auto" w:fill="FFFFFF"/>
      <w:spacing w:before="360" w:after="180" w:line="240" w:lineRule="atLeast"/>
      <w:jc w:val="center"/>
      <w:outlineLvl w:val="2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60">
    <w:name w:val="Заголовок №6"/>
    <w:basedOn w:val="a"/>
    <w:link w:val="6"/>
    <w:uiPriority w:val="99"/>
    <w:rsid w:val="00A9725A"/>
    <w:pPr>
      <w:shd w:val="clear" w:color="auto" w:fill="FFFFFF"/>
      <w:spacing w:line="230" w:lineRule="exact"/>
      <w:ind w:firstLine="280"/>
      <w:jc w:val="both"/>
      <w:outlineLvl w:val="5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character" w:customStyle="1" w:styleId="22">
    <w:name w:val="Заголовок №2_"/>
    <w:link w:val="23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9725A"/>
    <w:pPr>
      <w:shd w:val="clear" w:color="auto" w:fill="FFFFFF"/>
      <w:spacing w:after="1980" w:line="240" w:lineRule="atLeast"/>
      <w:jc w:val="center"/>
      <w:outlineLvl w:val="1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paragraph" w:customStyle="1" w:styleId="131">
    <w:name w:val="Основной текст (13)"/>
    <w:basedOn w:val="a"/>
    <w:link w:val="130"/>
    <w:uiPriority w:val="99"/>
    <w:rsid w:val="00A9725A"/>
    <w:pPr>
      <w:shd w:val="clear" w:color="auto" w:fill="FFFFFF"/>
      <w:spacing w:after="1680" w:line="437" w:lineRule="exact"/>
      <w:jc w:val="center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character" w:styleId="ac">
    <w:name w:val="Hyperlink"/>
    <w:uiPriority w:val="99"/>
    <w:rsid w:val="00FB112E"/>
    <w:rPr>
      <w:rFonts w:cs="Times New Roman"/>
      <w:color w:val="000080"/>
      <w:u w:val="single"/>
    </w:rPr>
  </w:style>
  <w:style w:type="character" w:customStyle="1" w:styleId="7">
    <w:name w:val="Основной текст (7)_"/>
    <w:link w:val="70"/>
    <w:uiPriority w:val="99"/>
    <w:locked/>
    <w:rsid w:val="00FB112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">
    <w:name w:val="Основной текст (7) + Не полужирный"/>
    <w:aliases w:val="Курсив"/>
    <w:uiPriority w:val="99"/>
    <w:rsid w:val="00FB112E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FB112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B112E"/>
    <w:pPr>
      <w:shd w:val="clear" w:color="auto" w:fill="FFFFFF"/>
      <w:spacing w:before="1680" w:line="216" w:lineRule="exact"/>
      <w:jc w:val="center"/>
    </w:pPr>
    <w:rPr>
      <w:rFonts w:ascii="Century Schoolbook" w:eastAsia="Calibri" w:hAnsi="Century Schoolbook" w:cs="Times New Roman"/>
      <w:b/>
      <w:bCs/>
      <w:color w:val="auto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FB112E"/>
    <w:pPr>
      <w:shd w:val="clear" w:color="auto" w:fill="FFFFFF"/>
      <w:spacing w:before="2520" w:after="24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styleId="ad">
    <w:name w:val="No Spacing"/>
    <w:uiPriority w:val="1"/>
    <w:qFormat/>
    <w:rsid w:val="00FB112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B11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1">
    <w:name w:val="Заголовок №4_"/>
    <w:link w:val="40"/>
    <w:uiPriority w:val="99"/>
    <w:rsid w:val="00E414B2"/>
    <w:rPr>
      <w:rFonts w:ascii="Franklin Gothic Medium" w:eastAsia="Times New Roman" w:hAnsi="Franklin Gothic Medium" w:cs="Franklin Gothic Medium"/>
      <w:sz w:val="28"/>
      <w:szCs w:val="28"/>
      <w:shd w:val="clear" w:color="auto" w:fill="FFFFFF"/>
    </w:rPr>
  </w:style>
  <w:style w:type="character" w:customStyle="1" w:styleId="CenturySchoolbook1">
    <w:name w:val="Колонтитул + Century Schoolbook1"/>
    <w:uiPriority w:val="99"/>
    <w:rsid w:val="005506FC"/>
    <w:rPr>
      <w:rFonts w:ascii="Century Schoolbook" w:hAnsi="Century Schoolbook" w:cs="Century Schoolbook"/>
      <w:i w:val="0"/>
      <w:iCs w:val="0"/>
      <w:sz w:val="18"/>
      <w:szCs w:val="18"/>
      <w:u w:val="none"/>
      <w:shd w:val="clear" w:color="auto" w:fill="FFFFFF"/>
    </w:rPr>
  </w:style>
  <w:style w:type="paragraph" w:customStyle="1" w:styleId="Style22">
    <w:name w:val="Style22"/>
    <w:basedOn w:val="a"/>
    <w:uiPriority w:val="99"/>
    <w:rsid w:val="00CC0F1B"/>
    <w:pPr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3">
    <w:name w:val="Style23"/>
    <w:basedOn w:val="a"/>
    <w:uiPriority w:val="99"/>
    <w:rsid w:val="00CC0F1B"/>
    <w:pPr>
      <w:autoSpaceDE w:val="0"/>
      <w:autoSpaceDN w:val="0"/>
      <w:adjustRightInd w:val="0"/>
      <w:spacing w:line="232" w:lineRule="exact"/>
      <w:ind w:hanging="274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9">
    <w:name w:val="Style29"/>
    <w:basedOn w:val="a"/>
    <w:uiPriority w:val="99"/>
    <w:rsid w:val="00CC0F1B"/>
    <w:pPr>
      <w:autoSpaceDE w:val="0"/>
      <w:autoSpaceDN w:val="0"/>
      <w:adjustRightInd w:val="0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18">
    <w:name w:val="Style18"/>
    <w:basedOn w:val="a"/>
    <w:uiPriority w:val="99"/>
    <w:rsid w:val="00CC0F1B"/>
    <w:pPr>
      <w:autoSpaceDE w:val="0"/>
      <w:autoSpaceDN w:val="0"/>
      <w:adjustRightInd w:val="0"/>
      <w:jc w:val="center"/>
    </w:pPr>
    <w:rPr>
      <w:rFonts w:ascii="Franklin Gothic Medium" w:hAnsi="Franklin Gothic Medium" w:cs="Times New Roman"/>
      <w:color w:val="auto"/>
    </w:rPr>
  </w:style>
  <w:style w:type="paragraph" w:customStyle="1" w:styleId="Style32">
    <w:name w:val="Style32"/>
    <w:basedOn w:val="a"/>
    <w:uiPriority w:val="99"/>
    <w:rsid w:val="00CC0F1B"/>
    <w:pPr>
      <w:autoSpaceDE w:val="0"/>
      <w:autoSpaceDN w:val="0"/>
      <w:adjustRightInd w:val="0"/>
    </w:pPr>
    <w:rPr>
      <w:rFonts w:ascii="Franklin Gothic Medium" w:hAnsi="Franklin Gothic Medium" w:cs="Times New Roman"/>
      <w:color w:val="auto"/>
    </w:rPr>
  </w:style>
  <w:style w:type="paragraph" w:customStyle="1" w:styleId="Style35">
    <w:name w:val="Style35"/>
    <w:basedOn w:val="a"/>
    <w:uiPriority w:val="99"/>
    <w:rsid w:val="00CC0F1B"/>
    <w:pPr>
      <w:autoSpaceDE w:val="0"/>
      <w:autoSpaceDN w:val="0"/>
      <w:adjustRightInd w:val="0"/>
      <w:spacing w:line="221" w:lineRule="exact"/>
    </w:pPr>
    <w:rPr>
      <w:rFonts w:ascii="Franklin Gothic Medium" w:hAnsi="Franklin Gothic Medium" w:cs="Times New Roman"/>
      <w:color w:val="auto"/>
    </w:rPr>
  </w:style>
  <w:style w:type="character" w:customStyle="1" w:styleId="FontStyle69">
    <w:name w:val="Font Style69"/>
    <w:uiPriority w:val="99"/>
    <w:rsid w:val="00CC0F1B"/>
    <w:rPr>
      <w:rFonts w:ascii="Franklin Gothic Medium" w:hAnsi="Franklin Gothic Medium" w:cs="Franklin Gothic Medium" w:hint="default"/>
      <w:b/>
      <w:bCs/>
      <w:sz w:val="36"/>
      <w:szCs w:val="36"/>
    </w:rPr>
  </w:style>
  <w:style w:type="character" w:customStyle="1" w:styleId="FontStyle68">
    <w:name w:val="Font Style68"/>
    <w:uiPriority w:val="99"/>
    <w:rsid w:val="00CC0F1B"/>
    <w:rPr>
      <w:rFonts w:ascii="Bookman Old Style" w:hAnsi="Bookman Old Style" w:cs="Bookman Old Style" w:hint="default"/>
      <w:sz w:val="18"/>
      <w:szCs w:val="18"/>
    </w:rPr>
  </w:style>
  <w:style w:type="character" w:customStyle="1" w:styleId="FontStyle64">
    <w:name w:val="Font Style64"/>
    <w:uiPriority w:val="99"/>
    <w:rsid w:val="00CC0F1B"/>
    <w:rPr>
      <w:rFonts w:ascii="Franklin Gothic Medium" w:hAnsi="Franklin Gothic Medium" w:cs="Franklin Gothic Medium" w:hint="default"/>
      <w:sz w:val="28"/>
      <w:szCs w:val="28"/>
    </w:rPr>
  </w:style>
  <w:style w:type="character" w:customStyle="1" w:styleId="FontStyle63">
    <w:name w:val="Font Style63"/>
    <w:uiPriority w:val="99"/>
    <w:rsid w:val="00CC0F1B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71">
    <w:name w:val="Font Style71"/>
    <w:uiPriority w:val="99"/>
    <w:rsid w:val="00CC0F1B"/>
    <w:rPr>
      <w:rFonts w:ascii="Bookman Old Style" w:hAnsi="Bookman Old Style" w:cs="Bookman Old Style" w:hint="default"/>
      <w:sz w:val="16"/>
      <w:szCs w:val="16"/>
    </w:rPr>
  </w:style>
  <w:style w:type="character" w:customStyle="1" w:styleId="FontStyle74">
    <w:name w:val="Font Style74"/>
    <w:uiPriority w:val="99"/>
    <w:rsid w:val="00CC0F1B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2C02C2"/>
  </w:style>
  <w:style w:type="paragraph" w:styleId="ae">
    <w:name w:val="Normal (Web)"/>
    <w:basedOn w:val="a"/>
    <w:uiPriority w:val="99"/>
    <w:unhideWhenUsed/>
    <w:rsid w:val="002C02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af">
    <w:name w:val="Стиль"/>
    <w:uiPriority w:val="99"/>
    <w:rsid w:val="000E22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E22B8"/>
    <w:pPr>
      <w:autoSpaceDE w:val="0"/>
      <w:autoSpaceDN w:val="0"/>
      <w:adjustRightInd w:val="0"/>
      <w:spacing w:line="269" w:lineRule="exact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Style28">
    <w:name w:val="Style28"/>
    <w:basedOn w:val="a"/>
    <w:rsid w:val="000E22B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53">
    <w:name w:val="Font Style53"/>
    <w:rsid w:val="000E22B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05F9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905F92"/>
    <w:pPr>
      <w:widowControl/>
      <w:spacing w:after="8" w:line="230" w:lineRule="auto"/>
      <w:ind w:left="720" w:firstLine="274"/>
      <w:contextualSpacing/>
      <w:jc w:val="both"/>
    </w:pPr>
    <w:rPr>
      <w:rFonts w:ascii="Times New Roman" w:hAnsi="Times New Roman" w:cs="Times New Roman"/>
      <w:color w:val="181717"/>
      <w:sz w:val="21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semiHidden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link w:val="af3"/>
    <w:uiPriority w:val="99"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FE2465"/>
    <w:pPr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FontStyle43">
    <w:name w:val="Font Style43"/>
    <w:uiPriority w:val="99"/>
    <w:rsid w:val="00FE2465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Title"/>
    <w:basedOn w:val="a"/>
    <w:link w:val="af6"/>
    <w:qFormat/>
    <w:rsid w:val="00FC070C"/>
    <w:pPr>
      <w:widowControl/>
      <w:jc w:val="center"/>
    </w:pPr>
    <w:rPr>
      <w:rFonts w:ascii="Times New Roman" w:eastAsia="Calibri" w:hAnsi="Times New Roman" w:cs="Times New Roman"/>
      <w:b/>
      <w:color w:val="auto"/>
      <w:spacing w:val="20"/>
      <w:sz w:val="20"/>
      <w:szCs w:val="20"/>
    </w:rPr>
  </w:style>
  <w:style w:type="character" w:customStyle="1" w:styleId="af6">
    <w:name w:val="Заголовок Знак"/>
    <w:link w:val="af5"/>
    <w:rsid w:val="00FC070C"/>
    <w:rPr>
      <w:rFonts w:ascii="Times New Roman" w:hAnsi="Times New Roman"/>
      <w:b/>
      <w:spacing w:val="20"/>
    </w:rPr>
  </w:style>
  <w:style w:type="paragraph" w:styleId="af7">
    <w:name w:val="Subtitle"/>
    <w:basedOn w:val="a"/>
    <w:link w:val="af8"/>
    <w:qFormat/>
    <w:rsid w:val="00FC070C"/>
    <w:pPr>
      <w:widowControl/>
      <w:spacing w:line="360" w:lineRule="auto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8">
    <w:name w:val="Подзаголовок Знак"/>
    <w:link w:val="af7"/>
    <w:rsid w:val="00FC070C"/>
    <w:rPr>
      <w:rFonts w:ascii="Times New Roman" w:hAnsi="Times New Roman"/>
    </w:rPr>
  </w:style>
  <w:style w:type="paragraph" w:styleId="24">
    <w:name w:val="Body Text 2"/>
    <w:basedOn w:val="a"/>
    <w:link w:val="210"/>
    <w:unhideWhenUsed/>
    <w:rsid w:val="00FC070C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uiPriority w:val="99"/>
    <w:semiHidden/>
    <w:rsid w:val="00FC070C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5">
    <w:name w:val="Style25"/>
    <w:basedOn w:val="a"/>
    <w:rsid w:val="00FC070C"/>
    <w:pPr>
      <w:autoSpaceDE w:val="0"/>
      <w:autoSpaceDN w:val="0"/>
      <w:adjustRightInd w:val="0"/>
      <w:spacing w:line="418" w:lineRule="exact"/>
      <w:ind w:hanging="571"/>
    </w:pPr>
    <w:rPr>
      <w:rFonts w:ascii="Times New Roman" w:eastAsia="Calibri" w:hAnsi="Times New Roman" w:cs="Times New Roman"/>
      <w:color w:val="auto"/>
    </w:rPr>
  </w:style>
  <w:style w:type="paragraph" w:customStyle="1" w:styleId="15">
    <w:name w:val="Абзац списка1"/>
    <w:basedOn w:val="a"/>
    <w:rsid w:val="00FC070C"/>
    <w:pPr>
      <w:widowControl/>
      <w:suppressAutoHyphens/>
      <w:spacing w:line="100" w:lineRule="atLeast"/>
      <w:ind w:left="720"/>
      <w:contextualSpacing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16">
    <w:name w:val="Нижний колонтитул Знак1"/>
    <w:uiPriority w:val="99"/>
    <w:semiHidden/>
    <w:locked/>
    <w:rsid w:val="00FC070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4"/>
    <w:locked/>
    <w:rsid w:val="00FC070C"/>
    <w:rPr>
      <w:rFonts w:ascii="Times New Roman" w:hAnsi="Times New Roman"/>
    </w:rPr>
  </w:style>
  <w:style w:type="character" w:customStyle="1" w:styleId="26">
    <w:name w:val="Основной текст + Курсив2"/>
    <w:rsid w:val="00FC070C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FC070C"/>
    <w:pPr>
      <w:widowControl/>
    </w:pPr>
    <w:rPr>
      <w:rFonts w:ascii="Times New Roman" w:hAnsi="Times New Roman" w:cs="Times New Roman"/>
      <w:color w:val="auto"/>
    </w:rPr>
  </w:style>
  <w:style w:type="paragraph" w:customStyle="1" w:styleId="Style14">
    <w:name w:val="Style14"/>
    <w:basedOn w:val="a"/>
    <w:uiPriority w:val="99"/>
    <w:rsid w:val="00FC070C"/>
    <w:pPr>
      <w:autoSpaceDE w:val="0"/>
      <w:autoSpaceDN w:val="0"/>
      <w:adjustRightInd w:val="0"/>
      <w:spacing w:line="320" w:lineRule="exact"/>
      <w:ind w:firstLine="725"/>
      <w:jc w:val="both"/>
    </w:pPr>
    <w:rPr>
      <w:rFonts w:ascii="Times New Roman" w:hAnsi="Times New Roman" w:cs="Times New Roman"/>
      <w:color w:val="auto"/>
    </w:rPr>
  </w:style>
  <w:style w:type="character" w:customStyle="1" w:styleId="FontStyle48">
    <w:name w:val="Font Style48"/>
    <w:uiPriority w:val="99"/>
    <w:rsid w:val="00FC070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FC0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46F80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E234DF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E234DF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FollowedHyperlink"/>
    <w:uiPriority w:val="99"/>
    <w:semiHidden/>
    <w:unhideWhenUsed/>
    <w:rsid w:val="00D50838"/>
    <w:rPr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044A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44A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32F34"/>
    <w:rPr>
      <w:color w:val="605E5C"/>
      <w:shd w:val="clear" w:color="auto" w:fill="E1DFDD"/>
    </w:rPr>
  </w:style>
  <w:style w:type="character" w:customStyle="1" w:styleId="27">
    <w:name w:val="Основной текст (2)"/>
    <w:rsid w:val="00683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Заголовок №1_"/>
    <w:link w:val="18"/>
    <w:rsid w:val="0068392D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68392D"/>
    <w:pPr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color w:val="auto"/>
      <w:sz w:val="32"/>
      <w:szCs w:val="32"/>
    </w:rPr>
  </w:style>
  <w:style w:type="paragraph" w:customStyle="1" w:styleId="Default">
    <w:name w:val="Default"/>
    <w:rsid w:val="006839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00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9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8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F244-BE75-442A-8B1A-A67D3046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16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26334</CharactersWithSpaces>
  <SharedDoc>false</SharedDoc>
  <HLinks>
    <vt:vector size="18" baseType="variant"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https://biblio-online.ru/book/fizicheskaya-kultura-413692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https://www.book.ru/book/919257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fizruk</dc:creator>
  <cp:lastModifiedBy>Зам.дир. по учебно-производ. работе</cp:lastModifiedBy>
  <cp:revision>96</cp:revision>
  <cp:lastPrinted>2024-11-15T08:09:00Z</cp:lastPrinted>
  <dcterms:created xsi:type="dcterms:W3CDTF">2020-12-24T10:38:00Z</dcterms:created>
  <dcterms:modified xsi:type="dcterms:W3CDTF">2025-04-24T08:35:00Z</dcterms:modified>
</cp:coreProperties>
</file>