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0BC6B" w14:textId="20BFD243" w:rsidR="00FE387C" w:rsidRPr="00F63279" w:rsidRDefault="00FE387C" w:rsidP="00E25A8D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79F21CA4" w14:textId="65696EA8" w:rsidR="005546A5" w:rsidRPr="00F63279" w:rsidRDefault="005546A5" w:rsidP="00FE387C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14:paraId="46EB1E7D" w14:textId="77777777" w:rsidR="005229C7" w:rsidRPr="00F63279" w:rsidRDefault="005229C7" w:rsidP="005229C7">
      <w:pPr>
        <w:jc w:val="right"/>
        <w:rPr>
          <w:rFonts w:ascii="Times New Roman" w:hAnsi="Times New Roman"/>
        </w:rPr>
      </w:pPr>
      <w:r w:rsidRPr="00F63279">
        <w:rPr>
          <w:rFonts w:ascii="Times New Roman" w:hAnsi="Times New Roman"/>
        </w:rPr>
        <w:t xml:space="preserve">Приложение </w:t>
      </w:r>
    </w:p>
    <w:p w14:paraId="44FD85AA" w14:textId="27436264" w:rsidR="005229C7" w:rsidRPr="00F63279" w:rsidRDefault="005229C7" w:rsidP="005229C7">
      <w:pPr>
        <w:ind w:left="426" w:hanging="1135"/>
        <w:jc w:val="right"/>
        <w:rPr>
          <w:rFonts w:ascii="Times New Roman" w:hAnsi="Times New Roman"/>
        </w:rPr>
      </w:pPr>
      <w:r w:rsidRPr="00F63279">
        <w:rPr>
          <w:rFonts w:ascii="Times New Roman" w:hAnsi="Times New Roman"/>
        </w:rPr>
        <w:t xml:space="preserve"> к ППССЗ по специальности </w:t>
      </w:r>
    </w:p>
    <w:p w14:paraId="4CFDA5F2" w14:textId="77777777" w:rsidR="005229C7" w:rsidRPr="00F63279" w:rsidRDefault="005229C7" w:rsidP="005229C7">
      <w:pPr>
        <w:ind w:left="426" w:hanging="1135"/>
        <w:jc w:val="right"/>
        <w:rPr>
          <w:rFonts w:ascii="Times New Roman" w:hAnsi="Times New Roman"/>
          <w:bCs/>
        </w:rPr>
      </w:pPr>
      <w:r w:rsidRPr="00F63279">
        <w:rPr>
          <w:rFonts w:ascii="Times New Roman" w:hAnsi="Times New Roman"/>
          <w:bCs/>
        </w:rPr>
        <w:t xml:space="preserve">27.02.03 Автоматика и телемеханика на транспорте, </w:t>
      </w:r>
    </w:p>
    <w:p w14:paraId="39D410ED" w14:textId="77777777" w:rsidR="005229C7" w:rsidRPr="00F63279" w:rsidRDefault="005229C7" w:rsidP="005229C7">
      <w:pPr>
        <w:ind w:left="426" w:hanging="1135"/>
        <w:jc w:val="right"/>
        <w:rPr>
          <w:rFonts w:ascii="Times New Roman" w:hAnsi="Times New Roman"/>
          <w:bCs/>
        </w:rPr>
      </w:pPr>
      <w:r w:rsidRPr="00F63279">
        <w:rPr>
          <w:rFonts w:ascii="Times New Roman" w:hAnsi="Times New Roman"/>
          <w:bCs/>
        </w:rPr>
        <w:t xml:space="preserve">(железнодорожном </w:t>
      </w:r>
      <w:proofErr w:type="gramStart"/>
      <w:r w:rsidRPr="00F63279">
        <w:rPr>
          <w:rFonts w:ascii="Times New Roman" w:hAnsi="Times New Roman"/>
          <w:bCs/>
        </w:rPr>
        <w:t>транспорте</w:t>
      </w:r>
      <w:proofErr w:type="gramEnd"/>
      <w:r w:rsidRPr="00F63279">
        <w:rPr>
          <w:rFonts w:ascii="Times New Roman" w:hAnsi="Times New Roman"/>
          <w:bCs/>
        </w:rPr>
        <w:t>)</w:t>
      </w:r>
    </w:p>
    <w:p w14:paraId="179A300A" w14:textId="77777777" w:rsidR="005229C7" w:rsidRPr="00F63279" w:rsidRDefault="005229C7" w:rsidP="005229C7">
      <w:pPr>
        <w:jc w:val="right"/>
        <w:rPr>
          <w:rFonts w:ascii="Times New Roman" w:hAnsi="Times New Roman"/>
        </w:rPr>
      </w:pPr>
    </w:p>
    <w:p w14:paraId="11319E3E" w14:textId="77777777" w:rsidR="005229C7" w:rsidRPr="00F63279" w:rsidRDefault="005229C7" w:rsidP="005229C7">
      <w:pPr>
        <w:jc w:val="right"/>
        <w:rPr>
          <w:rFonts w:ascii="Arial" w:hAnsi="Arial"/>
        </w:rPr>
      </w:pPr>
    </w:p>
    <w:p w14:paraId="37906340" w14:textId="77777777" w:rsidR="005229C7" w:rsidRPr="00F63279" w:rsidRDefault="005229C7" w:rsidP="005229C7">
      <w:pPr>
        <w:jc w:val="right"/>
        <w:rPr>
          <w:rFonts w:ascii="Times New Roman" w:hAnsi="Times New Roman"/>
        </w:rPr>
      </w:pPr>
    </w:p>
    <w:p w14:paraId="393C66F7" w14:textId="77777777" w:rsidR="005229C7" w:rsidRPr="00F63279" w:rsidRDefault="005229C7" w:rsidP="005229C7">
      <w:pPr>
        <w:jc w:val="right"/>
        <w:rPr>
          <w:rFonts w:ascii="Times New Roman" w:hAnsi="Times New Roman"/>
        </w:rPr>
      </w:pPr>
    </w:p>
    <w:p w14:paraId="5D46EDF7" w14:textId="77777777" w:rsidR="005229C7" w:rsidRPr="00F63279" w:rsidRDefault="005229C7" w:rsidP="005229C7">
      <w:pPr>
        <w:rPr>
          <w:rFonts w:ascii="Times New Roman" w:hAnsi="Times New Roman"/>
        </w:rPr>
      </w:pPr>
    </w:p>
    <w:p w14:paraId="05240D94" w14:textId="77777777" w:rsidR="005229C7" w:rsidRPr="00F63279" w:rsidRDefault="005229C7" w:rsidP="005229C7">
      <w:pPr>
        <w:rPr>
          <w:rFonts w:ascii="Times New Roman" w:hAnsi="Times New Roman"/>
        </w:rPr>
      </w:pPr>
    </w:p>
    <w:p w14:paraId="53298902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5D4AB4" w14:textId="77777777" w:rsidR="005229C7" w:rsidRPr="00F63279" w:rsidRDefault="005229C7" w:rsidP="005229C7">
      <w:pPr>
        <w:rPr>
          <w:rFonts w:ascii="Times New Roman" w:hAnsi="Times New Roman"/>
          <w:b/>
          <w:bCs/>
          <w:sz w:val="28"/>
          <w:szCs w:val="28"/>
        </w:rPr>
      </w:pPr>
    </w:p>
    <w:p w14:paraId="0907A041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9B8E52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</w:rPr>
      </w:pPr>
    </w:p>
    <w:p w14:paraId="5EAF95D0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3279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111324FB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7E718D" w14:textId="12521044" w:rsidR="005229C7" w:rsidRPr="00F63279" w:rsidRDefault="005229C7" w:rsidP="005229C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3279">
        <w:rPr>
          <w:rFonts w:ascii="Times New Roman" w:hAnsi="Times New Roman"/>
          <w:b/>
          <w:bCs/>
          <w:sz w:val="28"/>
          <w:szCs w:val="28"/>
        </w:rPr>
        <w:t>ОУД. 06 Физическая культура</w:t>
      </w:r>
    </w:p>
    <w:p w14:paraId="5BD6E2D2" w14:textId="77777777" w:rsidR="005229C7" w:rsidRPr="00F63279" w:rsidRDefault="005229C7" w:rsidP="005229C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DC87FC2" w14:textId="77777777" w:rsidR="005229C7" w:rsidRPr="00F63279" w:rsidRDefault="005229C7" w:rsidP="005229C7">
      <w:pPr>
        <w:jc w:val="center"/>
        <w:rPr>
          <w:rFonts w:ascii="Times New Roman" w:hAnsi="Times New Roman"/>
        </w:rPr>
      </w:pPr>
      <w:r w:rsidRPr="00F63279">
        <w:rPr>
          <w:rFonts w:ascii="Times New Roman" w:hAnsi="Times New Roman"/>
        </w:rPr>
        <w:t xml:space="preserve">     для специальности</w:t>
      </w:r>
    </w:p>
    <w:p w14:paraId="6FDA1DC6" w14:textId="77777777" w:rsidR="005229C7" w:rsidRPr="00F63279" w:rsidRDefault="005229C7" w:rsidP="005229C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DB52F24" w14:textId="77777777" w:rsidR="005229C7" w:rsidRPr="00F63279" w:rsidRDefault="005229C7" w:rsidP="005229C7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F63279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4ADE3572" w14:textId="77777777" w:rsidR="005229C7" w:rsidRPr="00F63279" w:rsidRDefault="005229C7" w:rsidP="005229C7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F63279">
        <w:rPr>
          <w:rFonts w:ascii="Times New Roman" w:hAnsi="Times New Roman"/>
          <w:bCs/>
          <w:sz w:val="28"/>
          <w:szCs w:val="28"/>
        </w:rPr>
        <w:t xml:space="preserve">(железнодорожном </w:t>
      </w:r>
      <w:proofErr w:type="gramStart"/>
      <w:r w:rsidRPr="00F63279">
        <w:rPr>
          <w:rFonts w:ascii="Times New Roman" w:hAnsi="Times New Roman"/>
          <w:bCs/>
          <w:sz w:val="28"/>
          <w:szCs w:val="28"/>
        </w:rPr>
        <w:t>транспорте</w:t>
      </w:r>
      <w:proofErr w:type="gramEnd"/>
      <w:r w:rsidRPr="00F63279">
        <w:rPr>
          <w:rFonts w:ascii="Times New Roman" w:hAnsi="Times New Roman"/>
          <w:bCs/>
          <w:sz w:val="28"/>
          <w:szCs w:val="28"/>
        </w:rPr>
        <w:t>)</w:t>
      </w:r>
    </w:p>
    <w:p w14:paraId="49B52730" w14:textId="77777777" w:rsidR="005229C7" w:rsidRPr="00F63279" w:rsidRDefault="005229C7" w:rsidP="005229C7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45AD2EEF" w14:textId="77777777" w:rsidR="005229C7" w:rsidRPr="00F63279" w:rsidRDefault="005229C7" w:rsidP="005229C7">
      <w:pPr>
        <w:jc w:val="center"/>
        <w:rPr>
          <w:rFonts w:ascii="Times New Roman" w:hAnsi="Times New Roman"/>
        </w:rPr>
      </w:pPr>
      <w:r w:rsidRPr="00F63279">
        <w:rPr>
          <w:rFonts w:ascii="Times New Roman" w:hAnsi="Times New Roman"/>
        </w:rPr>
        <w:t xml:space="preserve">      (квалификация техник) </w:t>
      </w:r>
    </w:p>
    <w:p w14:paraId="1FEE6024" w14:textId="77777777" w:rsidR="005229C7" w:rsidRPr="00F63279" w:rsidRDefault="005229C7" w:rsidP="005229C7">
      <w:pPr>
        <w:jc w:val="center"/>
        <w:rPr>
          <w:rFonts w:ascii="Times New Roman" w:hAnsi="Times New Roman"/>
          <w:sz w:val="28"/>
          <w:szCs w:val="28"/>
        </w:rPr>
      </w:pPr>
    </w:p>
    <w:p w14:paraId="16EB0C56" w14:textId="77777777" w:rsidR="005229C7" w:rsidRPr="00F63279" w:rsidRDefault="005229C7" w:rsidP="005229C7">
      <w:pPr>
        <w:jc w:val="center"/>
        <w:rPr>
          <w:rFonts w:ascii="Times New Roman" w:hAnsi="Times New Roman"/>
          <w:sz w:val="28"/>
          <w:szCs w:val="28"/>
        </w:rPr>
      </w:pPr>
      <w:r w:rsidRPr="00F63279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52450F1D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3E61BD80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46AFBBE7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5EC8760A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4B6557C4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09E4D6E5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2B14B6C1" w14:textId="77777777" w:rsidR="005229C7" w:rsidRPr="00F63279" w:rsidRDefault="005229C7" w:rsidP="005229C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54B3E05B" w14:textId="77777777" w:rsidR="005229C7" w:rsidRPr="00F63279" w:rsidRDefault="005229C7" w:rsidP="005229C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13B2DF86" w14:textId="77777777" w:rsidR="005229C7" w:rsidRPr="00F63279" w:rsidRDefault="005229C7" w:rsidP="005229C7">
      <w:pPr>
        <w:keepNext/>
        <w:tabs>
          <w:tab w:val="left" w:pos="0"/>
        </w:tabs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035D0B3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3B9445A2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42403330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33F8A263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647A83A8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4B19C01D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35EBEA95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36932BFF" w14:textId="546F48A4" w:rsidR="005229C7" w:rsidRPr="00F63279" w:rsidRDefault="005229C7" w:rsidP="005229C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14:paraId="470BB59F" w14:textId="77777777" w:rsidR="005229C7" w:rsidRPr="00F63279" w:rsidRDefault="005229C7" w:rsidP="005229C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F63279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F63279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1BE9390E" w14:textId="5FB324EC" w:rsidR="00FE387C" w:rsidRDefault="00FE387C" w:rsidP="00FE387C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14:paraId="52520C35" w14:textId="77777777" w:rsidR="001B16BC" w:rsidRPr="00F63279" w:rsidRDefault="001B16BC" w:rsidP="00FE387C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14:paraId="07F64C0B" w14:textId="57492E76" w:rsidR="0068392D" w:rsidRPr="00F63279" w:rsidRDefault="0068392D" w:rsidP="0068392D">
      <w:pPr>
        <w:widowControl/>
        <w:numPr>
          <w:ilvl w:val="0"/>
          <w:numId w:val="27"/>
        </w:numPr>
        <w:tabs>
          <w:tab w:val="left" w:pos="426"/>
          <w:tab w:val="left" w:pos="1420"/>
        </w:tabs>
        <w:spacing w:after="240"/>
        <w:jc w:val="center"/>
        <w:rPr>
          <w:rFonts w:ascii="Times New Roman" w:hAnsi="Times New Roman"/>
          <w:b/>
          <w:bCs/>
        </w:rPr>
      </w:pPr>
      <w:r w:rsidRPr="00F63279">
        <w:rPr>
          <w:rFonts w:ascii="Times New Roman" w:hAnsi="Times New Roman"/>
          <w:b/>
          <w:bCs/>
        </w:rPr>
        <w:lastRenderedPageBreak/>
        <w:t>ОБЩАЯ ХАРАКТЕРИСТИКА РАБОЧЕЙ ПРОГРАММЫ УЧЕБНОЙ              ДИСЦИПЛИНЫ</w:t>
      </w:r>
    </w:p>
    <w:p w14:paraId="0ECFE4B1" w14:textId="7A7E063B" w:rsidR="0068392D" w:rsidRPr="00F63279" w:rsidRDefault="0068392D" w:rsidP="0068392D">
      <w:pPr>
        <w:spacing w:before="240" w:line="200" w:lineRule="exact"/>
        <w:jc w:val="center"/>
        <w:rPr>
          <w:rFonts w:ascii="Times New Roman" w:hAnsi="Times New Roman"/>
          <w:b/>
          <w:bCs/>
        </w:rPr>
      </w:pPr>
      <w:r w:rsidRPr="00F63279">
        <w:rPr>
          <w:rFonts w:ascii="Times New Roman" w:hAnsi="Times New Roman"/>
          <w:b/>
          <w:bCs/>
        </w:rPr>
        <w:t>ОУД. 06 Физическая культура</w:t>
      </w:r>
    </w:p>
    <w:p w14:paraId="58851199" w14:textId="77777777" w:rsidR="0068392D" w:rsidRPr="00F63279" w:rsidRDefault="0068392D" w:rsidP="00902E97">
      <w:pPr>
        <w:spacing w:before="240" w:line="360" w:lineRule="auto"/>
        <w:ind w:left="119" w:right="119" w:firstLine="709"/>
        <w:jc w:val="both"/>
        <w:rPr>
          <w:rFonts w:ascii="Times New Roman" w:hAnsi="Times New Roman"/>
        </w:rPr>
      </w:pPr>
      <w:r w:rsidRPr="00F63279">
        <w:rPr>
          <w:rFonts w:ascii="Times New Roman" w:hAnsi="Times New Roman"/>
          <w:b/>
          <w:bCs/>
        </w:rPr>
        <w:t>1.1. Место дисциплины в структуре основной профессиональной образов</w:t>
      </w:r>
      <w:r w:rsidRPr="00F63279">
        <w:rPr>
          <w:rFonts w:ascii="Times New Roman" w:hAnsi="Times New Roman"/>
          <w:b/>
          <w:bCs/>
        </w:rPr>
        <w:t>а</w:t>
      </w:r>
      <w:r w:rsidRPr="00F63279">
        <w:rPr>
          <w:rFonts w:ascii="Times New Roman" w:hAnsi="Times New Roman"/>
          <w:b/>
          <w:bCs/>
        </w:rPr>
        <w:t>тельной программы:</w:t>
      </w:r>
    </w:p>
    <w:p w14:paraId="1E0775BA" w14:textId="6F4B234B" w:rsidR="00902E97" w:rsidRPr="00902E97" w:rsidRDefault="00902E97" w:rsidP="00902E97">
      <w:pPr>
        <w:spacing w:line="360" w:lineRule="auto"/>
        <w:ind w:left="120" w:right="120" w:firstLine="708"/>
        <w:jc w:val="both"/>
        <w:rPr>
          <w:rStyle w:val="27"/>
          <w:sz w:val="24"/>
          <w:szCs w:val="24"/>
        </w:rPr>
      </w:pPr>
      <w:proofErr w:type="gramStart"/>
      <w:r w:rsidRPr="00902E97">
        <w:rPr>
          <w:rStyle w:val="27"/>
          <w:rFonts w:eastAsia="Tahoma"/>
          <w:sz w:val="24"/>
          <w:szCs w:val="24"/>
        </w:rPr>
        <w:t>Рабочая программа общеобразовательной учебной дисциплины «</w:t>
      </w:r>
      <w:r w:rsidRPr="00902E97">
        <w:rPr>
          <w:rFonts w:ascii="Times New Roman" w:hAnsi="Times New Roman"/>
          <w:bCs/>
        </w:rPr>
        <w:t>Физическая культура</w:t>
      </w:r>
      <w:r w:rsidRPr="00902E97">
        <w:rPr>
          <w:rStyle w:val="27"/>
          <w:rFonts w:eastAsia="Tahoma"/>
          <w:sz w:val="24"/>
          <w:szCs w:val="24"/>
        </w:rPr>
        <w:t xml:space="preserve">» предназначена для </w:t>
      </w:r>
      <w:r>
        <w:rPr>
          <w:rStyle w:val="27"/>
          <w:rFonts w:eastAsia="Tahoma"/>
          <w:sz w:val="24"/>
          <w:szCs w:val="24"/>
        </w:rPr>
        <w:t>изучения физической культуры</w:t>
      </w:r>
      <w:r w:rsidRPr="00902E97">
        <w:rPr>
          <w:rStyle w:val="27"/>
          <w:rFonts w:eastAsia="Tahoma"/>
          <w:sz w:val="24"/>
          <w:szCs w:val="24"/>
        </w:rPr>
        <w:t xml:space="preserve"> на базе основного общего образования при подготовке специалистов среднего звена и</w:t>
      </w:r>
      <w:r w:rsidRPr="00902E97">
        <w:rPr>
          <w:rFonts w:ascii="Times New Roman" w:hAnsi="Times New Roman" w:cs="Times New Roman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</w:t>
      </w:r>
      <w:r w:rsidRPr="00902E97">
        <w:rPr>
          <w:rFonts w:ascii="Times New Roman" w:hAnsi="Times New Roman" w:cs="Times New Roman"/>
        </w:rPr>
        <w:t>е</w:t>
      </w:r>
      <w:r w:rsidRPr="00902E97">
        <w:rPr>
          <w:rFonts w:ascii="Times New Roman" w:hAnsi="Times New Roman" w:cs="Times New Roman"/>
        </w:rPr>
        <w:t>лезнодорожном транспорте) (утв. приказом  Министерства образования и науки РФ от 28.02.2018 г. №139).</w:t>
      </w:r>
      <w:proofErr w:type="gramEnd"/>
    </w:p>
    <w:p w14:paraId="775A154D" w14:textId="3095E889" w:rsidR="00902E97" w:rsidRPr="00902E97" w:rsidRDefault="00902E97" w:rsidP="00902E97">
      <w:pPr>
        <w:spacing w:line="360" w:lineRule="auto"/>
        <w:ind w:firstLine="708"/>
        <w:jc w:val="both"/>
        <w:rPr>
          <w:rStyle w:val="27"/>
          <w:color w:val="auto"/>
          <w:sz w:val="24"/>
          <w:szCs w:val="24"/>
          <w:lang w:bidi="ar-SA"/>
        </w:rPr>
      </w:pPr>
      <w:r w:rsidRPr="00902E97">
        <w:rPr>
          <w:rFonts w:ascii="Times New Roman" w:hAnsi="Times New Roman" w:cs="Times New Roman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</w:t>
      </w:r>
      <w:r w:rsidRPr="00902E97">
        <w:rPr>
          <w:rFonts w:ascii="Times New Roman" w:hAnsi="Times New Roman" w:cs="Times New Roman"/>
        </w:rPr>
        <w:t>а</w:t>
      </w:r>
      <w:r w:rsidRPr="00902E97">
        <w:rPr>
          <w:rFonts w:ascii="Times New Roman" w:hAnsi="Times New Roman" w:cs="Times New Roman"/>
        </w:rPr>
        <w:t>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1AF868B5" w14:textId="576E26F5" w:rsidR="0068392D" w:rsidRPr="00F63279" w:rsidRDefault="0068392D" w:rsidP="0068392D">
      <w:pPr>
        <w:spacing w:before="24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F63279">
        <w:rPr>
          <w:rFonts w:ascii="Times New Roman" w:hAnsi="Times New Roman"/>
          <w:b/>
          <w:bCs/>
        </w:rPr>
        <w:t>1.2. Цель и планируемые результаты освоения дисциплины:</w:t>
      </w:r>
    </w:p>
    <w:p w14:paraId="375D3314" w14:textId="77777777" w:rsidR="00734A1E" w:rsidRPr="00F63279" w:rsidRDefault="0068392D" w:rsidP="00D120CD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63279">
        <w:rPr>
          <w:rFonts w:ascii="Times New Roman" w:hAnsi="Times New Roman" w:cs="Times New Roman"/>
          <w:color w:val="auto"/>
        </w:rPr>
        <w:t xml:space="preserve">Общей </w:t>
      </w:r>
      <w:r w:rsidRPr="00F63279">
        <w:rPr>
          <w:rFonts w:ascii="Times New Roman" w:hAnsi="Times New Roman" w:cs="Times New Roman"/>
          <w:b/>
          <w:color w:val="auto"/>
        </w:rPr>
        <w:t>целью</w:t>
      </w:r>
      <w:r w:rsidRPr="00F63279">
        <w:rPr>
          <w:rFonts w:ascii="Times New Roman" w:hAnsi="Times New Roman" w:cs="Times New Roman"/>
          <w:color w:val="auto"/>
        </w:rPr>
        <w:t xml:space="preserve">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</w:t>
      </w:r>
      <w:r w:rsidRPr="00F63279">
        <w:rPr>
          <w:rFonts w:ascii="Times New Roman" w:hAnsi="Times New Roman" w:cs="Times New Roman"/>
          <w:color w:val="auto"/>
        </w:rPr>
        <w:t>о</w:t>
      </w:r>
      <w:r w:rsidRPr="00F63279">
        <w:rPr>
          <w:rFonts w:ascii="Times New Roman" w:hAnsi="Times New Roman" w:cs="Times New Roman"/>
          <w:color w:val="auto"/>
        </w:rPr>
        <w:t xml:space="preserve">вании средств физической культуры в организации здорового образа жизни. </w:t>
      </w:r>
    </w:p>
    <w:p w14:paraId="6ECACABB" w14:textId="2C63CAF8" w:rsidR="00D120CD" w:rsidRPr="00F63279" w:rsidRDefault="00F63279" w:rsidP="00D120CD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Освоение учебной дисциплины «Физическая культура» </w:t>
      </w:r>
      <w:r w:rsidR="0068392D" w:rsidRPr="00F63279">
        <w:rPr>
          <w:rFonts w:ascii="Times New Roman" w:hAnsi="Times New Roman" w:cs="Times New Roman"/>
          <w:color w:val="auto"/>
        </w:rPr>
        <w:t xml:space="preserve"> направлено на приобрет</w:t>
      </w:r>
      <w:r w:rsidR="0068392D" w:rsidRPr="00F63279">
        <w:rPr>
          <w:rFonts w:ascii="Times New Roman" w:hAnsi="Times New Roman" w:cs="Times New Roman"/>
          <w:color w:val="auto"/>
        </w:rPr>
        <w:t>е</w:t>
      </w:r>
      <w:r w:rsidR="0068392D" w:rsidRPr="00F63279">
        <w:rPr>
          <w:rFonts w:ascii="Times New Roman" w:hAnsi="Times New Roman" w:cs="Times New Roman"/>
          <w:color w:val="auto"/>
        </w:rPr>
        <w:t xml:space="preserve">ние </w:t>
      </w:r>
      <w:r>
        <w:rPr>
          <w:rFonts w:ascii="Times New Roman" w:hAnsi="Times New Roman" w:cs="Times New Roman"/>
          <w:color w:val="auto"/>
        </w:rPr>
        <w:t xml:space="preserve">студентами </w:t>
      </w:r>
      <w:r w:rsidR="0068392D" w:rsidRPr="00F63279">
        <w:rPr>
          <w:rFonts w:ascii="Times New Roman" w:hAnsi="Times New Roman" w:cs="Times New Roman"/>
          <w:color w:val="auto"/>
        </w:rPr>
        <w:t>компетентности в физкультурно-оздоровительной и спортивной деятел</w:t>
      </w:r>
      <w:r w:rsidR="0068392D" w:rsidRPr="00F63279">
        <w:rPr>
          <w:rFonts w:ascii="Times New Roman" w:hAnsi="Times New Roman" w:cs="Times New Roman"/>
          <w:color w:val="auto"/>
        </w:rPr>
        <w:t>ь</w:t>
      </w:r>
      <w:r w:rsidR="0068392D" w:rsidRPr="00F63279">
        <w:rPr>
          <w:rFonts w:ascii="Times New Roman" w:hAnsi="Times New Roman" w:cs="Times New Roman"/>
          <w:color w:val="auto"/>
        </w:rPr>
        <w:t>ности, овладение навыками творческого сотрудничества в коллективных формах занятий физическими упражнениями.</w:t>
      </w:r>
    </w:p>
    <w:p w14:paraId="27488A4A" w14:textId="77777777" w:rsidR="00D120CD" w:rsidRPr="00F63279" w:rsidRDefault="00D120CD" w:rsidP="00D120CD">
      <w:pPr>
        <w:spacing w:line="480" w:lineRule="auto"/>
        <w:ind w:firstLine="709"/>
        <w:jc w:val="both"/>
        <w:rPr>
          <w:rFonts w:ascii="Times New Roman" w:hAnsi="Times New Roman"/>
          <w:b/>
        </w:rPr>
      </w:pPr>
    </w:p>
    <w:p w14:paraId="310D9092" w14:textId="77777777" w:rsidR="00423482" w:rsidRPr="00F63279" w:rsidRDefault="00423482" w:rsidP="00D120CD">
      <w:pPr>
        <w:spacing w:line="480" w:lineRule="auto"/>
        <w:ind w:firstLine="709"/>
        <w:jc w:val="both"/>
        <w:rPr>
          <w:rFonts w:ascii="Times New Roman" w:hAnsi="Times New Roman"/>
          <w:b/>
        </w:rPr>
      </w:pPr>
      <w:r w:rsidRPr="00F63279">
        <w:rPr>
          <w:rFonts w:ascii="Times New Roman" w:hAnsi="Times New Roman"/>
          <w:b/>
        </w:rPr>
        <w:t>1.3. Требования к результатам освоения учебной дисциплины.</w:t>
      </w:r>
    </w:p>
    <w:p w14:paraId="54501E32" w14:textId="65B1333A" w:rsidR="009322EE" w:rsidRPr="00F63279" w:rsidRDefault="009322EE" w:rsidP="009322EE">
      <w:pPr>
        <w:shd w:val="clear" w:color="auto" w:fill="FFFFFF" w:themeFill="background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F63279">
        <w:rPr>
          <w:rFonts w:ascii="Times New Roman" w:hAnsi="Times New Roman" w:cs="Times New Roman"/>
          <w:i/>
        </w:rPr>
        <w:t xml:space="preserve">Освоение содержания общеобразовательной учебной дисциплины «Физическая культура» обеспечивает достижение </w:t>
      </w:r>
      <w:proofErr w:type="gramStart"/>
      <w:r w:rsidRPr="00F63279">
        <w:rPr>
          <w:rFonts w:ascii="Times New Roman" w:hAnsi="Times New Roman" w:cs="Times New Roman"/>
          <w:i/>
        </w:rPr>
        <w:t>обучающим</w:t>
      </w:r>
      <w:r w:rsidR="0094233A">
        <w:rPr>
          <w:rFonts w:ascii="Times New Roman" w:hAnsi="Times New Roman" w:cs="Times New Roman"/>
          <w:i/>
        </w:rPr>
        <w:t>и</w:t>
      </w:r>
      <w:r w:rsidRPr="00F63279">
        <w:rPr>
          <w:rFonts w:ascii="Times New Roman" w:hAnsi="Times New Roman" w:cs="Times New Roman"/>
          <w:i/>
        </w:rPr>
        <w:t>ся</w:t>
      </w:r>
      <w:proofErr w:type="gramEnd"/>
      <w:r w:rsidRPr="00F63279">
        <w:rPr>
          <w:rFonts w:ascii="Times New Roman" w:hAnsi="Times New Roman" w:cs="Times New Roman"/>
          <w:i/>
        </w:rPr>
        <w:t xml:space="preserve"> следующих </w:t>
      </w:r>
      <w:r w:rsidRPr="00F63279">
        <w:rPr>
          <w:rFonts w:ascii="Times New Roman" w:hAnsi="Times New Roman" w:cs="Times New Roman"/>
          <w:b/>
          <w:i/>
        </w:rPr>
        <w:t>результатов</w:t>
      </w:r>
      <w:r w:rsidRPr="00F63279">
        <w:rPr>
          <w:rFonts w:ascii="Times New Roman" w:hAnsi="Times New Roman" w:cs="Times New Roman"/>
          <w:i/>
        </w:rPr>
        <w:t>:</w:t>
      </w:r>
    </w:p>
    <w:p w14:paraId="20A33743" w14:textId="68BF3AB0" w:rsidR="009322EE" w:rsidRDefault="00044A44" w:rsidP="009322EE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ascii="Times New Roman" w:eastAsia="Arial" w:hAnsi="Times New Roman" w:cs="Times New Roman"/>
          <w:b/>
        </w:rPr>
      </w:pPr>
      <w:r w:rsidRPr="00F63279">
        <w:rPr>
          <w:rFonts w:ascii="Times New Roman" w:eastAsia="Arial" w:hAnsi="Times New Roman" w:cs="Times New Roman"/>
          <w:b/>
        </w:rPr>
        <w:t>личностных</w:t>
      </w:r>
      <w:r w:rsidR="009322EE" w:rsidRPr="00F63279">
        <w:rPr>
          <w:rFonts w:ascii="Times New Roman" w:eastAsia="Arial" w:hAnsi="Times New Roman" w:cs="Times New Roman"/>
          <w:b/>
        </w:rPr>
        <w:t>:</w:t>
      </w:r>
    </w:p>
    <w:p w14:paraId="72C521A3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Л.01- </w:t>
      </w:r>
      <w:proofErr w:type="spellStart"/>
      <w:r w:rsidRPr="0025568F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25568F">
        <w:rPr>
          <w:rFonts w:ascii="Times New Roman" w:hAnsi="Times New Roman" w:cs="Times New Roman"/>
          <w:color w:val="auto"/>
        </w:rPr>
        <w:t xml:space="preserve"> устойчивой мотивации к здоровому образу жизни и об</w:t>
      </w:r>
      <w:r w:rsidRPr="0025568F">
        <w:rPr>
          <w:rFonts w:ascii="Times New Roman" w:hAnsi="Times New Roman" w:cs="Times New Roman"/>
          <w:color w:val="auto"/>
        </w:rPr>
        <w:t>у</w:t>
      </w:r>
      <w:r w:rsidRPr="0025568F">
        <w:rPr>
          <w:rFonts w:ascii="Times New Roman" w:hAnsi="Times New Roman" w:cs="Times New Roman"/>
          <w:color w:val="auto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25568F">
        <w:rPr>
          <w:rFonts w:ascii="Times New Roman" w:hAnsi="Times New Roman" w:cs="Times New Roman"/>
          <w:color w:val="auto"/>
        </w:rPr>
        <w:lastRenderedPageBreak/>
        <w:t>валеологическиой</w:t>
      </w:r>
      <w:proofErr w:type="spellEnd"/>
      <w:r w:rsidRPr="0025568F">
        <w:rPr>
          <w:rFonts w:ascii="Times New Roman" w:hAnsi="Times New Roman" w:cs="Times New Roman"/>
          <w:color w:val="auto"/>
        </w:rPr>
        <w:t xml:space="preserve"> и профессиональной направленностью, неприятию вредных привычек: курения, употребления алкоголя, наркотиков; </w:t>
      </w:r>
    </w:p>
    <w:p w14:paraId="0FA8524B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Л.02- потребность к самостоятельному использованию физической культуры как составляющей доминанты здоровья; </w:t>
      </w:r>
    </w:p>
    <w:p w14:paraId="4769C643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Л.03- приобретение личного опыта творческого использования профессиональн</w:t>
      </w:r>
      <w:proofErr w:type="gramStart"/>
      <w:r w:rsidRPr="0025568F">
        <w:rPr>
          <w:rFonts w:ascii="Times New Roman" w:hAnsi="Times New Roman" w:cs="Times New Roman"/>
          <w:color w:val="auto"/>
        </w:rPr>
        <w:t>о-</w:t>
      </w:r>
      <w:proofErr w:type="gramEnd"/>
      <w:r w:rsidRPr="0025568F">
        <w:rPr>
          <w:rFonts w:ascii="Times New Roman" w:hAnsi="Times New Roman" w:cs="Times New Roman"/>
          <w:color w:val="auto"/>
        </w:rPr>
        <w:t xml:space="preserve"> оздоровительных средств и методов двигательной активности; </w:t>
      </w:r>
    </w:p>
    <w:p w14:paraId="3FE7C8F7" w14:textId="2C99BB55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Л.04- фор</w:t>
      </w:r>
      <w:r>
        <w:rPr>
          <w:rFonts w:ascii="Times New Roman" w:hAnsi="Times New Roman" w:cs="Times New Roman"/>
          <w:color w:val="auto"/>
        </w:rPr>
        <w:t xml:space="preserve">мирование личностных ценностно - </w:t>
      </w:r>
      <w:r w:rsidRPr="0025568F">
        <w:rPr>
          <w:rFonts w:ascii="Times New Roman" w:hAnsi="Times New Roman" w:cs="Times New Roman"/>
          <w:color w:val="auto"/>
        </w:rPr>
        <w:t>смысловых ориентиров и установок, системы значимых социальных и межличностных отношений, личностных, регулятивных, познавательных</w:t>
      </w:r>
      <w:proofErr w:type="gramStart"/>
      <w:r w:rsidRPr="0025568F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25568F">
        <w:rPr>
          <w:rFonts w:ascii="Times New Roman" w:hAnsi="Times New Roman" w:cs="Times New Roman"/>
          <w:color w:val="auto"/>
        </w:rPr>
        <w:t xml:space="preserve"> коммуникативных действий в процессе целенаправленной двигательной активности, способности их использования в социальной , в том числе профессиональной практике; </w:t>
      </w:r>
    </w:p>
    <w:p w14:paraId="3A15704A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Л.05- 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14:paraId="6381A870" w14:textId="482A3923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Л.06- способность использования  системы значимых социальных и межличнос</w:t>
      </w:r>
      <w:r w:rsidRPr="0025568F">
        <w:rPr>
          <w:rFonts w:ascii="Times New Roman" w:hAnsi="Times New Roman" w:cs="Times New Roman"/>
          <w:color w:val="auto"/>
        </w:rPr>
        <w:t>т</w:t>
      </w:r>
      <w:r w:rsidRPr="0025568F">
        <w:rPr>
          <w:rFonts w:ascii="Times New Roman" w:hAnsi="Times New Roman" w:cs="Times New Roman"/>
          <w:color w:val="auto"/>
        </w:rPr>
        <w:t>ных отношений, ценностно - смысловых установок, отражающих личностные и гражда</w:t>
      </w:r>
      <w:r w:rsidRPr="0025568F">
        <w:rPr>
          <w:rFonts w:ascii="Times New Roman" w:hAnsi="Times New Roman" w:cs="Times New Roman"/>
          <w:color w:val="auto"/>
        </w:rPr>
        <w:t>н</w:t>
      </w:r>
      <w:r>
        <w:rPr>
          <w:rFonts w:ascii="Times New Roman" w:hAnsi="Times New Roman" w:cs="Times New Roman"/>
          <w:color w:val="auto"/>
        </w:rPr>
        <w:t>ские позиции в спортивной</w:t>
      </w:r>
      <w:r w:rsidRPr="0025568F">
        <w:rPr>
          <w:rFonts w:ascii="Times New Roman" w:hAnsi="Times New Roman" w:cs="Times New Roman"/>
          <w:color w:val="auto"/>
        </w:rPr>
        <w:t xml:space="preserve">, оздоровительной и физкультурной деятельности; </w:t>
      </w:r>
    </w:p>
    <w:p w14:paraId="0027BD90" w14:textId="16DECD68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Л.07- формирование навыков сотрудничества со сверстниками, умение продукти</w:t>
      </w:r>
      <w:r w:rsidRPr="0025568F">
        <w:rPr>
          <w:rFonts w:ascii="Times New Roman" w:hAnsi="Times New Roman" w:cs="Times New Roman"/>
          <w:color w:val="auto"/>
        </w:rPr>
        <w:t>в</w:t>
      </w:r>
      <w:r w:rsidRPr="0025568F">
        <w:rPr>
          <w:rFonts w:ascii="Times New Roman" w:hAnsi="Times New Roman" w:cs="Times New Roman"/>
          <w:color w:val="auto"/>
        </w:rPr>
        <w:t xml:space="preserve">но общаться и взаимодействовать в процессе </w:t>
      </w:r>
      <w:proofErr w:type="spellStart"/>
      <w:r w:rsidRPr="0025568F">
        <w:rPr>
          <w:rFonts w:ascii="Times New Roman" w:hAnsi="Times New Roman" w:cs="Times New Roman"/>
          <w:color w:val="auto"/>
        </w:rPr>
        <w:t>физкультурно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25568F">
        <w:rPr>
          <w:rFonts w:ascii="Times New Roman" w:hAnsi="Times New Roman" w:cs="Times New Roman"/>
          <w:color w:val="auto"/>
        </w:rPr>
        <w:t>- оздоровительной и спорти</w:t>
      </w:r>
      <w:r w:rsidRPr="0025568F">
        <w:rPr>
          <w:rFonts w:ascii="Times New Roman" w:hAnsi="Times New Roman" w:cs="Times New Roman"/>
          <w:color w:val="auto"/>
        </w:rPr>
        <w:t>в</w:t>
      </w:r>
      <w:r w:rsidRPr="0025568F">
        <w:rPr>
          <w:rFonts w:ascii="Times New Roman" w:hAnsi="Times New Roman" w:cs="Times New Roman"/>
          <w:color w:val="auto"/>
        </w:rPr>
        <w:t>ной деятельности, учитывать позиции других участников деятельности, эффективно ра</w:t>
      </w:r>
      <w:r w:rsidRPr="0025568F">
        <w:rPr>
          <w:rFonts w:ascii="Times New Roman" w:hAnsi="Times New Roman" w:cs="Times New Roman"/>
          <w:color w:val="auto"/>
        </w:rPr>
        <w:t>з</w:t>
      </w:r>
      <w:r w:rsidRPr="0025568F">
        <w:rPr>
          <w:rFonts w:ascii="Times New Roman" w:hAnsi="Times New Roman" w:cs="Times New Roman"/>
          <w:color w:val="auto"/>
        </w:rPr>
        <w:t xml:space="preserve">решать конфликты; </w:t>
      </w:r>
    </w:p>
    <w:p w14:paraId="0F9FEDDF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Л.08- принятие и реализация ценностей здорового и безопасного образа жизни</w:t>
      </w:r>
      <w:proofErr w:type="gramStart"/>
      <w:r w:rsidRPr="0025568F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25568F">
        <w:rPr>
          <w:rFonts w:ascii="Times New Roman" w:hAnsi="Times New Roman" w:cs="Times New Roman"/>
          <w:color w:val="auto"/>
        </w:rPr>
        <w:t xml:space="preserve"> п</w:t>
      </w:r>
      <w:r w:rsidRPr="0025568F">
        <w:rPr>
          <w:rFonts w:ascii="Times New Roman" w:hAnsi="Times New Roman" w:cs="Times New Roman"/>
          <w:color w:val="auto"/>
        </w:rPr>
        <w:t>о</w:t>
      </w:r>
      <w:r w:rsidRPr="0025568F">
        <w:rPr>
          <w:rFonts w:ascii="Times New Roman" w:hAnsi="Times New Roman" w:cs="Times New Roman"/>
          <w:color w:val="auto"/>
        </w:rPr>
        <w:t xml:space="preserve">требности в физическом самосовершенствовании , занятиях спортом; </w:t>
      </w:r>
    </w:p>
    <w:p w14:paraId="05752C1B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Л.09- умение оказывать первую помощь при занятиях спортом; </w:t>
      </w:r>
    </w:p>
    <w:p w14:paraId="7B29AA1B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 Л.10- патриотизм, уважение к своему народу, чувство ответственности перед Р</w:t>
      </w:r>
      <w:r w:rsidRPr="0025568F">
        <w:rPr>
          <w:rFonts w:ascii="Times New Roman" w:hAnsi="Times New Roman" w:cs="Times New Roman"/>
          <w:color w:val="auto"/>
        </w:rPr>
        <w:t>о</w:t>
      </w:r>
      <w:r w:rsidRPr="0025568F">
        <w:rPr>
          <w:rFonts w:ascii="Times New Roman" w:hAnsi="Times New Roman" w:cs="Times New Roman"/>
          <w:color w:val="auto"/>
        </w:rPr>
        <w:t>диной;</w:t>
      </w:r>
    </w:p>
    <w:p w14:paraId="086FB6D8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Л.11- готовность служению Отечеству, его защите. </w:t>
      </w:r>
    </w:p>
    <w:p w14:paraId="59A0395A" w14:textId="0EEAF397" w:rsidR="0025568F" w:rsidRPr="0025568F" w:rsidRDefault="0025568F" w:rsidP="0025568F">
      <w:pPr>
        <w:spacing w:line="360" w:lineRule="auto"/>
        <w:ind w:right="4" w:firstLine="708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Л.12 - готовность и способность </w:t>
      </w:r>
      <w:proofErr w:type="gramStart"/>
      <w:r w:rsidRPr="0025568F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25568F">
        <w:rPr>
          <w:rFonts w:ascii="Times New Roman" w:hAnsi="Times New Roman" w:cs="Times New Roman"/>
          <w:color w:val="auto"/>
        </w:rPr>
        <w:t xml:space="preserve"> к саморазвитию и личностному с</w:t>
      </w:r>
      <w:r w:rsidRPr="0025568F">
        <w:rPr>
          <w:rFonts w:ascii="Times New Roman" w:hAnsi="Times New Roman" w:cs="Times New Roman"/>
          <w:color w:val="auto"/>
        </w:rPr>
        <w:t>а</w:t>
      </w:r>
      <w:r w:rsidRPr="0025568F">
        <w:rPr>
          <w:rFonts w:ascii="Times New Roman" w:hAnsi="Times New Roman" w:cs="Times New Roman"/>
          <w:color w:val="auto"/>
        </w:rPr>
        <w:t>моопред</w:t>
      </w:r>
      <w:r>
        <w:rPr>
          <w:rFonts w:ascii="Times New Roman" w:hAnsi="Times New Roman" w:cs="Times New Roman"/>
          <w:color w:val="auto"/>
        </w:rPr>
        <w:t xml:space="preserve">елению; </w:t>
      </w:r>
    </w:p>
    <w:p w14:paraId="0F404062" w14:textId="7207CB16" w:rsidR="009322EE" w:rsidRDefault="00044A44" w:rsidP="009322EE">
      <w:pPr>
        <w:shd w:val="clear" w:color="auto" w:fill="FFFFFF" w:themeFill="background1"/>
        <w:suppressAutoHyphens/>
        <w:spacing w:line="360" w:lineRule="auto"/>
        <w:ind w:firstLine="567"/>
        <w:jc w:val="both"/>
        <w:rPr>
          <w:rFonts w:ascii="Times New Roman" w:eastAsia="Arial" w:hAnsi="Times New Roman" w:cs="Times New Roman"/>
          <w:b/>
        </w:rPr>
      </w:pPr>
      <w:proofErr w:type="spellStart"/>
      <w:r w:rsidRPr="00F63279">
        <w:rPr>
          <w:rFonts w:ascii="Times New Roman" w:eastAsia="Arial" w:hAnsi="Times New Roman" w:cs="Times New Roman"/>
          <w:b/>
        </w:rPr>
        <w:t>м</w:t>
      </w:r>
      <w:r w:rsidR="009322EE" w:rsidRPr="00F63279">
        <w:rPr>
          <w:rFonts w:ascii="Times New Roman" w:eastAsia="Arial" w:hAnsi="Times New Roman" w:cs="Times New Roman"/>
          <w:b/>
        </w:rPr>
        <w:t>етапредметных</w:t>
      </w:r>
      <w:proofErr w:type="spellEnd"/>
      <w:r w:rsidR="009322EE" w:rsidRPr="00F63279">
        <w:rPr>
          <w:rFonts w:ascii="Times New Roman" w:eastAsia="Arial" w:hAnsi="Times New Roman" w:cs="Times New Roman"/>
          <w:b/>
        </w:rPr>
        <w:t>:</w:t>
      </w:r>
    </w:p>
    <w:p w14:paraId="6C0412EA" w14:textId="634A4A3A" w:rsidR="00AF647E" w:rsidRPr="00AF647E" w:rsidRDefault="00AF647E" w:rsidP="008B4185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М.01 </w:t>
      </w:r>
      <w:r w:rsidRPr="00AF647E">
        <w:rPr>
          <w:rFonts w:ascii="Times New Roman" w:hAnsi="Times New Roman" w:cs="Times New Roman"/>
        </w:rPr>
        <w:t xml:space="preserve">способность использовать </w:t>
      </w:r>
      <w:proofErr w:type="spellStart"/>
      <w:r w:rsidRPr="00AF647E">
        <w:rPr>
          <w:rFonts w:ascii="Times New Roman" w:hAnsi="Times New Roman" w:cs="Times New Roman"/>
        </w:rPr>
        <w:t>межпредметные</w:t>
      </w:r>
      <w:proofErr w:type="spellEnd"/>
      <w:r w:rsidRPr="00AF647E">
        <w:rPr>
          <w:rFonts w:ascii="Times New Roman" w:hAnsi="Times New Roman" w:cs="Times New Roman"/>
        </w:rPr>
        <w:t xml:space="preserve"> понятия и универсальные учебные действия (регулятивные, познавательные, коммуникативные) в познавательной, спорти</w:t>
      </w:r>
      <w:r w:rsidRPr="00AF647E">
        <w:rPr>
          <w:rFonts w:ascii="Times New Roman" w:hAnsi="Times New Roman" w:cs="Times New Roman"/>
        </w:rPr>
        <w:t>в</w:t>
      </w:r>
      <w:r w:rsidRPr="00AF647E">
        <w:rPr>
          <w:rFonts w:ascii="Times New Roman" w:hAnsi="Times New Roman" w:cs="Times New Roman"/>
        </w:rPr>
        <w:t xml:space="preserve">ной, физкультурной, оздоровительной и социальной практике; </w:t>
      </w:r>
    </w:p>
    <w:p w14:paraId="735699A2" w14:textId="6A442758" w:rsidR="00AF647E" w:rsidRPr="00AF647E" w:rsidRDefault="00AF647E" w:rsidP="008B4185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М.02</w:t>
      </w:r>
      <w:r w:rsidRPr="00AF647E">
        <w:rPr>
          <w:rFonts w:ascii="Times New Roman" w:hAnsi="Times New Roman" w:cs="Times New Roman"/>
        </w:rPr>
        <w:t xml:space="preserve"> готовность учебного сотрудничества с преподавателями и сверстниками с и</w:t>
      </w:r>
      <w:r w:rsidRPr="00AF647E">
        <w:rPr>
          <w:rFonts w:ascii="Times New Roman" w:hAnsi="Times New Roman" w:cs="Times New Roman"/>
        </w:rPr>
        <w:t>с</w:t>
      </w:r>
      <w:r w:rsidRPr="00AF647E">
        <w:rPr>
          <w:rFonts w:ascii="Times New Roman" w:hAnsi="Times New Roman" w:cs="Times New Roman"/>
        </w:rPr>
        <w:t xml:space="preserve">пользованием специальных средств и методов двигательной активности; </w:t>
      </w:r>
    </w:p>
    <w:p w14:paraId="5C50DB27" w14:textId="1E0BDB43" w:rsidR="00AF647E" w:rsidRPr="00AF647E" w:rsidRDefault="00AF647E" w:rsidP="008B4185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М.03 </w:t>
      </w:r>
      <w:r w:rsidRPr="00AF647E">
        <w:rPr>
          <w:rFonts w:ascii="Times New Roman" w:hAnsi="Times New Roman" w:cs="Times New Roman"/>
        </w:rPr>
        <w:t xml:space="preserve">освоение знаний, полученных в процессе теоретических, </w:t>
      </w:r>
      <w:proofErr w:type="spellStart"/>
      <w:r w:rsidRPr="00AF647E">
        <w:rPr>
          <w:rFonts w:ascii="Times New Roman" w:hAnsi="Times New Roman" w:cs="Times New Roman"/>
        </w:rPr>
        <w:t>учебно</w:t>
      </w:r>
      <w:proofErr w:type="spellEnd"/>
      <w:r w:rsidRPr="00AF647E">
        <w:rPr>
          <w:rFonts w:ascii="Times New Roman" w:hAnsi="Times New Roman" w:cs="Times New Roman"/>
        </w:rPr>
        <w:t xml:space="preserve"> - методич</w:t>
      </w:r>
      <w:r w:rsidRPr="00AF647E">
        <w:rPr>
          <w:rFonts w:ascii="Times New Roman" w:hAnsi="Times New Roman" w:cs="Times New Roman"/>
        </w:rPr>
        <w:t>е</w:t>
      </w:r>
      <w:r w:rsidRPr="00AF647E">
        <w:rPr>
          <w:rFonts w:ascii="Times New Roman" w:hAnsi="Times New Roman" w:cs="Times New Roman"/>
        </w:rPr>
        <w:lastRenderedPageBreak/>
        <w:t xml:space="preserve">ских и практических занятий, в области анатомии, физиологии, психологии, экологии, ОБЖ; </w:t>
      </w:r>
    </w:p>
    <w:p w14:paraId="24F45863" w14:textId="0EB08ACA" w:rsidR="00AF647E" w:rsidRPr="00AF647E" w:rsidRDefault="00AF647E" w:rsidP="008B4185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6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М.04 </w:t>
      </w:r>
      <w:r w:rsidRPr="00AF647E">
        <w:rPr>
          <w:rFonts w:ascii="Times New Roman" w:hAnsi="Times New Roman" w:cs="Times New Roman"/>
        </w:rPr>
        <w:t>готовность и способность к самостоятельной информационно - познавател</w:t>
      </w:r>
      <w:r w:rsidRPr="00AF647E">
        <w:rPr>
          <w:rFonts w:ascii="Times New Roman" w:hAnsi="Times New Roman" w:cs="Times New Roman"/>
        </w:rPr>
        <w:t>ь</w:t>
      </w:r>
      <w:r w:rsidRPr="00AF647E">
        <w:rPr>
          <w:rFonts w:ascii="Times New Roman" w:hAnsi="Times New Roman" w:cs="Times New Roman"/>
        </w:rPr>
        <w:t>ной деятельности, включая умение ориентироваться в различных источниках информ</w:t>
      </w:r>
      <w:r w:rsidRPr="00AF647E">
        <w:rPr>
          <w:rFonts w:ascii="Times New Roman" w:hAnsi="Times New Roman" w:cs="Times New Roman"/>
        </w:rPr>
        <w:t>а</w:t>
      </w:r>
      <w:r w:rsidRPr="00AF647E">
        <w:rPr>
          <w:rFonts w:ascii="Times New Roman" w:hAnsi="Times New Roman" w:cs="Times New Roman"/>
        </w:rPr>
        <w:t>ции, критически ее оценивать и интерпретировать;</w:t>
      </w:r>
    </w:p>
    <w:p w14:paraId="4CEF930C" w14:textId="46078CD6" w:rsidR="00AF647E" w:rsidRPr="00AF647E" w:rsidRDefault="00AF647E" w:rsidP="008B4185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М.05 </w:t>
      </w:r>
      <w:r w:rsidRPr="00AF647E">
        <w:rPr>
          <w:rFonts w:ascii="Times New Roman" w:hAnsi="Times New Roman" w:cs="Times New Roman"/>
        </w:rPr>
        <w:t>формирование навыков участия в различных видах соревновательной де</w:t>
      </w:r>
      <w:r w:rsidRPr="00AF647E">
        <w:rPr>
          <w:rFonts w:ascii="Times New Roman" w:hAnsi="Times New Roman" w:cs="Times New Roman"/>
        </w:rPr>
        <w:t>я</w:t>
      </w:r>
      <w:r w:rsidRPr="00AF647E">
        <w:rPr>
          <w:rFonts w:ascii="Times New Roman" w:hAnsi="Times New Roman" w:cs="Times New Roman"/>
        </w:rPr>
        <w:t xml:space="preserve">тельности, моделирующих профессиональную подготовку; </w:t>
      </w:r>
    </w:p>
    <w:p w14:paraId="3465A8C0" w14:textId="6FA0FC65" w:rsidR="0025568F" w:rsidRPr="002933B9" w:rsidRDefault="00AF647E" w:rsidP="002933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647E">
        <w:rPr>
          <w:rFonts w:ascii="Times New Roman" w:hAnsi="Times New Roman" w:cs="Times New Roman"/>
        </w:rPr>
        <w:t>М.06</w:t>
      </w:r>
      <w:r>
        <w:rPr>
          <w:rFonts w:ascii="Times New Roman" w:hAnsi="Times New Roman" w:cs="Times New Roman"/>
          <w:b/>
        </w:rPr>
        <w:t xml:space="preserve"> </w:t>
      </w:r>
      <w:r w:rsidRPr="00AF647E">
        <w:rPr>
          <w:rFonts w:ascii="Times New Roman" w:hAnsi="Times New Roman" w:cs="Times New Roman"/>
        </w:rPr>
        <w:t>умение использовать средства информационных и коммуникационных техн</w:t>
      </w:r>
      <w:r w:rsidRPr="00AF647E">
        <w:rPr>
          <w:rFonts w:ascii="Times New Roman" w:hAnsi="Times New Roman" w:cs="Times New Roman"/>
        </w:rPr>
        <w:t>о</w:t>
      </w:r>
      <w:r w:rsidRPr="00AF647E">
        <w:rPr>
          <w:rFonts w:ascii="Times New Roman" w:hAnsi="Times New Roman" w:cs="Times New Roman"/>
        </w:rPr>
        <w:t>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</w:t>
      </w:r>
      <w:r w:rsidRPr="00AF647E">
        <w:rPr>
          <w:rFonts w:ascii="Times New Roman" w:hAnsi="Times New Roman" w:cs="Times New Roman"/>
        </w:rPr>
        <w:t>е</w:t>
      </w:r>
      <w:r w:rsidRPr="00AF647E">
        <w:rPr>
          <w:rFonts w:ascii="Times New Roman" w:hAnsi="Times New Roman" w:cs="Times New Roman"/>
        </w:rPr>
        <w:t>ния, правовых и этических норм, норм информационной безопасности;</w:t>
      </w:r>
    </w:p>
    <w:p w14:paraId="4CE69F9B" w14:textId="5D5F54F0" w:rsidR="00044A44" w:rsidRPr="00F63279" w:rsidRDefault="00044A44" w:rsidP="009322EE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63279">
        <w:rPr>
          <w:rFonts w:ascii="Times New Roman" w:eastAsia="Calibri" w:hAnsi="Times New Roman" w:cs="Times New Roman"/>
          <w:b/>
          <w:lang w:eastAsia="ar-SA"/>
        </w:rPr>
        <w:t xml:space="preserve">предметных: </w:t>
      </w:r>
    </w:p>
    <w:p w14:paraId="6F18F661" w14:textId="68CB1B3C" w:rsidR="009322EE" w:rsidRPr="00F63279" w:rsidRDefault="00044A44" w:rsidP="00044A44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П.01 у</w:t>
      </w:r>
      <w:r w:rsidR="009322EE" w:rsidRPr="00F63279">
        <w:rPr>
          <w:rFonts w:ascii="Times New Roman" w:hAnsi="Times New Roman" w:cs="Times New Roman"/>
        </w:rPr>
        <w:t>мение использовать разнообразные формы и виды физкультурной деятел</w:t>
      </w:r>
      <w:r w:rsidR="009322EE" w:rsidRPr="00F63279">
        <w:rPr>
          <w:rFonts w:ascii="Times New Roman" w:hAnsi="Times New Roman" w:cs="Times New Roman"/>
        </w:rPr>
        <w:t>ь</w:t>
      </w:r>
      <w:r w:rsidR="009322EE" w:rsidRPr="00F63279">
        <w:rPr>
          <w:rFonts w:ascii="Times New Roman" w:hAnsi="Times New Roman" w:cs="Times New Roman"/>
        </w:rPr>
        <w:t>ности для организации здорового образа жизни, активного отды</w:t>
      </w:r>
      <w:r w:rsidRPr="00F63279">
        <w:rPr>
          <w:rFonts w:ascii="Times New Roman" w:hAnsi="Times New Roman" w:cs="Times New Roman"/>
        </w:rPr>
        <w:t>ха и досуга;</w:t>
      </w:r>
    </w:p>
    <w:p w14:paraId="2BB0E3B2" w14:textId="13F49862" w:rsidR="009322EE" w:rsidRPr="00F63279" w:rsidRDefault="00044A44" w:rsidP="00044A44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П.02 в</w:t>
      </w:r>
      <w:r w:rsidR="009322EE" w:rsidRPr="00F63279">
        <w:rPr>
          <w:rFonts w:ascii="Times New Roman" w:hAnsi="Times New Roman" w:cs="Times New Roman"/>
        </w:rPr>
        <w:t>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</w:t>
      </w:r>
      <w:r w:rsidRPr="00F63279">
        <w:rPr>
          <w:rFonts w:ascii="Times New Roman" w:hAnsi="Times New Roman" w:cs="Times New Roman"/>
        </w:rPr>
        <w:t xml:space="preserve"> производственной деятельностью.</w:t>
      </w:r>
    </w:p>
    <w:p w14:paraId="3C1BF244" w14:textId="2E20071C" w:rsidR="009322EE" w:rsidRPr="00F63279" w:rsidRDefault="009322EE" w:rsidP="00044A44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</w:t>
      </w:r>
      <w:r w:rsidR="00044A44" w:rsidRPr="00F63279">
        <w:rPr>
          <w:rFonts w:ascii="Times New Roman" w:hAnsi="Times New Roman" w:cs="Times New Roman"/>
        </w:rPr>
        <w:t>.03 в</w:t>
      </w:r>
      <w:r w:rsidRPr="00F63279">
        <w:rPr>
          <w:rFonts w:ascii="Times New Roman" w:hAnsi="Times New Roman" w:cs="Times New Roman"/>
        </w:rPr>
        <w:t>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</w:t>
      </w:r>
      <w:r w:rsidRPr="00F63279">
        <w:rPr>
          <w:rFonts w:ascii="Times New Roman" w:hAnsi="Times New Roman" w:cs="Times New Roman"/>
        </w:rPr>
        <w:t>е</w:t>
      </w:r>
      <w:r w:rsidRPr="00F63279">
        <w:rPr>
          <w:rFonts w:ascii="Times New Roman" w:hAnsi="Times New Roman" w:cs="Times New Roman"/>
        </w:rPr>
        <w:t>ских качеств;</w:t>
      </w:r>
    </w:p>
    <w:p w14:paraId="1729E2F0" w14:textId="09AE09ED" w:rsidR="009322EE" w:rsidRPr="00F63279" w:rsidRDefault="00044A44" w:rsidP="00044A44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П.04 в</w:t>
      </w:r>
      <w:r w:rsidR="009322EE" w:rsidRPr="00F63279">
        <w:rPr>
          <w:rFonts w:ascii="Times New Roman" w:hAnsi="Times New Roman" w:cs="Times New Roman"/>
        </w:rPr>
        <w:t>ладение физическими упражнениями разной функциональной направленн</w:t>
      </w:r>
      <w:r w:rsidR="009322EE" w:rsidRPr="00F63279">
        <w:rPr>
          <w:rFonts w:ascii="Times New Roman" w:hAnsi="Times New Roman" w:cs="Times New Roman"/>
        </w:rPr>
        <w:t>о</w:t>
      </w:r>
      <w:r w:rsidR="009322EE" w:rsidRPr="00F63279">
        <w:rPr>
          <w:rFonts w:ascii="Times New Roman" w:hAnsi="Times New Roman" w:cs="Times New Roman"/>
        </w:rPr>
        <w:t>сти, использование их в режиме учебной и производственной деятельности с целью пр</w:t>
      </w:r>
      <w:r w:rsidR="009322EE" w:rsidRPr="00F63279">
        <w:rPr>
          <w:rFonts w:ascii="Times New Roman" w:hAnsi="Times New Roman" w:cs="Times New Roman"/>
        </w:rPr>
        <w:t>о</w:t>
      </w:r>
      <w:r w:rsidR="009322EE" w:rsidRPr="00F63279">
        <w:rPr>
          <w:rFonts w:ascii="Times New Roman" w:hAnsi="Times New Roman" w:cs="Times New Roman"/>
        </w:rPr>
        <w:t>филактики переутомления и сохранения высокой работоспособности;</w:t>
      </w:r>
    </w:p>
    <w:p w14:paraId="720F2176" w14:textId="49C1FCFC" w:rsidR="002933B9" w:rsidRDefault="00044A44" w:rsidP="002933B9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П.05 в</w:t>
      </w:r>
      <w:r w:rsidR="009322EE" w:rsidRPr="00F63279">
        <w:rPr>
          <w:rFonts w:ascii="Times New Roman" w:hAnsi="Times New Roman" w:cs="Times New Roman"/>
        </w:rPr>
        <w:t>ладение техническими приёмами и двигательными действиями базовых в</w:t>
      </w:r>
      <w:r w:rsidR="009322EE" w:rsidRPr="00F63279">
        <w:rPr>
          <w:rFonts w:ascii="Times New Roman" w:hAnsi="Times New Roman" w:cs="Times New Roman"/>
        </w:rPr>
        <w:t>и</w:t>
      </w:r>
      <w:r w:rsidR="009322EE" w:rsidRPr="00F63279">
        <w:rPr>
          <w:rFonts w:ascii="Times New Roman" w:hAnsi="Times New Roman" w:cs="Times New Roman"/>
        </w:rPr>
        <w:t>дов спорта, активное применение их в игровой и соревновательной деятельности, гото</w:t>
      </w:r>
      <w:r w:rsidR="009322EE" w:rsidRPr="00F63279">
        <w:rPr>
          <w:rFonts w:ascii="Times New Roman" w:hAnsi="Times New Roman" w:cs="Times New Roman"/>
        </w:rPr>
        <w:t>в</w:t>
      </w:r>
      <w:r w:rsidR="009322EE" w:rsidRPr="00F63279">
        <w:rPr>
          <w:rFonts w:ascii="Times New Roman" w:hAnsi="Times New Roman" w:cs="Times New Roman"/>
        </w:rPr>
        <w:t>ность к выполнению нормативов Всероссийского</w:t>
      </w:r>
      <w:r w:rsidRPr="00F63279">
        <w:rPr>
          <w:rFonts w:ascii="Times New Roman" w:hAnsi="Times New Roman" w:cs="Times New Roman"/>
        </w:rPr>
        <w:t xml:space="preserve"> физкультурно-спортивного комплекса «Готов к труду и обороне» (ГТО).</w:t>
      </w:r>
    </w:p>
    <w:p w14:paraId="6D50EAE4" w14:textId="07D78140" w:rsidR="009322EE" w:rsidRPr="00F63279" w:rsidRDefault="009322EE" w:rsidP="008B4185">
      <w:pPr>
        <w:spacing w:line="360" w:lineRule="auto"/>
        <w:jc w:val="both"/>
        <w:rPr>
          <w:rFonts w:ascii="Times New Roman" w:hAnsi="Times New Roman" w:cs="Times New Roman"/>
        </w:rPr>
      </w:pPr>
    </w:p>
    <w:p w14:paraId="3149E96B" w14:textId="592AB4F6" w:rsidR="00423482" w:rsidRPr="00F63279" w:rsidRDefault="00C226DF" w:rsidP="00C226DF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t>1.4. Личностные результаты реализации программы воспитания</w:t>
      </w:r>
    </w:p>
    <w:p w14:paraId="1EB71145" w14:textId="43A7DFD3" w:rsidR="00C226DF" w:rsidRPr="00F63279" w:rsidRDefault="00C226DF" w:rsidP="00C06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В рамках программы общеобразовательной учебной дисциплины  «Физическая культура» реализуется программа воспитания, направленная на формирование следующих </w:t>
      </w:r>
      <w:r w:rsidRPr="00F63279">
        <w:rPr>
          <w:rFonts w:ascii="Times New Roman" w:hAnsi="Times New Roman" w:cs="Times New Roman"/>
          <w:b/>
          <w:i/>
        </w:rPr>
        <w:t>личностных результатов (</w:t>
      </w:r>
      <w:proofErr w:type="spellStart"/>
      <w:r w:rsidRPr="00F63279">
        <w:rPr>
          <w:rFonts w:ascii="Times New Roman" w:hAnsi="Times New Roman" w:cs="Times New Roman"/>
          <w:b/>
          <w:i/>
        </w:rPr>
        <w:t>дескриптеров</w:t>
      </w:r>
      <w:proofErr w:type="spellEnd"/>
      <w:r w:rsidRPr="00F63279">
        <w:rPr>
          <w:rFonts w:ascii="Times New Roman" w:hAnsi="Times New Roman" w:cs="Times New Roman"/>
          <w:b/>
          <w:i/>
        </w:rPr>
        <w:t>):</w:t>
      </w:r>
    </w:p>
    <w:p w14:paraId="7BCDCAD5" w14:textId="43C33690" w:rsidR="00145227" w:rsidRPr="00F63279" w:rsidRDefault="00145227" w:rsidP="0014522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ЛР.9 </w:t>
      </w:r>
      <w:r w:rsidR="00C0607F" w:rsidRPr="00F63279">
        <w:rPr>
          <w:rFonts w:ascii="Times New Roman" w:hAnsi="Times New Roman" w:cs="Times New Roman"/>
        </w:rPr>
        <w:t xml:space="preserve"> с</w:t>
      </w:r>
      <w:r w:rsidRPr="00F63279">
        <w:rPr>
          <w:rFonts w:ascii="Times New Roman" w:hAnsi="Times New Roman" w:cs="Times New Roman"/>
        </w:rPr>
        <w:t>облюдающий и пропагандирующий правила здорового и безопасного образа жизни, спорта; предупреждающий либо преодолевающий зависимости от алкоголя, таб</w:t>
      </w:r>
      <w:r w:rsidRPr="00F63279">
        <w:rPr>
          <w:rFonts w:ascii="Times New Roman" w:hAnsi="Times New Roman" w:cs="Times New Roman"/>
        </w:rPr>
        <w:t>а</w:t>
      </w:r>
      <w:r w:rsidRPr="00F63279">
        <w:rPr>
          <w:rFonts w:ascii="Times New Roman" w:hAnsi="Times New Roman" w:cs="Times New Roman"/>
        </w:rPr>
        <w:t xml:space="preserve">ка, </w:t>
      </w:r>
      <w:proofErr w:type="spellStart"/>
      <w:r w:rsidRPr="00F63279">
        <w:rPr>
          <w:rFonts w:ascii="Times New Roman" w:hAnsi="Times New Roman" w:cs="Times New Roman"/>
        </w:rPr>
        <w:t>психоактивны</w:t>
      </w:r>
      <w:r w:rsidR="00734A1E" w:rsidRPr="00F63279">
        <w:rPr>
          <w:rFonts w:ascii="Times New Roman" w:hAnsi="Times New Roman" w:cs="Times New Roman"/>
        </w:rPr>
        <w:t>х</w:t>
      </w:r>
      <w:proofErr w:type="spellEnd"/>
      <w:r w:rsidR="00734A1E" w:rsidRPr="00F63279">
        <w:rPr>
          <w:rFonts w:ascii="Times New Roman" w:hAnsi="Times New Roman" w:cs="Times New Roman"/>
        </w:rPr>
        <w:t xml:space="preserve"> веществ, азартных игр и т.д.</w:t>
      </w:r>
      <w:proofErr w:type="gramStart"/>
      <w:r w:rsidR="00734A1E" w:rsidRPr="00F63279">
        <w:rPr>
          <w:rFonts w:ascii="Times New Roman" w:hAnsi="Times New Roman" w:cs="Times New Roman"/>
        </w:rPr>
        <w:t xml:space="preserve"> ;</w:t>
      </w:r>
      <w:proofErr w:type="gramEnd"/>
      <w:r w:rsidR="00734A1E" w:rsidRPr="00F63279">
        <w:rPr>
          <w:rFonts w:ascii="Times New Roman" w:hAnsi="Times New Roman" w:cs="Times New Roman"/>
        </w:rPr>
        <w:t xml:space="preserve"> с</w:t>
      </w:r>
      <w:r w:rsidRPr="00F63279">
        <w:rPr>
          <w:rFonts w:ascii="Times New Roman" w:hAnsi="Times New Roman" w:cs="Times New Roman"/>
        </w:rPr>
        <w:t>охраняющий</w:t>
      </w:r>
      <w:r w:rsidR="00C0607F" w:rsidRPr="00F63279">
        <w:rPr>
          <w:rFonts w:ascii="Times New Roman" w:hAnsi="Times New Roman" w:cs="Times New Roman"/>
        </w:rPr>
        <w:t xml:space="preserve"> </w:t>
      </w:r>
      <w:r w:rsidRPr="00F63279">
        <w:rPr>
          <w:rFonts w:ascii="Times New Roman" w:hAnsi="Times New Roman" w:cs="Times New Roman"/>
        </w:rPr>
        <w:t xml:space="preserve"> психологическую усто</w:t>
      </w:r>
      <w:r w:rsidRPr="00F63279">
        <w:rPr>
          <w:rFonts w:ascii="Times New Roman" w:hAnsi="Times New Roman" w:cs="Times New Roman"/>
        </w:rPr>
        <w:t>й</w:t>
      </w:r>
      <w:r w:rsidRPr="00F63279">
        <w:rPr>
          <w:rFonts w:ascii="Times New Roman" w:hAnsi="Times New Roman" w:cs="Times New Roman"/>
        </w:rPr>
        <w:lastRenderedPageBreak/>
        <w:t>чивость в ситуативно сложных или стремительно меняю</w:t>
      </w:r>
      <w:r w:rsidR="00C0607F" w:rsidRPr="00F63279">
        <w:rPr>
          <w:rFonts w:ascii="Times New Roman" w:hAnsi="Times New Roman" w:cs="Times New Roman"/>
        </w:rPr>
        <w:t>щихся ситуациях;</w:t>
      </w:r>
    </w:p>
    <w:p w14:paraId="20EB4976" w14:textId="64CD0384" w:rsidR="00145227" w:rsidRPr="00F63279" w:rsidRDefault="00145227" w:rsidP="0014522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ЛР.19 </w:t>
      </w:r>
      <w:proofErr w:type="gramStart"/>
      <w:r w:rsidR="00C0607F" w:rsidRPr="00F63279">
        <w:rPr>
          <w:rFonts w:ascii="Times New Roman" w:hAnsi="Times New Roman" w:cs="Times New Roman"/>
        </w:rPr>
        <w:t>у</w:t>
      </w:r>
      <w:r w:rsidRPr="00F63279">
        <w:rPr>
          <w:rFonts w:ascii="Times New Roman" w:hAnsi="Times New Roman" w:cs="Times New Roman"/>
        </w:rPr>
        <w:t>важительное</w:t>
      </w:r>
      <w:proofErr w:type="gramEnd"/>
      <w:r w:rsidRPr="00F63279">
        <w:rPr>
          <w:rFonts w:ascii="Times New Roman" w:hAnsi="Times New Roman" w:cs="Times New Roman"/>
        </w:rPr>
        <w:t xml:space="preserve"> отношения обучающихся к результатам собственного и чуж</w:t>
      </w:r>
      <w:r w:rsidRPr="00F63279">
        <w:rPr>
          <w:rFonts w:ascii="Times New Roman" w:hAnsi="Times New Roman" w:cs="Times New Roman"/>
        </w:rPr>
        <w:t>о</w:t>
      </w:r>
      <w:r w:rsidR="00C0607F" w:rsidRPr="00F63279">
        <w:rPr>
          <w:rFonts w:ascii="Times New Roman" w:hAnsi="Times New Roman" w:cs="Times New Roman"/>
        </w:rPr>
        <w:t>го труда;</w:t>
      </w:r>
    </w:p>
    <w:p w14:paraId="7D6E05E9" w14:textId="510D6404" w:rsidR="00145227" w:rsidRPr="00F63279" w:rsidRDefault="00145227" w:rsidP="0014522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ЛР.21 </w:t>
      </w:r>
      <w:r w:rsidR="00C0607F" w:rsidRPr="00F63279">
        <w:rPr>
          <w:rFonts w:ascii="Times New Roman" w:hAnsi="Times New Roman" w:cs="Times New Roman"/>
        </w:rPr>
        <w:t>п</w:t>
      </w:r>
      <w:r w:rsidRPr="00F63279">
        <w:rPr>
          <w:rFonts w:ascii="Times New Roman" w:hAnsi="Times New Roman" w:cs="Times New Roman"/>
        </w:rPr>
        <w:t xml:space="preserve">риобретение </w:t>
      </w:r>
      <w:proofErr w:type="gramStart"/>
      <w:r w:rsidRPr="00F63279">
        <w:rPr>
          <w:rFonts w:ascii="Times New Roman" w:hAnsi="Times New Roman" w:cs="Times New Roman"/>
        </w:rPr>
        <w:t>обучающимися</w:t>
      </w:r>
      <w:proofErr w:type="gramEnd"/>
      <w:r w:rsidRPr="00F63279">
        <w:rPr>
          <w:rFonts w:ascii="Times New Roman" w:hAnsi="Times New Roman" w:cs="Times New Roman"/>
        </w:rPr>
        <w:t xml:space="preserve"> опыта личной ответственности за раз</w:t>
      </w:r>
      <w:r w:rsidR="00C0607F" w:rsidRPr="00F63279">
        <w:rPr>
          <w:rFonts w:ascii="Times New Roman" w:hAnsi="Times New Roman" w:cs="Times New Roman"/>
        </w:rPr>
        <w:t>витие группы обучающихся;</w:t>
      </w:r>
    </w:p>
    <w:p w14:paraId="00E5B7E1" w14:textId="13979510" w:rsidR="00145227" w:rsidRPr="00F63279" w:rsidRDefault="00145227" w:rsidP="0014522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ЛР.22 </w:t>
      </w:r>
      <w:r w:rsidR="00C0607F" w:rsidRPr="00F63279">
        <w:rPr>
          <w:rFonts w:ascii="Times New Roman" w:hAnsi="Times New Roman" w:cs="Times New Roman"/>
        </w:rPr>
        <w:t>п</w:t>
      </w:r>
      <w:r w:rsidRPr="00F63279">
        <w:rPr>
          <w:rFonts w:ascii="Times New Roman" w:hAnsi="Times New Roman" w:cs="Times New Roman"/>
        </w:rPr>
        <w:t>риобретение навыков общения и самоуправления.</w:t>
      </w:r>
    </w:p>
    <w:p w14:paraId="458EABCA" w14:textId="77777777" w:rsidR="00CA0950" w:rsidRPr="00F63279" w:rsidRDefault="00CA0950" w:rsidP="002E78FF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BFDCBEC" w14:textId="6F990219" w:rsidR="00D120CD" w:rsidRPr="00F63279" w:rsidRDefault="00FC070C" w:rsidP="00241C2C">
      <w:pPr>
        <w:pStyle w:val="a4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63279">
        <w:rPr>
          <w:rFonts w:ascii="Times New Roman" w:hAnsi="Times New Roman"/>
          <w:b/>
          <w:sz w:val="24"/>
          <w:szCs w:val="24"/>
        </w:rPr>
        <w:t>1.</w:t>
      </w:r>
      <w:r w:rsidR="00D120CD" w:rsidRPr="00F63279">
        <w:rPr>
          <w:rFonts w:ascii="Times New Roman" w:hAnsi="Times New Roman"/>
          <w:b/>
          <w:sz w:val="24"/>
          <w:szCs w:val="24"/>
        </w:rPr>
        <w:t>5</w:t>
      </w:r>
      <w:r w:rsidRPr="00F63279">
        <w:rPr>
          <w:rFonts w:ascii="Times New Roman" w:hAnsi="Times New Roman"/>
          <w:b/>
          <w:sz w:val="24"/>
          <w:szCs w:val="24"/>
        </w:rPr>
        <w:t xml:space="preserve"> Количество часов на освоение рабочей программы учебной </w:t>
      </w:r>
      <w:r w:rsidR="0094233A">
        <w:rPr>
          <w:rFonts w:ascii="Times New Roman" w:hAnsi="Times New Roman"/>
          <w:b/>
          <w:sz w:val="24"/>
          <w:szCs w:val="24"/>
        </w:rPr>
        <w:t xml:space="preserve"> </w:t>
      </w:r>
      <w:r w:rsidRPr="00F63279">
        <w:rPr>
          <w:rFonts w:ascii="Times New Roman" w:hAnsi="Times New Roman"/>
          <w:b/>
          <w:sz w:val="24"/>
          <w:szCs w:val="24"/>
        </w:rPr>
        <w:t>дисциплины:</w:t>
      </w:r>
    </w:p>
    <w:p w14:paraId="0D613D8D" w14:textId="525A41BB" w:rsidR="00FC070C" w:rsidRPr="00F63279" w:rsidRDefault="002A658A" w:rsidP="00241C2C">
      <w:pPr>
        <w:pStyle w:val="a4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63279">
        <w:rPr>
          <w:rFonts w:ascii="Times New Roman" w:hAnsi="Times New Roman"/>
          <w:sz w:val="24"/>
          <w:szCs w:val="24"/>
        </w:rPr>
        <w:t>м</w:t>
      </w:r>
      <w:r w:rsidR="00FC070C" w:rsidRPr="00F63279">
        <w:rPr>
          <w:rFonts w:ascii="Times New Roman" w:hAnsi="Times New Roman"/>
          <w:sz w:val="24"/>
          <w:szCs w:val="24"/>
        </w:rPr>
        <w:t xml:space="preserve">аксимальная учебная нагрузка обучающегося — </w:t>
      </w:r>
      <w:r w:rsidR="00E234DF" w:rsidRPr="00F63279">
        <w:rPr>
          <w:rFonts w:ascii="Times New Roman" w:hAnsi="Times New Roman"/>
          <w:sz w:val="24"/>
          <w:szCs w:val="24"/>
        </w:rPr>
        <w:t>11</w:t>
      </w:r>
      <w:r w:rsidR="00D120CD" w:rsidRPr="00F63279">
        <w:rPr>
          <w:rFonts w:ascii="Times New Roman" w:hAnsi="Times New Roman"/>
          <w:sz w:val="24"/>
          <w:szCs w:val="24"/>
        </w:rPr>
        <w:t>7</w:t>
      </w:r>
      <w:r w:rsidR="00FC070C" w:rsidRPr="00F63279">
        <w:rPr>
          <w:rFonts w:ascii="Times New Roman" w:hAnsi="Times New Roman"/>
          <w:sz w:val="24"/>
          <w:szCs w:val="24"/>
        </w:rPr>
        <w:t xml:space="preserve"> часов, в том числе: обязательная аудиторная учебная нагрузка обучающегося — 1</w:t>
      </w:r>
      <w:r w:rsidR="009044A3" w:rsidRPr="00F63279">
        <w:rPr>
          <w:rFonts w:ascii="Times New Roman" w:hAnsi="Times New Roman"/>
          <w:sz w:val="24"/>
          <w:szCs w:val="24"/>
        </w:rPr>
        <w:t>17</w:t>
      </w:r>
      <w:r w:rsidR="00D120CD" w:rsidRPr="00F63279">
        <w:rPr>
          <w:rFonts w:ascii="Times New Roman" w:hAnsi="Times New Roman"/>
          <w:sz w:val="24"/>
          <w:szCs w:val="24"/>
        </w:rPr>
        <w:t xml:space="preserve"> часов.</w:t>
      </w:r>
    </w:p>
    <w:p w14:paraId="6683038A" w14:textId="77777777" w:rsidR="00FC070C" w:rsidRPr="00F63279" w:rsidRDefault="00FC070C" w:rsidP="00241C2C">
      <w:pPr>
        <w:pStyle w:val="af7"/>
        <w:tabs>
          <w:tab w:val="num" w:pos="600"/>
          <w:tab w:val="left" w:pos="11600"/>
        </w:tabs>
        <w:ind w:left="300" w:right="216"/>
        <w:jc w:val="both"/>
        <w:rPr>
          <w:sz w:val="24"/>
          <w:szCs w:val="24"/>
        </w:rPr>
      </w:pPr>
    </w:p>
    <w:p w14:paraId="63755EAB" w14:textId="77777777" w:rsidR="00241C2C" w:rsidRPr="00F63279" w:rsidRDefault="00241C2C" w:rsidP="00E234D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28BDB0BF" w14:textId="77777777" w:rsidR="00241C2C" w:rsidRPr="00F63279" w:rsidRDefault="00241C2C" w:rsidP="00E234D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4B2BC39D" w14:textId="77777777" w:rsidR="00FC070C" w:rsidRPr="00F63279" w:rsidRDefault="00FC070C" w:rsidP="00E234DF">
      <w:pPr>
        <w:pStyle w:val="af3"/>
        <w:jc w:val="center"/>
        <w:rPr>
          <w:rFonts w:ascii="Times New Roman" w:hAnsi="Times New Roman"/>
          <w:b/>
        </w:rPr>
      </w:pPr>
      <w:r w:rsidRPr="00F63279">
        <w:rPr>
          <w:rFonts w:ascii="Times New Roman" w:hAnsi="Times New Roman"/>
          <w:b/>
        </w:rPr>
        <w:t>2. СТРУКТУРА И СОДЕРЖАНИЕ УЧЕБНОЙ ДИСЦИПЛИНЫ</w:t>
      </w:r>
    </w:p>
    <w:p w14:paraId="68FC28E3" w14:textId="77777777" w:rsidR="00F71610" w:rsidRPr="00F63279" w:rsidRDefault="00FC070C" w:rsidP="00E234DF">
      <w:pPr>
        <w:pStyle w:val="af3"/>
        <w:jc w:val="center"/>
        <w:rPr>
          <w:rFonts w:ascii="Times New Roman" w:hAnsi="Times New Roman"/>
          <w:b/>
        </w:rPr>
      </w:pPr>
      <w:r w:rsidRPr="00F63279">
        <w:rPr>
          <w:rFonts w:ascii="Times New Roman" w:hAnsi="Times New Roman"/>
          <w:b/>
        </w:rPr>
        <w:t>2.1. Объем учебной дисциплины и виды учебной работы</w:t>
      </w:r>
    </w:p>
    <w:p w14:paraId="2CB977EA" w14:textId="77777777" w:rsidR="009044A3" w:rsidRPr="00F63279" w:rsidRDefault="009044A3" w:rsidP="00E234DF">
      <w:pPr>
        <w:pStyle w:val="af3"/>
        <w:jc w:val="center"/>
        <w:rPr>
          <w:rFonts w:ascii="Times New Roman" w:hAnsi="Times New Roman"/>
          <w:b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C070C" w:rsidRPr="00F63279" w14:paraId="0F10CAC7" w14:textId="77777777" w:rsidTr="0025265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A119D" w14:textId="77777777" w:rsidR="00FC070C" w:rsidRPr="00F63279" w:rsidRDefault="00FC070C" w:rsidP="00E234DF">
            <w:pPr>
              <w:pStyle w:val="24"/>
              <w:spacing w:after="0" w:line="240" w:lineRule="auto"/>
              <w:ind w:left="2443"/>
              <w:jc w:val="both"/>
              <w:rPr>
                <w:b/>
                <w:sz w:val="24"/>
                <w:szCs w:val="24"/>
              </w:rPr>
            </w:pPr>
            <w:r w:rsidRPr="00F63279"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2AA6B" w14:textId="77777777" w:rsidR="00FC070C" w:rsidRPr="00F63279" w:rsidRDefault="00FC070C" w:rsidP="00E234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  <w:lang w:eastAsia="en-US"/>
              </w:rPr>
              <w:t>Объем часов</w:t>
            </w:r>
          </w:p>
        </w:tc>
      </w:tr>
      <w:tr w:rsidR="00FC070C" w:rsidRPr="00F63279" w14:paraId="779FCA28" w14:textId="77777777" w:rsidTr="00241C2C">
        <w:trPr>
          <w:trHeight w:val="42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FEA18" w14:textId="77777777" w:rsidR="00FC070C" w:rsidRPr="00F63279" w:rsidRDefault="00FC070C" w:rsidP="00E234DF">
            <w:pPr>
              <w:pStyle w:val="2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63279">
              <w:rPr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45E3B" w14:textId="5A28781F" w:rsidR="00FC070C" w:rsidRPr="00F63279" w:rsidRDefault="00F71610" w:rsidP="0007036F">
            <w:pPr>
              <w:pStyle w:val="24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63279">
              <w:rPr>
                <w:b/>
                <w:sz w:val="24"/>
                <w:szCs w:val="24"/>
                <w:lang w:eastAsia="en-US"/>
              </w:rPr>
              <w:t>1</w:t>
            </w:r>
            <w:r w:rsidR="00E234DF" w:rsidRPr="00F63279">
              <w:rPr>
                <w:b/>
                <w:sz w:val="24"/>
                <w:szCs w:val="24"/>
                <w:lang w:eastAsia="en-US"/>
              </w:rPr>
              <w:t>1</w:t>
            </w:r>
            <w:r w:rsidR="00D120CD" w:rsidRPr="00F63279"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C070C" w:rsidRPr="00F63279" w14:paraId="02052C5C" w14:textId="77777777" w:rsidTr="00241C2C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60BC" w14:textId="77777777" w:rsidR="00FC070C" w:rsidRPr="00F63279" w:rsidRDefault="00FC070C" w:rsidP="00E234DF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  <w:r w:rsidRPr="00F63279">
              <w:rPr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ADE0B" w14:textId="77777777" w:rsidR="00FC070C" w:rsidRPr="00F63279" w:rsidRDefault="00F71610" w:rsidP="00E234DF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279">
              <w:rPr>
                <w:sz w:val="24"/>
                <w:szCs w:val="24"/>
                <w:lang w:eastAsia="en-US"/>
              </w:rPr>
              <w:t>117</w:t>
            </w:r>
          </w:p>
        </w:tc>
      </w:tr>
      <w:tr w:rsidR="00FC070C" w:rsidRPr="00F63279" w14:paraId="413F5C8D" w14:textId="77777777" w:rsidTr="00241C2C">
        <w:trPr>
          <w:trHeight w:val="989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3692A" w14:textId="77777777" w:rsidR="00FC070C" w:rsidRPr="00F63279" w:rsidRDefault="00FC070C" w:rsidP="00E234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  <w:p w14:paraId="1B663C64" w14:textId="77777777" w:rsidR="00E234DF" w:rsidRPr="00F63279" w:rsidRDefault="002A658A" w:rsidP="00E234D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Л</w:t>
            </w:r>
            <w:r w:rsidR="00E234DF" w:rsidRPr="00F63279">
              <w:rPr>
                <w:rFonts w:ascii="Times New Roman" w:hAnsi="Times New Roman" w:cs="Times New Roman"/>
                <w:lang w:eastAsia="en-US"/>
              </w:rPr>
              <w:t xml:space="preserve">екции </w:t>
            </w:r>
          </w:p>
          <w:p w14:paraId="3C27816D" w14:textId="77777777" w:rsidR="00FC070C" w:rsidRPr="00F63279" w:rsidRDefault="002A658A" w:rsidP="00E234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F5CF" w14:textId="77777777" w:rsidR="00FC070C" w:rsidRPr="00F63279" w:rsidRDefault="00FC070C" w:rsidP="00E234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A8EDD6A" w14:textId="77777777" w:rsidR="00FC070C" w:rsidRPr="00F63279" w:rsidRDefault="00E234DF" w:rsidP="00E234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8</w:t>
            </w:r>
          </w:p>
          <w:p w14:paraId="05D115D6" w14:textId="77777777" w:rsidR="00E234DF" w:rsidRPr="00F63279" w:rsidRDefault="00E234DF" w:rsidP="00E234D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109</w:t>
            </w:r>
          </w:p>
        </w:tc>
      </w:tr>
      <w:tr w:rsidR="00FC070C" w:rsidRPr="00F63279" w14:paraId="0AA6FFEC" w14:textId="77777777" w:rsidTr="00241C2C">
        <w:trPr>
          <w:trHeight w:val="408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AC3D1" w14:textId="558B3817" w:rsidR="00FC070C" w:rsidRPr="00F63279" w:rsidRDefault="00FC070C" w:rsidP="00E234DF">
            <w:pPr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Промежуточн</w:t>
            </w:r>
            <w:r w:rsidR="002A658A" w:rsidRPr="00F63279">
              <w:rPr>
                <w:rFonts w:ascii="Times New Roman" w:hAnsi="Times New Roman" w:cs="Times New Roman"/>
                <w:lang w:eastAsia="en-US"/>
              </w:rPr>
              <w:t>ая  аттестация</w:t>
            </w:r>
            <w:r w:rsidR="00D120CD" w:rsidRPr="00F63279">
              <w:rPr>
                <w:rFonts w:ascii="Times New Roman" w:hAnsi="Times New Roman" w:cs="Times New Roman"/>
                <w:lang w:eastAsia="en-US"/>
              </w:rPr>
              <w:t xml:space="preserve"> в форме других форм контроля</w:t>
            </w:r>
            <w:r w:rsidRPr="00F63279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="00F71610" w:rsidRPr="00F63279">
              <w:rPr>
                <w:rFonts w:ascii="Times New Roman" w:hAnsi="Times New Roman" w:cs="Times New Roman"/>
                <w:lang w:eastAsia="en-US"/>
              </w:rPr>
              <w:t>1</w:t>
            </w:r>
            <w:r w:rsidR="002A658A" w:rsidRPr="00F63279">
              <w:rPr>
                <w:rFonts w:ascii="Times New Roman" w:hAnsi="Times New Roman" w:cs="Times New Roman"/>
                <w:lang w:eastAsia="en-US"/>
              </w:rPr>
              <w:t>семестр)</w:t>
            </w:r>
          </w:p>
        </w:tc>
      </w:tr>
      <w:tr w:rsidR="002A658A" w:rsidRPr="00F63279" w14:paraId="05C8B4EC" w14:textId="77777777" w:rsidTr="00241C2C">
        <w:trPr>
          <w:trHeight w:val="414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AFCA" w14:textId="77777777" w:rsidR="002A658A" w:rsidRPr="00F63279" w:rsidRDefault="002A658A" w:rsidP="002A658A">
            <w:pPr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Промежуточная  аттестация в форме дифференцированного зачёта (2 семестр)</w:t>
            </w:r>
          </w:p>
        </w:tc>
      </w:tr>
    </w:tbl>
    <w:p w14:paraId="7FD181B8" w14:textId="77777777" w:rsidR="00FC070C" w:rsidRPr="00F63279" w:rsidRDefault="00FC070C" w:rsidP="00E234DF">
      <w:pPr>
        <w:jc w:val="both"/>
        <w:rPr>
          <w:rFonts w:ascii="Times New Roman" w:hAnsi="Times New Roman" w:cs="Times New Roman"/>
        </w:rPr>
      </w:pPr>
    </w:p>
    <w:p w14:paraId="236A74B2" w14:textId="77777777" w:rsidR="00FC070C" w:rsidRPr="00F63279" w:rsidRDefault="00FC070C" w:rsidP="00E234DF">
      <w:pPr>
        <w:rPr>
          <w:rFonts w:ascii="Times New Roman" w:hAnsi="Times New Roman" w:cs="Times New Roman"/>
        </w:rPr>
        <w:sectPr w:rsidR="00FC070C" w:rsidRPr="00F63279" w:rsidSect="0068392D">
          <w:pgSz w:w="11907" w:h="16840"/>
          <w:pgMar w:top="1134" w:right="850" w:bottom="1134" w:left="1701" w:header="181" w:footer="0" w:gutter="0"/>
          <w:cols w:space="720"/>
          <w:docGrid w:linePitch="326"/>
        </w:sectPr>
      </w:pPr>
    </w:p>
    <w:p w14:paraId="460B8617" w14:textId="77777777" w:rsidR="00FC070C" w:rsidRDefault="00FC070C" w:rsidP="004F21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A4605" w14:textId="77777777" w:rsidR="004F2107" w:rsidRPr="00F63279" w:rsidRDefault="004F2107" w:rsidP="004F2107">
      <w:pPr>
        <w:ind w:left="820"/>
        <w:jc w:val="center"/>
        <w:rPr>
          <w:rFonts w:ascii="Times New Roman" w:hAnsi="Times New Roman"/>
          <w:b/>
          <w:bCs/>
        </w:rPr>
      </w:pPr>
      <w:r w:rsidRPr="004F2107">
        <w:rPr>
          <w:rFonts w:ascii="Times New Roman" w:hAnsi="Times New Roman"/>
          <w:b/>
          <w:bCs/>
        </w:rPr>
        <w:t>2.2. Тематический план и содержание учебной дисциплины ОУД.06 «Физическая культура»</w:t>
      </w:r>
    </w:p>
    <w:p w14:paraId="13ACF214" w14:textId="77777777" w:rsidR="004F2107" w:rsidRPr="00F63279" w:rsidRDefault="004F2107" w:rsidP="004F2107">
      <w:pPr>
        <w:ind w:left="82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8363"/>
        <w:gridCol w:w="1984"/>
        <w:gridCol w:w="2011"/>
      </w:tblGrid>
      <w:tr w:rsidR="004F2107" w:rsidRPr="00F63279" w14:paraId="3441C975" w14:textId="77777777" w:rsidTr="00F47D8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FAEF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6777744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678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63279">
              <w:rPr>
                <w:rFonts w:ascii="Times New Roman" w:hAnsi="Times New Roman"/>
                <w:b/>
                <w:bCs/>
              </w:rPr>
              <w:t>об</w:t>
            </w:r>
            <w:r w:rsidRPr="00F63279">
              <w:rPr>
                <w:rFonts w:ascii="Times New Roman" w:hAnsi="Times New Roman"/>
                <w:b/>
                <w:bCs/>
              </w:rPr>
              <w:t>у</w:t>
            </w:r>
            <w:r w:rsidRPr="00F63279">
              <w:rPr>
                <w:rFonts w:ascii="Times New Roman" w:hAnsi="Times New Roman"/>
                <w:b/>
                <w:bCs/>
              </w:rPr>
              <w:t>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CBC87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gramStart"/>
            <w:r w:rsidRPr="00F63279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14:paraId="7D99703D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63279">
              <w:rPr>
                <w:rFonts w:ascii="Times New Roman" w:hAnsi="Times New Roman" w:cs="Times New Roman"/>
                <w:b/>
              </w:rPr>
              <w:t>часах</w:t>
            </w:r>
            <w:proofErr w:type="gram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73D544" w14:textId="77777777" w:rsidR="004F2107" w:rsidRPr="00F63279" w:rsidRDefault="004F2107" w:rsidP="00F47D8F">
            <w:pPr>
              <w:jc w:val="center"/>
              <w:rPr>
                <w:rFonts w:ascii="Times New Roman" w:hAnsi="Times New Roman"/>
              </w:rPr>
            </w:pPr>
            <w:r w:rsidRPr="00F63279">
              <w:rPr>
                <w:rFonts w:ascii="Times New Roman" w:hAnsi="Times New Roman"/>
                <w:b/>
                <w:bCs/>
                <w:w w:val="99"/>
              </w:rPr>
              <w:t xml:space="preserve">Коды Л, М, </w:t>
            </w:r>
            <w:proofErr w:type="gramStart"/>
            <w:r w:rsidRPr="00F63279">
              <w:rPr>
                <w:rFonts w:ascii="Times New Roman" w:hAnsi="Times New Roman"/>
                <w:b/>
                <w:bCs/>
                <w:w w:val="99"/>
              </w:rPr>
              <w:t>П</w:t>
            </w:r>
            <w:proofErr w:type="gramEnd"/>
            <w:r w:rsidRPr="00F63279">
              <w:rPr>
                <w:rFonts w:ascii="Times New Roman" w:hAnsi="Times New Roman"/>
                <w:b/>
                <w:bCs/>
                <w:w w:val="99"/>
              </w:rPr>
              <w:t xml:space="preserve"> результатов</w:t>
            </w:r>
            <w:r w:rsidRPr="00F63279">
              <w:rPr>
                <w:rFonts w:ascii="Times New Roman" w:hAnsi="Times New Roman"/>
                <w:b/>
                <w:bCs/>
              </w:rPr>
              <w:t>, формированию которых сп</w:t>
            </w:r>
            <w:r w:rsidRPr="00F63279">
              <w:rPr>
                <w:rFonts w:ascii="Times New Roman" w:hAnsi="Times New Roman"/>
                <w:b/>
                <w:bCs/>
              </w:rPr>
              <w:t>о</w:t>
            </w:r>
            <w:r w:rsidRPr="00F63279">
              <w:rPr>
                <w:rFonts w:ascii="Times New Roman" w:hAnsi="Times New Roman"/>
                <w:b/>
                <w:bCs/>
              </w:rPr>
              <w:t>собствует эл</w:t>
            </w:r>
            <w:r w:rsidRPr="00F63279">
              <w:rPr>
                <w:rFonts w:ascii="Times New Roman" w:hAnsi="Times New Roman"/>
                <w:b/>
                <w:bCs/>
              </w:rPr>
              <w:t>е</w:t>
            </w:r>
            <w:r w:rsidRPr="00F63279">
              <w:rPr>
                <w:rFonts w:ascii="Times New Roman" w:hAnsi="Times New Roman"/>
                <w:b/>
                <w:bCs/>
              </w:rPr>
              <w:t>мент</w:t>
            </w:r>
          </w:p>
          <w:p w14:paraId="30C943FB" w14:textId="77777777" w:rsidR="004F2107" w:rsidRPr="00F63279" w:rsidRDefault="004F2107" w:rsidP="00F47D8F">
            <w:pPr>
              <w:ind w:left="154"/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/>
                <w:b/>
                <w:bCs/>
              </w:rPr>
              <w:t>программы</w:t>
            </w:r>
          </w:p>
        </w:tc>
      </w:tr>
      <w:tr w:rsidR="004F2107" w:rsidRPr="00F63279" w14:paraId="522C6D8C" w14:textId="77777777" w:rsidTr="00F47D8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4CBE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FA8E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D1C8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E2C85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F2107" w:rsidRPr="00F63279" w14:paraId="091A7DE1" w14:textId="77777777" w:rsidTr="00F47D8F">
        <w:trPr>
          <w:trHeight w:val="2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79B1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2902" w14:textId="77777777" w:rsidR="004F2107" w:rsidRPr="00F63279" w:rsidRDefault="004F2107" w:rsidP="00F47D8F">
            <w:pPr>
              <w:ind w:left="5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279">
              <w:rPr>
                <w:rFonts w:ascii="Times New Roman" w:hAnsi="Times New Roman" w:cs="Times New Roman"/>
                <w:b/>
                <w:sz w:val="22"/>
                <w:szCs w:val="22"/>
              </w:rPr>
              <w:t>1 семестр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03EC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D588A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527C69A6" w14:textId="77777777" w:rsidTr="00F47D8F">
        <w:trPr>
          <w:trHeight w:val="411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C8C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477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E7DCA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756436C3" w14:textId="77777777" w:rsidTr="00F47D8F">
        <w:trPr>
          <w:trHeight w:val="46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DF926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 xml:space="preserve">Тема 1.1 </w:t>
            </w:r>
          </w:p>
          <w:p w14:paraId="097BDEB4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t>Физическая культура и здоровый образ жизни.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6632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662C7EF4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Понятие о здоровье и здоровом образе жизни. </w:t>
            </w:r>
          </w:p>
          <w:p w14:paraId="540F3AF8" w14:textId="77777777" w:rsidR="004F2107" w:rsidRPr="00F63279" w:rsidRDefault="004F2107" w:rsidP="00F47D8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</w:t>
            </w:r>
            <w:r w:rsidRPr="00F63279">
              <w:rPr>
                <w:rFonts w:ascii="Times New Roman" w:hAnsi="Times New Roman" w:cs="Times New Roman"/>
                <w:color w:val="auto"/>
              </w:rPr>
              <w:t>и</w:t>
            </w:r>
            <w:r w:rsidRPr="00F63279">
              <w:rPr>
                <w:rFonts w:ascii="Times New Roman" w:hAnsi="Times New Roman" w:cs="Times New Roman"/>
                <w:color w:val="auto"/>
              </w:rPr>
              <w:t>вычек, поддержании репродуктивной функции.</w:t>
            </w:r>
          </w:p>
          <w:p w14:paraId="67561E3F" w14:textId="77777777" w:rsidR="004F2107" w:rsidRPr="00F63279" w:rsidRDefault="004F2107" w:rsidP="00F47D8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Оздоровительные мероприятия по восстановлению организма и повышению работоспособности: гимнастика при занятиях умственной и физической де</w:t>
            </w:r>
            <w:r w:rsidRPr="00F63279">
              <w:rPr>
                <w:rFonts w:ascii="Times New Roman" w:hAnsi="Times New Roman" w:cs="Times New Roman"/>
                <w:color w:val="auto"/>
              </w:rPr>
              <w:t>я</w:t>
            </w:r>
            <w:r w:rsidRPr="00F63279">
              <w:rPr>
                <w:rFonts w:ascii="Times New Roman" w:hAnsi="Times New Roman" w:cs="Times New Roman"/>
                <w:color w:val="auto"/>
              </w:rPr>
              <w:t>тельностью; сеансы аутотренинга, релаксации и самомассажа, банные проц</w:t>
            </w:r>
            <w:r w:rsidRPr="00F63279">
              <w:rPr>
                <w:rFonts w:ascii="Times New Roman" w:hAnsi="Times New Roman" w:cs="Times New Roman"/>
                <w:color w:val="auto"/>
              </w:rPr>
              <w:t>е</w:t>
            </w:r>
            <w:r w:rsidRPr="00F63279">
              <w:rPr>
                <w:rFonts w:ascii="Times New Roman" w:hAnsi="Times New Roman" w:cs="Times New Roman"/>
                <w:color w:val="auto"/>
              </w:rPr>
              <w:t>дуры.</w:t>
            </w:r>
          </w:p>
          <w:p w14:paraId="6DD35523" w14:textId="77777777" w:rsidR="004F2107" w:rsidRPr="00F63279" w:rsidRDefault="004F2107" w:rsidP="00F47D8F">
            <w:pPr>
              <w:pStyle w:val="Default"/>
              <w:spacing w:line="276" w:lineRule="auto"/>
              <w:rPr>
                <w:color w:val="auto"/>
              </w:rPr>
            </w:pPr>
            <w:r w:rsidRPr="00F63279">
              <w:rPr>
                <w:color w:val="auto"/>
              </w:rPr>
              <w:t>Особенности соревновательной деятельности в массовых видах спорта; прав</w:t>
            </w:r>
            <w:r w:rsidRPr="00F63279">
              <w:rPr>
                <w:color w:val="auto"/>
              </w:rPr>
              <w:t>и</w:t>
            </w:r>
            <w:r w:rsidRPr="00F63279">
              <w:rPr>
                <w:color w:val="auto"/>
              </w:rPr>
              <w:t xml:space="preserve">ла организации и проведения соревнований, обеспечение безопасности, </w:t>
            </w:r>
            <w:r w:rsidRPr="00F63279">
              <w:rPr>
                <w:i/>
                <w:iCs/>
                <w:color w:val="auto"/>
              </w:rPr>
              <w:t>суде</w:t>
            </w:r>
            <w:r w:rsidRPr="00F63279">
              <w:rPr>
                <w:i/>
                <w:iCs/>
                <w:color w:val="auto"/>
              </w:rPr>
              <w:t>й</w:t>
            </w:r>
            <w:r w:rsidRPr="00F63279">
              <w:rPr>
                <w:i/>
                <w:iCs/>
                <w:color w:val="auto"/>
              </w:rPr>
              <w:t xml:space="preserve">ство. </w:t>
            </w:r>
          </w:p>
          <w:p w14:paraId="5F762263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Формы организации занятий физической культурой.</w:t>
            </w:r>
          </w:p>
          <w:p w14:paraId="521227C6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Физическая культура студента СПО. Физическая культура в профессионал</w:t>
            </w:r>
            <w:r w:rsidRPr="00F63279">
              <w:rPr>
                <w:rFonts w:ascii="Times New Roman" w:hAnsi="Times New Roman" w:cs="Times New Roman"/>
              </w:rPr>
              <w:t>ь</w:t>
            </w:r>
            <w:r w:rsidRPr="00F63279">
              <w:rPr>
                <w:rFonts w:ascii="Times New Roman" w:hAnsi="Times New Roman" w:cs="Times New Roman"/>
              </w:rPr>
              <w:t>ной деятельности специалиста.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C1C8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3BF2C9E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6C37ADBA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2F10B57A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2F0EDB5E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68027B04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36287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32BA1E5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П.01-03</w:t>
            </w:r>
          </w:p>
          <w:p w14:paraId="2929C3CC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</w:t>
            </w:r>
            <w:r>
              <w:rPr>
                <w:rFonts w:ascii="Times New Roman" w:hAnsi="Times New Roman" w:cs="Times New Roman"/>
              </w:rPr>
              <w:t>10</w:t>
            </w:r>
          </w:p>
          <w:p w14:paraId="42492FB1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0CB7773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20FE2350" w14:textId="77777777" w:rsidTr="00F47D8F">
        <w:trPr>
          <w:trHeight w:val="6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DE3D" w14:textId="77777777" w:rsidR="004F2107" w:rsidRPr="00F63279" w:rsidRDefault="004F2107" w:rsidP="00F47D8F">
            <w:pPr>
              <w:pStyle w:val="Default"/>
            </w:pPr>
            <w:r w:rsidRPr="00F63279">
              <w:rPr>
                <w:b/>
              </w:rPr>
              <w:t>Тема 1.2.</w:t>
            </w:r>
            <w:r w:rsidRPr="00F63279">
              <w:t xml:space="preserve"> </w:t>
            </w:r>
          </w:p>
          <w:p w14:paraId="307B8654" w14:textId="77777777" w:rsidR="004F2107" w:rsidRPr="00F63279" w:rsidRDefault="004F2107" w:rsidP="00F47D8F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F63279">
              <w:rPr>
                <w:b/>
                <w:color w:val="auto"/>
              </w:rPr>
              <w:t xml:space="preserve">Физическая  культура и спорт в России.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18E3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7610842B" w14:textId="77777777" w:rsidR="004F2107" w:rsidRPr="00F63279" w:rsidRDefault="004F2107" w:rsidP="00F47D8F">
            <w:pPr>
              <w:pStyle w:val="Default"/>
              <w:spacing w:line="276" w:lineRule="auto"/>
              <w:rPr>
                <w:color w:val="auto"/>
              </w:rPr>
            </w:pPr>
            <w:r w:rsidRPr="00F63279">
              <w:rPr>
                <w:color w:val="auto"/>
              </w:rPr>
              <w:t>Государственные требования к уровню физической подготовленности насел</w:t>
            </w:r>
            <w:r w:rsidRPr="00F63279">
              <w:rPr>
                <w:color w:val="auto"/>
              </w:rPr>
              <w:t>е</w:t>
            </w:r>
            <w:r w:rsidRPr="00F63279">
              <w:rPr>
                <w:color w:val="auto"/>
              </w:rPr>
              <w:t xml:space="preserve">ния при выполнении нормативов Всероссийского физкультурно-спортивного </w:t>
            </w:r>
            <w:r w:rsidRPr="00F63279">
              <w:rPr>
                <w:color w:val="auto"/>
              </w:rPr>
              <w:lastRenderedPageBreak/>
              <w:t xml:space="preserve">комплекса «Готов к труду и обороне» (ГТО). </w:t>
            </w:r>
          </w:p>
          <w:p w14:paraId="72AB5F4D" w14:textId="77777777" w:rsidR="004F2107" w:rsidRPr="00F63279" w:rsidRDefault="004F2107" w:rsidP="00F47D8F">
            <w:pPr>
              <w:pStyle w:val="Default"/>
              <w:spacing w:line="276" w:lineRule="auto"/>
              <w:rPr>
                <w:color w:val="auto"/>
              </w:rPr>
            </w:pPr>
            <w:r w:rsidRPr="00F63279">
              <w:rPr>
                <w:color w:val="auto"/>
              </w:rPr>
              <w:t xml:space="preserve">Современное состояние физической культуры и спорта в России. </w:t>
            </w:r>
          </w:p>
          <w:p w14:paraId="33740C94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i/>
                <w:iCs/>
                <w:color w:val="auto"/>
              </w:rPr>
              <w:t>Основы законодательства Российской Федерации в области физической культуры, спорта, туризма, охраны здоровья.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A2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FAEF4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П.01-05</w:t>
            </w:r>
          </w:p>
          <w:p w14:paraId="4DB78DB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Л.01-15</w:t>
            </w:r>
          </w:p>
          <w:p w14:paraId="15C5C0B1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</w:t>
            </w:r>
            <w:r>
              <w:rPr>
                <w:rFonts w:ascii="Times New Roman" w:hAnsi="Times New Roman" w:cs="Times New Roman"/>
              </w:rPr>
              <w:t>06</w:t>
            </w:r>
          </w:p>
          <w:p w14:paraId="5E7DF3C8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ЛР.9, ЛР.19, </w:t>
            </w:r>
            <w:r w:rsidRPr="00F63279">
              <w:rPr>
                <w:rFonts w:ascii="Times New Roman" w:hAnsi="Times New Roman" w:cs="Times New Roman"/>
              </w:rPr>
              <w:lastRenderedPageBreak/>
              <w:t>ЛР.21, ЛР.22</w:t>
            </w:r>
          </w:p>
        </w:tc>
      </w:tr>
      <w:tr w:rsidR="004F2107" w:rsidRPr="00F63279" w14:paraId="07B76DB9" w14:textId="77777777" w:rsidTr="00F47D8F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7DDE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</w:rPr>
              <w:lastRenderedPageBreak/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F28444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8FDA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12C3987A" w14:textId="77777777" w:rsidTr="00F47D8F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91053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Тема 2.1</w:t>
            </w:r>
          </w:p>
          <w:p w14:paraId="47F409E2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Общая физическая подготовка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2BF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C8CD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2D21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38AF4EE7" w14:textId="77777777" w:rsidTr="00F47D8F">
        <w:trPr>
          <w:trHeight w:val="56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300C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3CC0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  <w:p w14:paraId="46CC61B3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</w:t>
            </w:r>
          </w:p>
          <w:p w14:paraId="29CCE29A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Поднимание туловища из положения лежа. Прием контрольных нормативов.</w:t>
            </w:r>
          </w:p>
          <w:p w14:paraId="341DE7DE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</w:t>
            </w:r>
          </w:p>
          <w:p w14:paraId="7A54F2C8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Спортивно-силовые занятия: прыжковые работы без предметов.</w:t>
            </w:r>
          </w:p>
          <w:p w14:paraId="27F2D945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№3</w:t>
            </w:r>
          </w:p>
          <w:p w14:paraId="2A85F439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 Выпрыгивание вверх с отягощением.</w:t>
            </w:r>
          </w:p>
          <w:p w14:paraId="6FF70579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№4</w:t>
            </w:r>
          </w:p>
          <w:p w14:paraId="7299D9D5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Работа на тренажерах в тренажерном зале. Занятия на плечевой пояс. </w:t>
            </w:r>
          </w:p>
          <w:p w14:paraId="1346A95B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№5</w:t>
            </w:r>
          </w:p>
          <w:p w14:paraId="18DBCDF8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Эстафета без предметов.</w:t>
            </w:r>
          </w:p>
          <w:p w14:paraId="437968A1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B18C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263AFF29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405B7D5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10E379D3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01C54EA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096601B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295D1FD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749BD283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18E7E4DD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1343B87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099B2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139312A6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01-04</w:t>
            </w:r>
          </w:p>
          <w:p w14:paraId="0C3F231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Л.07-12</w:t>
            </w:r>
          </w:p>
          <w:p w14:paraId="6D326A2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421EF524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3A2C5516" w14:textId="77777777" w:rsidTr="00F47D8F">
        <w:trPr>
          <w:trHeight w:val="33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2D22E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Тема 2.2</w:t>
            </w:r>
          </w:p>
          <w:p w14:paraId="27F5F585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BBBF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4C5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8FADA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6D5CF879" w14:textId="77777777" w:rsidTr="00F47D8F">
        <w:trPr>
          <w:trHeight w:val="2119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9094E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C6C9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  <w:p w14:paraId="6FB4D180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№6</w:t>
            </w:r>
          </w:p>
          <w:p w14:paraId="06D61C75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Создание правильного представления о технике бега. Специальные упражн</w:t>
            </w:r>
            <w:r w:rsidRPr="00F63279">
              <w:rPr>
                <w:rFonts w:ascii="Times New Roman" w:hAnsi="Times New Roman" w:cs="Times New Roman"/>
              </w:rPr>
              <w:t>е</w:t>
            </w:r>
            <w:r w:rsidRPr="00F63279">
              <w:rPr>
                <w:rFonts w:ascii="Times New Roman" w:hAnsi="Times New Roman" w:cs="Times New Roman"/>
              </w:rPr>
              <w:t>ния. Обучение стартовому разгону.</w:t>
            </w:r>
          </w:p>
          <w:p w14:paraId="5F0E58D8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№7</w:t>
            </w:r>
          </w:p>
          <w:p w14:paraId="447333FB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Бег на выносливость. Бег по пересечённой местности.</w:t>
            </w:r>
          </w:p>
          <w:p w14:paraId="129DF20A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№8</w:t>
            </w:r>
          </w:p>
          <w:p w14:paraId="505B128B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Техника выполнения прыжка с разбега в песок. Фаза полёта и приземления.</w:t>
            </w:r>
          </w:p>
          <w:p w14:paraId="50E33F14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 xml:space="preserve">Практическое занятие №9 </w:t>
            </w:r>
          </w:p>
          <w:p w14:paraId="38F7C147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Приём контрольных нормативов по прыжкам в длину: с места, с разбега.</w:t>
            </w:r>
          </w:p>
          <w:p w14:paraId="13BE808F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№10</w:t>
            </w:r>
          </w:p>
          <w:p w14:paraId="0E56B788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Обучение технике эстафетного бега. Приём и передача эстафетной палочки.</w:t>
            </w:r>
          </w:p>
          <w:p w14:paraId="2FCB9E1F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№11</w:t>
            </w:r>
          </w:p>
          <w:p w14:paraId="317DCA34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Бег на короткие дистанции:100 м. Контрольный урок</w:t>
            </w:r>
          </w:p>
          <w:p w14:paraId="41C2F68C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№12</w:t>
            </w:r>
          </w:p>
          <w:p w14:paraId="6F79218A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lastRenderedPageBreak/>
              <w:t>Бег на длинные дистанции. Девушки -2000 м, юноши -3000 м</w:t>
            </w:r>
          </w:p>
          <w:p w14:paraId="15088C51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№13</w:t>
            </w:r>
          </w:p>
          <w:p w14:paraId="03FBC989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Правила и организация соревнований по лёгкой атлетике</w:t>
            </w:r>
          </w:p>
          <w:p w14:paraId="6D6F3288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№14</w:t>
            </w:r>
          </w:p>
          <w:p w14:paraId="5DF27A39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Техника бега на короткие дистанции</w:t>
            </w:r>
          </w:p>
          <w:p w14:paraId="3A47CF6C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№15</w:t>
            </w:r>
          </w:p>
          <w:p w14:paraId="6FED3F98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Техника бега на средние дистанции</w:t>
            </w:r>
          </w:p>
          <w:p w14:paraId="7BAD907E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№16</w:t>
            </w:r>
          </w:p>
          <w:p w14:paraId="4C8D2FBA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 xml:space="preserve">Техника бега по </w:t>
            </w:r>
            <w:proofErr w:type="gramStart"/>
            <w:r w:rsidRPr="00F63279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F63279">
              <w:rPr>
                <w:rFonts w:ascii="Times New Roman" w:hAnsi="Times New Roman" w:cs="Times New Roman"/>
              </w:rPr>
              <w:t>. Низкий старт.</w:t>
            </w:r>
          </w:p>
          <w:p w14:paraId="5F6CD972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№17</w:t>
            </w:r>
          </w:p>
          <w:p w14:paraId="6DDED350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Обучение технике бега </w:t>
            </w:r>
            <w:proofErr w:type="gramStart"/>
            <w:r w:rsidRPr="00F63279">
              <w:rPr>
                <w:rFonts w:ascii="Times New Roman" w:hAnsi="Times New Roman" w:cs="Times New Roman"/>
              </w:rPr>
              <w:t>по</w:t>
            </w:r>
            <w:proofErr w:type="gramEnd"/>
            <w:r w:rsidRPr="00F63279">
              <w:rPr>
                <w:rFonts w:ascii="Times New Roman" w:hAnsi="Times New Roman" w:cs="Times New Roman"/>
              </w:rPr>
              <w:t xml:space="preserve"> прямой.</w:t>
            </w:r>
          </w:p>
          <w:p w14:paraId="185D894B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№18</w:t>
            </w:r>
          </w:p>
          <w:p w14:paraId="5768C502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Обучение технике бега по виражу. Обучение технике бега вход в поворот.</w:t>
            </w:r>
          </w:p>
          <w:p w14:paraId="695AB17F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№19</w:t>
            </w:r>
          </w:p>
          <w:p w14:paraId="575831D2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Прием нормативов. Бег 100 м на время.</w:t>
            </w:r>
          </w:p>
          <w:p w14:paraId="6D7C3993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№20</w:t>
            </w:r>
          </w:p>
          <w:p w14:paraId="51B9B902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 xml:space="preserve">Обучение низкому старту с бегом по </w:t>
            </w:r>
            <w:proofErr w:type="gramStart"/>
            <w:r w:rsidRPr="00F63279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F63279">
              <w:rPr>
                <w:rFonts w:ascii="Times New Roman" w:hAnsi="Times New Roman" w:cs="Times New Roman"/>
              </w:rPr>
              <w:t>.</w:t>
            </w:r>
          </w:p>
          <w:p w14:paraId="5CFB5E43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№21</w:t>
            </w:r>
          </w:p>
          <w:p w14:paraId="325C16B1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Выполнение низкого старта с колодок. Прием контрольных нормативов.</w:t>
            </w:r>
          </w:p>
          <w:p w14:paraId="11DF62CA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  <w:p w14:paraId="41DD94BB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№22</w:t>
            </w:r>
          </w:p>
          <w:p w14:paraId="6C9FB05C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Обучение метанию гранаты.</w:t>
            </w:r>
          </w:p>
          <w:p w14:paraId="453D9EE0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№23</w:t>
            </w:r>
          </w:p>
          <w:p w14:paraId="6804CF1D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Обучение технике бега на средние дистанции (бег по виражу с выходом на </w:t>
            </w:r>
            <w:proofErr w:type="gramStart"/>
            <w:r w:rsidRPr="00F63279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F63279">
              <w:rPr>
                <w:rFonts w:ascii="Times New Roman" w:hAnsi="Times New Roman" w:cs="Times New Roman"/>
              </w:rPr>
              <w:t>). Бег 200 м на технику.</w:t>
            </w:r>
          </w:p>
          <w:p w14:paraId="1B8A8047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№24</w:t>
            </w:r>
          </w:p>
          <w:p w14:paraId="2B67D71F" w14:textId="77777777" w:rsidR="004F2107" w:rsidRPr="00F63279" w:rsidRDefault="004F2107" w:rsidP="00F47D8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Сдача контрольных нормативов по пройденному материалу. Кроссовая подг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товка.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83F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2D38AF4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72A8B78A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4D96224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13AE6626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24917D8C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7C8A311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5C8AE36D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5743A7E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598E65C6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46E330A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14CD3FD9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21171384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0D5484D3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7E784C4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6812E70E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3836E4D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2CF512D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50E1D2E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02648BE3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66573E2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3BF780C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2115699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4D81221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6E04E04E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4C1E1363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38DA8AF7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331202F1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5507AFE4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279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22F39D97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76F16293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  <w:p w14:paraId="255F8E8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5DEA89F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09BB647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  <w:p w14:paraId="750997EB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</w:p>
          <w:p w14:paraId="0C161426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460FC05C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655358FE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498A04B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  <w:p w14:paraId="4EE4487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26BC982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2C250BD9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  <w:p w14:paraId="24443FDA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5254A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01-04</w:t>
            </w:r>
          </w:p>
          <w:p w14:paraId="16857471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Л.07-1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8D0BF43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1B462743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5A392C2D" w14:textId="77777777" w:rsidTr="00F47D8F">
        <w:trPr>
          <w:trHeight w:val="409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3092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lastRenderedPageBreak/>
              <w:t>Итого за первый семестр:</w:t>
            </w:r>
          </w:p>
          <w:p w14:paraId="1C151933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Максимальная: 48</w:t>
            </w:r>
          </w:p>
          <w:p w14:paraId="707469EE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Обязательная: 48 (лекции – 4, </w:t>
            </w:r>
            <w:proofErr w:type="spellStart"/>
            <w:r w:rsidRPr="00F63279">
              <w:rPr>
                <w:rFonts w:ascii="Times New Roman" w:hAnsi="Times New Roman" w:cs="Times New Roman"/>
              </w:rPr>
              <w:t>пр</w:t>
            </w:r>
            <w:proofErr w:type="gramStart"/>
            <w:r w:rsidRPr="00F63279">
              <w:rPr>
                <w:rFonts w:ascii="Times New Roman" w:hAnsi="Times New Roman" w:cs="Times New Roman"/>
              </w:rPr>
              <w:t>.з</w:t>
            </w:r>
            <w:proofErr w:type="gramEnd"/>
            <w:r w:rsidRPr="00F63279">
              <w:rPr>
                <w:rFonts w:ascii="Times New Roman" w:hAnsi="Times New Roman" w:cs="Times New Roman"/>
              </w:rPr>
              <w:t>анятия</w:t>
            </w:r>
            <w:proofErr w:type="spellEnd"/>
            <w:r w:rsidRPr="00F63279">
              <w:rPr>
                <w:rFonts w:ascii="Times New Roman" w:hAnsi="Times New Roman" w:cs="Times New Roman"/>
              </w:rPr>
              <w:t xml:space="preserve"> – 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0B657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FEA37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7BC91C7E" w14:textId="77777777" w:rsidTr="00F47D8F">
        <w:trPr>
          <w:trHeight w:val="4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9F46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33F8" w14:textId="77777777" w:rsidR="004F2107" w:rsidRPr="00F63279" w:rsidRDefault="004F2107" w:rsidP="00F47D8F">
            <w:pPr>
              <w:ind w:left="5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279">
              <w:rPr>
                <w:rFonts w:ascii="Times New Roman" w:hAnsi="Times New Roman" w:cs="Times New Roman"/>
                <w:b/>
                <w:sz w:val="22"/>
                <w:szCs w:val="22"/>
              </w:rPr>
              <w:t>2 семестр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58E6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3FE8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725174B" w14:textId="77777777" w:rsidTr="00F47D8F">
        <w:trPr>
          <w:trHeight w:val="84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713AB" w14:textId="77777777" w:rsidR="004F2107" w:rsidRPr="00F63279" w:rsidRDefault="004F2107" w:rsidP="00F47D8F">
            <w:pPr>
              <w:pStyle w:val="Default"/>
            </w:pPr>
            <w:r w:rsidRPr="00F63279">
              <w:rPr>
                <w:b/>
              </w:rPr>
              <w:t>Тема 2.3</w:t>
            </w:r>
            <w:r w:rsidRPr="00F63279">
              <w:t xml:space="preserve"> </w:t>
            </w:r>
          </w:p>
          <w:p w14:paraId="409A77BD" w14:textId="77777777" w:rsidR="004F2107" w:rsidRPr="00F63279" w:rsidRDefault="004F2107" w:rsidP="00F4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t>Физкультурно-оздоровительная де</w:t>
            </w: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t>я</w:t>
            </w: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тельность и физическое совершенствование</w:t>
            </w:r>
          </w:p>
          <w:p w14:paraId="00F067CE" w14:textId="77777777" w:rsidR="004F2107" w:rsidRPr="00F63279" w:rsidRDefault="004F2107" w:rsidP="00F4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EAA8" w14:textId="77777777" w:rsidR="004F2107" w:rsidRPr="00F63279" w:rsidRDefault="004F2107" w:rsidP="00F47D8F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F63279">
              <w:rPr>
                <w:b/>
              </w:rPr>
              <w:lastRenderedPageBreak/>
              <w:t xml:space="preserve">Тема 2.3.1 </w:t>
            </w:r>
            <w:r w:rsidRPr="00F63279">
              <w:rPr>
                <w:b/>
                <w:bCs/>
                <w:color w:val="auto"/>
              </w:rPr>
              <w:t>Физкультурно-оздоровительная деятельность</w:t>
            </w:r>
          </w:p>
          <w:p w14:paraId="0098F7F1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076C8D6B" w14:textId="77777777" w:rsidR="004F2107" w:rsidRPr="00F63279" w:rsidRDefault="004F2107" w:rsidP="00F47D8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63279">
              <w:rPr>
                <w:color w:val="auto"/>
              </w:rPr>
              <w:lastRenderedPageBreak/>
              <w:t xml:space="preserve">Оздоровительные системы физического воспитания. </w:t>
            </w:r>
          </w:p>
          <w:p w14:paraId="6A79E7D2" w14:textId="77777777" w:rsidR="004F2107" w:rsidRPr="00F63279" w:rsidRDefault="004F2107" w:rsidP="00F47D8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63279">
              <w:rPr>
                <w:color w:val="auto"/>
              </w:rPr>
              <w:t xml:space="preserve">Современные </w:t>
            </w:r>
            <w:proofErr w:type="gramStart"/>
            <w:r w:rsidRPr="00F63279">
              <w:rPr>
                <w:color w:val="auto"/>
              </w:rPr>
              <w:t>фитнес-программы</w:t>
            </w:r>
            <w:proofErr w:type="gramEnd"/>
            <w:r w:rsidRPr="00F63279">
              <w:rPr>
                <w:color w:val="auto"/>
              </w:rPr>
              <w:t>, направленные на достижение и поддерж</w:t>
            </w:r>
            <w:r w:rsidRPr="00F63279">
              <w:rPr>
                <w:color w:val="auto"/>
              </w:rPr>
              <w:t>а</w:t>
            </w:r>
            <w:r w:rsidRPr="00F63279">
              <w:rPr>
                <w:color w:val="auto"/>
              </w:rPr>
              <w:t xml:space="preserve">ние оптимального качества жизни, решение задач формирования жизненно необходимых и спортивно ориентированных двигательных навыков и умений. </w:t>
            </w:r>
          </w:p>
          <w:p w14:paraId="61BF5BD9" w14:textId="77777777" w:rsidR="004F2107" w:rsidRPr="00F63279" w:rsidRDefault="004F2107" w:rsidP="00F47D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 xml:space="preserve">Индивидуально ориентированные </w:t>
            </w:r>
            <w:proofErr w:type="spellStart"/>
            <w:r w:rsidRPr="00F63279">
              <w:rPr>
                <w:rFonts w:ascii="Times New Roman" w:hAnsi="Times New Roman" w:cs="Times New Roman"/>
                <w:color w:val="auto"/>
              </w:rPr>
              <w:t>здоровьесберегающие</w:t>
            </w:r>
            <w:proofErr w:type="spellEnd"/>
            <w:r w:rsidRPr="00F63279">
              <w:rPr>
                <w:rFonts w:ascii="Times New Roman" w:hAnsi="Times New Roman" w:cs="Times New Roman"/>
                <w:color w:val="auto"/>
              </w:rPr>
              <w:t xml:space="preserve"> технологии: гимн</w:t>
            </w:r>
            <w:r w:rsidRPr="00F63279">
              <w:rPr>
                <w:rFonts w:ascii="Times New Roman" w:hAnsi="Times New Roman" w:cs="Times New Roman"/>
                <w:color w:val="auto"/>
              </w:rPr>
              <w:t>а</w:t>
            </w:r>
            <w:r w:rsidRPr="00F63279">
              <w:rPr>
                <w:rFonts w:ascii="Times New Roman" w:hAnsi="Times New Roman" w:cs="Times New Roman"/>
                <w:color w:val="auto"/>
              </w:rPr>
              <w:t>стика при умственной и физической деятельности; комплексы упражнений адаптивной физической культуры; оздоровительная ходьба и бег.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3377A4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22817FF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D16A861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49466AED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П.01-03</w:t>
            </w:r>
          </w:p>
          <w:p w14:paraId="2D80F033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Л.01-15</w:t>
            </w:r>
          </w:p>
          <w:p w14:paraId="468B8FCC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lastRenderedPageBreak/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7318529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6E3B79A8" w14:textId="77777777" w:rsidTr="00F47D8F">
        <w:trPr>
          <w:trHeight w:val="84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40C9" w14:textId="77777777" w:rsidR="004F2107" w:rsidRPr="00F63279" w:rsidRDefault="004F2107" w:rsidP="00F47D8F">
            <w:pPr>
              <w:pStyle w:val="Default"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1CC3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Тема 2.3.2 Физическое совершенствование студента СПО</w:t>
            </w:r>
          </w:p>
          <w:p w14:paraId="2DE93218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6633809C" w14:textId="77777777" w:rsidR="004F2107" w:rsidRPr="00F63279" w:rsidRDefault="004F2107" w:rsidP="00F47D8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63279">
              <w:rPr>
                <w:color w:val="auto"/>
              </w:rPr>
              <w:t>Совершенствование техники упражнений базовых видов спорта: акробатич</w:t>
            </w:r>
            <w:r w:rsidRPr="00F63279">
              <w:rPr>
                <w:color w:val="auto"/>
              </w:rPr>
              <w:t>е</w:t>
            </w:r>
            <w:r w:rsidRPr="00F63279">
              <w:rPr>
                <w:color w:val="auto"/>
              </w:rPr>
              <w:t>ские и гимнастические комбинации (на спортивных снарядах); бег на коро</w:t>
            </w:r>
            <w:r w:rsidRPr="00F63279">
              <w:rPr>
                <w:color w:val="auto"/>
              </w:rPr>
              <w:t>т</w:t>
            </w:r>
            <w:r w:rsidRPr="00F63279">
              <w:rPr>
                <w:color w:val="auto"/>
              </w:rPr>
              <w:t>кие, средние и длинные дистанции; прыжки в длину и высоту с разбега; мет</w:t>
            </w:r>
            <w:r w:rsidRPr="00F63279">
              <w:rPr>
                <w:color w:val="auto"/>
              </w:rPr>
              <w:t>а</w:t>
            </w:r>
            <w:r w:rsidRPr="00F63279">
              <w:rPr>
                <w:color w:val="auto"/>
              </w:rPr>
              <w:t>ние гранаты; передвижение на лыжах; плавание; технические приемы и к</w:t>
            </w:r>
            <w:r w:rsidRPr="00F63279">
              <w:rPr>
                <w:color w:val="auto"/>
              </w:rPr>
              <w:t>о</w:t>
            </w:r>
            <w:r w:rsidRPr="00F63279">
              <w:rPr>
                <w:color w:val="auto"/>
              </w:rPr>
              <w:t xml:space="preserve">мандно-тактические действия в командных (игровых) видах; </w:t>
            </w:r>
            <w:r w:rsidRPr="00F63279">
              <w:rPr>
                <w:i/>
                <w:iCs/>
                <w:color w:val="auto"/>
              </w:rPr>
              <w:t xml:space="preserve">техническая и тактическая подготовка в национальных видах спорта. </w:t>
            </w:r>
          </w:p>
          <w:p w14:paraId="60D9BBDC" w14:textId="77777777" w:rsidR="004F2107" w:rsidRPr="00F63279" w:rsidRDefault="004F2107" w:rsidP="00F47D8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63279">
              <w:rPr>
                <w:color w:val="auto"/>
              </w:rPr>
              <w:t>Спортивные единоборства: технико-тактические действия самообороны; пр</w:t>
            </w:r>
            <w:r w:rsidRPr="00F63279">
              <w:rPr>
                <w:color w:val="auto"/>
              </w:rPr>
              <w:t>и</w:t>
            </w:r>
            <w:r w:rsidRPr="00F63279">
              <w:rPr>
                <w:color w:val="auto"/>
              </w:rPr>
              <w:t xml:space="preserve">емы страховки и </w:t>
            </w:r>
            <w:proofErr w:type="spellStart"/>
            <w:r w:rsidRPr="00F63279">
              <w:rPr>
                <w:color w:val="auto"/>
              </w:rPr>
              <w:t>самостраховки</w:t>
            </w:r>
            <w:proofErr w:type="spellEnd"/>
            <w:r w:rsidRPr="00F63279">
              <w:rPr>
                <w:i/>
                <w:iCs/>
                <w:color w:val="auto"/>
              </w:rPr>
              <w:t xml:space="preserve">. </w:t>
            </w:r>
          </w:p>
          <w:p w14:paraId="1C08C2F0" w14:textId="77777777" w:rsidR="004F2107" w:rsidRPr="00F63279" w:rsidRDefault="004F2107" w:rsidP="00F47D8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 xml:space="preserve">Программы прикладной физической подготовки для студентов СПО: полосы препятствий; </w:t>
            </w:r>
            <w:r w:rsidRPr="00F63279">
              <w:rPr>
                <w:rFonts w:ascii="Times New Roman" w:hAnsi="Times New Roman" w:cs="Times New Roman"/>
                <w:i/>
                <w:iCs/>
                <w:color w:val="auto"/>
              </w:rPr>
              <w:t>кросс по пересеченной местности с элементами спортивного ориентирования; прикладное плавание.</w:t>
            </w:r>
          </w:p>
          <w:p w14:paraId="172B26C4" w14:textId="77777777" w:rsidR="004F2107" w:rsidRPr="00F63279" w:rsidRDefault="004F2107" w:rsidP="00F47D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iCs/>
                <w:color w:val="auto"/>
              </w:rPr>
              <w:t>Физическое совершенствование, как  неотъемлемая часть формирования м</w:t>
            </w:r>
            <w:r w:rsidRPr="00F63279">
              <w:rPr>
                <w:rFonts w:ascii="Times New Roman" w:hAnsi="Times New Roman" w:cs="Times New Roman"/>
                <w:iCs/>
                <w:color w:val="auto"/>
              </w:rPr>
              <w:t>о</w:t>
            </w:r>
            <w:r w:rsidRPr="00F63279">
              <w:rPr>
                <w:rFonts w:ascii="Times New Roman" w:hAnsi="Times New Roman" w:cs="Times New Roman"/>
                <w:iCs/>
                <w:color w:val="auto"/>
              </w:rPr>
              <w:t>лодого специалиста.</w:t>
            </w:r>
          </w:p>
          <w:p w14:paraId="6D7ADBCE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F6D4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0B2088AD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811B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299117C9" w14:textId="77777777" w:rsidTr="00F47D8F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71172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Тема 2.4</w:t>
            </w:r>
          </w:p>
          <w:p w14:paraId="5C254683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F26C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№25</w:t>
            </w:r>
          </w:p>
          <w:p w14:paraId="6176E31D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3AD1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5531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3343C512" w14:textId="77777777" w:rsidTr="00F47D8F">
        <w:trPr>
          <w:trHeight w:val="56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E4A349D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686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63279">
              <w:rPr>
                <w:rFonts w:ascii="Times New Roman" w:hAnsi="Times New Roman" w:cs="Times New Roman"/>
                <w:b/>
                <w:u w:val="single"/>
              </w:rPr>
              <w:t xml:space="preserve">Волейбол </w:t>
            </w:r>
          </w:p>
          <w:p w14:paraId="5A8B5433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Правила игры. Общие правила. Подача. </w:t>
            </w:r>
          </w:p>
          <w:p w14:paraId="2E2A1A58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Действия без мяча. Перемещения и стойки.</w:t>
            </w:r>
          </w:p>
          <w:p w14:paraId="20417870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63279">
              <w:rPr>
                <w:rFonts w:ascii="Times New Roman" w:hAnsi="Times New Roman" w:cs="Times New Roman"/>
              </w:rPr>
              <w:t>Ходьба, бег, перемещения приставными шагами: лицом, правым, левым б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ком, вперед, двойной шаг вперед.</w:t>
            </w:r>
            <w:proofErr w:type="gramEnd"/>
          </w:p>
          <w:p w14:paraId="0AB62BB2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Действия с мячом. Передачи мяча. Сверху двумя руками, с собственного по</w:t>
            </w:r>
            <w:r w:rsidRPr="00F63279">
              <w:rPr>
                <w:rFonts w:ascii="Times New Roman" w:hAnsi="Times New Roman" w:cs="Times New Roman"/>
              </w:rPr>
              <w:t>д</w:t>
            </w:r>
            <w:r w:rsidRPr="00F63279">
              <w:rPr>
                <w:rFonts w:ascii="Times New Roman" w:hAnsi="Times New Roman" w:cs="Times New Roman"/>
              </w:rPr>
              <w:lastRenderedPageBreak/>
              <w:t>брасывания, с набрасывания партнера, в различных направлениях на месте и после перемещения;</w:t>
            </w:r>
          </w:p>
          <w:p w14:paraId="09B6F853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Действия с мячом. Передачи мяча. Передачи в парах.</w:t>
            </w:r>
          </w:p>
          <w:p w14:paraId="4B614585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Отбивание мяча через сетку в непосредственной близости от нее.</w:t>
            </w:r>
          </w:p>
          <w:p w14:paraId="6DB4D016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Отбивание мяча подброшенного партнером.</w:t>
            </w:r>
          </w:p>
          <w:p w14:paraId="4C9FD4DA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Подача мяча. Нижняя прямая. Подача в стенку, подача через сетку из-за лиц</w:t>
            </w:r>
            <w:r w:rsidRPr="00F63279">
              <w:rPr>
                <w:rFonts w:ascii="Times New Roman" w:hAnsi="Times New Roman" w:cs="Times New Roman"/>
              </w:rPr>
              <w:t>е</w:t>
            </w:r>
            <w:r w:rsidRPr="00F63279">
              <w:rPr>
                <w:rFonts w:ascii="Times New Roman" w:hAnsi="Times New Roman" w:cs="Times New Roman"/>
              </w:rPr>
              <w:t>вой линии, подача нижняя боковая.</w:t>
            </w:r>
          </w:p>
          <w:p w14:paraId="2AB58896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>Нападающие удары:  прямой нападающий удар сильнейшей рукой (овладение режимом разбега, прыжок вверх толчком двух ног: с места, 1,2,3 шагов разб</w:t>
            </w:r>
            <w:r w:rsidRPr="00F63279">
              <w:rPr>
                <w:rFonts w:ascii="Times New Roman" w:hAnsi="Times New Roman" w:cs="Times New Roman"/>
              </w:rPr>
              <w:t>е</w:t>
            </w:r>
            <w:r w:rsidRPr="00F63279">
              <w:rPr>
                <w:rFonts w:ascii="Times New Roman" w:hAnsi="Times New Roman" w:cs="Times New Roman"/>
              </w:rPr>
              <w:t>га, удар кистью по мячу).</w:t>
            </w:r>
          </w:p>
          <w:p w14:paraId="1145B0B8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Правила и организация соревнований по волейболу.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94E99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</w:p>
          <w:p w14:paraId="49690F8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5E86C1D4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72C6DCE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5215393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134024A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1ECC082C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1462351D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169C44B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04042C1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2F1D515E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12C74E28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  <w:p w14:paraId="030E0131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4B50722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2                          </w:t>
            </w:r>
          </w:p>
          <w:p w14:paraId="6838AC6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                            2                          </w:t>
            </w:r>
          </w:p>
          <w:p w14:paraId="613A883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1D87900D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74AE0ACD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E150A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05DF41EE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П.03-05</w:t>
            </w:r>
          </w:p>
          <w:p w14:paraId="60F0EA3A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Л.07-1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55697B4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360685B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4DD6FF73" w14:textId="77777777" w:rsidTr="00F47D8F"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C2159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3D0F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B273D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D313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53B121E" w14:textId="77777777" w:rsidTr="00F47D8F">
        <w:trPr>
          <w:trHeight w:val="112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2B625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7B58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63279">
              <w:rPr>
                <w:rFonts w:ascii="Times New Roman" w:hAnsi="Times New Roman" w:cs="Times New Roman"/>
                <w:b/>
                <w:u w:val="single"/>
              </w:rPr>
              <w:t xml:space="preserve">Баскетбол </w:t>
            </w:r>
          </w:p>
          <w:p w14:paraId="7FA28088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Броски, ведение мяча, выбивание мяча.</w:t>
            </w:r>
          </w:p>
          <w:p w14:paraId="1829EFFF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Прыжковые упражнения, остановка прыжком, ловля мяча.</w:t>
            </w:r>
          </w:p>
          <w:p w14:paraId="1BE8D697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Ловля и передачи мяча одной двумя руками.</w:t>
            </w:r>
          </w:p>
          <w:p w14:paraId="4E7D273C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Различные виды ведения мяча. На месте и в движении.</w:t>
            </w:r>
          </w:p>
          <w:p w14:paraId="32571478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Броски в корзину, в движении. </w:t>
            </w:r>
          </w:p>
          <w:p w14:paraId="51B91A1B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Броски с различных точек.</w:t>
            </w:r>
          </w:p>
          <w:p w14:paraId="452B67D5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Броски в корзину из сложных положений. </w:t>
            </w:r>
          </w:p>
          <w:p w14:paraId="2D3B310B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Борьба за мяч у щита.</w:t>
            </w:r>
          </w:p>
          <w:p w14:paraId="52D54498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Правила и организация соревнований по баскетболу. Двусторонняя игра.</w:t>
            </w:r>
          </w:p>
          <w:p w14:paraId="5AB54DA3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05EEC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09F6757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4F0598F8" w14:textId="77777777" w:rsidR="004F2107" w:rsidRPr="00F63279" w:rsidRDefault="004F2107" w:rsidP="00F47D8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2                          2                                2                          2                               2                          2                           2                          2                                  2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A3F28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7DE5ABEE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</w:t>
            </w:r>
            <w:r>
              <w:rPr>
                <w:rFonts w:ascii="Times New Roman" w:hAnsi="Times New Roman" w:cs="Times New Roman"/>
              </w:rPr>
              <w:t>1</w:t>
            </w:r>
            <w:r w:rsidRPr="00F6327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6F01D7D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Л.07-12</w:t>
            </w:r>
          </w:p>
          <w:p w14:paraId="34C197FD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01F092C4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64D6ACCC" w14:textId="77777777" w:rsidTr="00F47D8F">
        <w:trPr>
          <w:trHeight w:val="399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31F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4BE7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0AAB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136F8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7A72B8B1" w14:textId="77777777" w:rsidTr="00F47D8F">
        <w:trPr>
          <w:trHeight w:val="2328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ECBF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1EAC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63279">
              <w:rPr>
                <w:rFonts w:ascii="Times New Roman" w:hAnsi="Times New Roman" w:cs="Times New Roman"/>
                <w:b/>
                <w:u w:val="single"/>
              </w:rPr>
              <w:t xml:space="preserve">Футбол </w:t>
            </w:r>
          </w:p>
          <w:p w14:paraId="07178AAC" w14:textId="77777777" w:rsidR="004F2107" w:rsidRPr="00F63279" w:rsidRDefault="004F2107" w:rsidP="00F47D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Ведение мяча.</w:t>
            </w:r>
          </w:p>
          <w:p w14:paraId="2D2FA853" w14:textId="77777777" w:rsidR="004F2107" w:rsidRPr="00F63279" w:rsidRDefault="004F2107" w:rsidP="00F47D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Жонглирование мячом.</w:t>
            </w:r>
          </w:p>
          <w:p w14:paraId="185948B4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Остановки мяча.</w:t>
            </w:r>
          </w:p>
          <w:p w14:paraId="3446DEFC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Передачи мяча.</w:t>
            </w:r>
          </w:p>
          <w:p w14:paraId="1DE528DD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Удары по мячу.</w:t>
            </w:r>
          </w:p>
          <w:p w14:paraId="7B5D6C6A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Правила и организация соревнований по футболу. Двустороння  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51F4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275EFCD5" w14:textId="77777777" w:rsidR="004F2107" w:rsidRPr="00F63279" w:rsidRDefault="004F2107" w:rsidP="00F47D8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3                                    3</w:t>
            </w:r>
          </w:p>
          <w:p w14:paraId="021636C6" w14:textId="77777777" w:rsidR="004F2107" w:rsidRPr="00F63279" w:rsidRDefault="004F2107" w:rsidP="00F47D8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3                                  3                                 3                                  3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FF0A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1500A67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П.03-05</w:t>
            </w:r>
          </w:p>
          <w:p w14:paraId="54FE111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Л.07-1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31E3A476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0529005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  <w:p w14:paraId="10FDAE7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6F19F36C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  <w:p w14:paraId="519C7649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2446E7" w14:textId="77777777" w:rsidR="004F2107" w:rsidRPr="00F63279" w:rsidRDefault="004F2107" w:rsidP="004F2107">
      <w:r w:rsidRPr="00F63279">
        <w:br w:type="page"/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8363"/>
        <w:gridCol w:w="1984"/>
        <w:gridCol w:w="2011"/>
      </w:tblGrid>
      <w:tr w:rsidR="004F2107" w:rsidRPr="00F63279" w14:paraId="22FDCF0D" w14:textId="77777777" w:rsidTr="00F47D8F">
        <w:trPr>
          <w:trHeight w:val="56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D545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19A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2C66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C81B8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П.03-05</w:t>
            </w:r>
          </w:p>
          <w:p w14:paraId="3DD4AEAF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Л.07-12</w:t>
            </w:r>
          </w:p>
          <w:p w14:paraId="233E4299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М.01-09</w:t>
            </w:r>
          </w:p>
          <w:p w14:paraId="268DA4F3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ЛР.9, ЛР.19, ЛР.21, ЛР.22</w:t>
            </w:r>
          </w:p>
        </w:tc>
      </w:tr>
      <w:tr w:rsidR="004F2107" w:rsidRPr="00F63279" w14:paraId="7457BE72" w14:textId="77777777" w:rsidTr="00F47D8F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FCF837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55A8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63279">
              <w:rPr>
                <w:rFonts w:ascii="Times New Roman" w:hAnsi="Times New Roman" w:cs="Times New Roman"/>
                <w:b/>
                <w:u w:val="single"/>
              </w:rPr>
              <w:t>Акробатика</w:t>
            </w:r>
          </w:p>
          <w:p w14:paraId="4FA1FBA7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1. Упражнения для мышц живота (сгибателей)</w:t>
            </w:r>
          </w:p>
          <w:p w14:paraId="1440059F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2. Упражнение для мышц живота: взмахи ногами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0F7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431A60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5670688D" w14:textId="77777777" w:rsidTr="00F47D8F"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218FE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B299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3 .Упражнения для мышц спины (разгибателей)</w:t>
            </w:r>
          </w:p>
          <w:p w14:paraId="65D167C1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4. Упражнения для ягодичных мышц;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3E97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1BFAC7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39747A58" w14:textId="77777777" w:rsidTr="00F47D8F"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7D545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8F0E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5. Упражнение для отводящих мышц бедра</w:t>
            </w:r>
          </w:p>
          <w:p w14:paraId="411607DE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6. Упражнения для мышц – разгибателей бедра</w:t>
            </w:r>
          </w:p>
          <w:p w14:paraId="0538AC30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7. Упражнения для мышц – сгибателей бедра (задняя поверхность бедра)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D6D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B9CCD1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23704A2" w14:textId="77777777" w:rsidTr="00F47D8F"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64208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125B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8. Упражнение мышц рук и плечевого пояса: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2B04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97F8F8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F60B0F4" w14:textId="77777777" w:rsidTr="00F47D8F"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979B8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4A88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9. Упражнения для развития гибкости и подвижности в суставах</w:t>
            </w:r>
          </w:p>
          <w:p w14:paraId="275B2736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10. Упражнения для развития гибкости туловища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1A5B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8C09CC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4E48C020" w14:textId="77777777" w:rsidTr="00F47D8F"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12BF4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E2AC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11. Упражнения для мышц и связок</w:t>
            </w:r>
          </w:p>
          <w:p w14:paraId="69978858" w14:textId="77777777" w:rsidR="004F2107" w:rsidRPr="00F63279" w:rsidRDefault="004F2107" w:rsidP="00F47D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12. Упражнения для мышц тазобедренного сустава, растяжка бедер.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8A15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FC39F9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4649C549" w14:textId="77777777" w:rsidTr="00F47D8F"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6E14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E907" w14:textId="77777777" w:rsidR="004F2107" w:rsidRPr="00F63279" w:rsidRDefault="004F2107" w:rsidP="00F47D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Приём нормативов: подтягивание, </w:t>
            </w:r>
            <w:proofErr w:type="gramStart"/>
            <w:r w:rsidRPr="00F63279">
              <w:rPr>
                <w:rFonts w:ascii="Times New Roman" w:hAnsi="Times New Roman" w:cs="Times New Roman"/>
              </w:rPr>
              <w:t>жим</w:t>
            </w:r>
            <w:proofErr w:type="gramEnd"/>
            <w:r w:rsidRPr="00F63279">
              <w:rPr>
                <w:rFonts w:ascii="Times New Roman" w:hAnsi="Times New Roman" w:cs="Times New Roman"/>
              </w:rPr>
              <w:t xml:space="preserve">  лёжа, кувырок вперёд- назад, стойка на лопатках.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A3BD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C363E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64603703" w14:textId="77777777" w:rsidTr="00F47D8F">
        <w:trPr>
          <w:trHeight w:val="43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66B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  <w:i/>
              </w:rPr>
            </w:pPr>
            <w:r w:rsidRPr="00F63279">
              <w:rPr>
                <w:rFonts w:ascii="Times New Roman" w:hAnsi="Times New Roman" w:cs="Times New Roman"/>
                <w:b/>
                <w:i/>
              </w:rPr>
              <w:t>Промежуточная аттестация (дифференцированный зачет)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F2A2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DE753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F6CD939" w14:textId="77777777" w:rsidTr="00F47D8F">
        <w:trPr>
          <w:trHeight w:val="7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274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Итого за второй семестр:</w:t>
            </w:r>
          </w:p>
          <w:p w14:paraId="4D6CD95A" w14:textId="77777777" w:rsidR="004F2107" w:rsidRPr="00F63279" w:rsidRDefault="004F2107" w:rsidP="00F47D8F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Максимальная: 69</w:t>
            </w:r>
          </w:p>
          <w:p w14:paraId="63DB2A09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</w:rPr>
              <w:t xml:space="preserve">Обязательная: 69 ( в </w:t>
            </w:r>
            <w:proofErr w:type="spellStart"/>
            <w:r w:rsidRPr="00F63279">
              <w:rPr>
                <w:rFonts w:ascii="Times New Roman" w:hAnsi="Times New Roman" w:cs="Times New Roman"/>
              </w:rPr>
              <w:t>т.ч</w:t>
            </w:r>
            <w:proofErr w:type="spellEnd"/>
            <w:r w:rsidRPr="00F63279">
              <w:rPr>
                <w:rFonts w:ascii="Times New Roman" w:hAnsi="Times New Roman" w:cs="Times New Roman"/>
              </w:rPr>
              <w:t xml:space="preserve">. лекции – 4, </w:t>
            </w:r>
            <w:proofErr w:type="spellStart"/>
            <w:r w:rsidRPr="00F63279">
              <w:rPr>
                <w:rFonts w:ascii="Times New Roman" w:hAnsi="Times New Roman" w:cs="Times New Roman"/>
              </w:rPr>
              <w:t>пр</w:t>
            </w:r>
            <w:proofErr w:type="gramStart"/>
            <w:r w:rsidRPr="00F63279">
              <w:rPr>
                <w:rFonts w:ascii="Times New Roman" w:hAnsi="Times New Roman" w:cs="Times New Roman"/>
              </w:rPr>
              <w:t>.з</w:t>
            </w:r>
            <w:proofErr w:type="gramEnd"/>
            <w:r w:rsidRPr="00F63279">
              <w:rPr>
                <w:rFonts w:ascii="Times New Roman" w:hAnsi="Times New Roman" w:cs="Times New Roman"/>
              </w:rPr>
              <w:t>анятия</w:t>
            </w:r>
            <w:proofErr w:type="spellEnd"/>
            <w:r w:rsidRPr="00F63279">
              <w:rPr>
                <w:rFonts w:ascii="Times New Roman" w:hAnsi="Times New Roman" w:cs="Times New Roman"/>
              </w:rPr>
              <w:t xml:space="preserve"> – 65)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7B07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49AA1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5A08443" w14:textId="77777777" w:rsidTr="00F47D8F">
        <w:trPr>
          <w:trHeight w:val="7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252A" w14:textId="77777777" w:rsidR="004F2107" w:rsidRPr="00F63279" w:rsidRDefault="004F2107" w:rsidP="00F47D8F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A4B4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79589" w14:textId="77777777" w:rsidR="004F2107" w:rsidRPr="00F63279" w:rsidRDefault="004F2107" w:rsidP="00F47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FEA97F" w14:textId="77777777" w:rsidR="004F2107" w:rsidRPr="00F63279" w:rsidRDefault="004F2107" w:rsidP="004F2107">
      <w:pPr>
        <w:rPr>
          <w:rFonts w:ascii="Times New Roman" w:hAnsi="Times New Roman" w:cs="Times New Roman"/>
          <w:sz w:val="28"/>
          <w:szCs w:val="28"/>
        </w:rPr>
      </w:pPr>
    </w:p>
    <w:p w14:paraId="6C5CD5FD" w14:textId="77777777" w:rsidR="004F2107" w:rsidRPr="00F63279" w:rsidRDefault="004F2107" w:rsidP="004F21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219DE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2B470808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5F0BDF17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657A5A6F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21EC2F70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16F54169" w14:textId="77777777" w:rsidR="00FC070C" w:rsidRPr="00F63279" w:rsidRDefault="00FC070C" w:rsidP="00E234DF">
      <w:pPr>
        <w:rPr>
          <w:rFonts w:ascii="Times New Roman" w:hAnsi="Times New Roman" w:cs="Times New Roman"/>
          <w:sz w:val="28"/>
          <w:szCs w:val="28"/>
        </w:rPr>
        <w:sectPr w:rsidR="00FC070C" w:rsidRPr="00F63279" w:rsidSect="0068392D">
          <w:pgSz w:w="16840" w:h="11907" w:orient="landscape"/>
          <w:pgMar w:top="851" w:right="567" w:bottom="1134" w:left="1701" w:header="181" w:footer="0" w:gutter="0"/>
          <w:cols w:space="720"/>
        </w:sectPr>
      </w:pPr>
    </w:p>
    <w:p w14:paraId="59DB04C0" w14:textId="77777777" w:rsidR="00FC070C" w:rsidRPr="00F63279" w:rsidRDefault="00FC070C" w:rsidP="00E234DF">
      <w:pPr>
        <w:pStyle w:val="Style2"/>
        <w:widowControl/>
        <w:spacing w:line="240" w:lineRule="auto"/>
        <w:ind w:left="360"/>
        <w:rPr>
          <w:rStyle w:val="FontStyle43"/>
          <w:sz w:val="24"/>
          <w:szCs w:val="24"/>
        </w:rPr>
      </w:pPr>
      <w:r w:rsidRPr="00F63279">
        <w:rPr>
          <w:rStyle w:val="FontStyle43"/>
          <w:sz w:val="24"/>
          <w:szCs w:val="24"/>
        </w:rPr>
        <w:lastRenderedPageBreak/>
        <w:t>3. УСЛОВИЯ РЕАЛИЗАЦИИ РАБОЧЕЙ  ПРОГРАММЫ УЧЕБНОЙ</w:t>
      </w:r>
    </w:p>
    <w:p w14:paraId="42522F03" w14:textId="77777777" w:rsidR="00FC070C" w:rsidRPr="00F63279" w:rsidRDefault="00FC070C" w:rsidP="00E234DF">
      <w:pPr>
        <w:pStyle w:val="Style2"/>
        <w:widowControl/>
        <w:spacing w:line="240" w:lineRule="auto"/>
        <w:ind w:left="360"/>
        <w:rPr>
          <w:rStyle w:val="FontStyle43"/>
          <w:sz w:val="24"/>
          <w:szCs w:val="24"/>
        </w:rPr>
      </w:pPr>
      <w:r w:rsidRPr="00F63279">
        <w:rPr>
          <w:rStyle w:val="FontStyle43"/>
          <w:sz w:val="24"/>
          <w:szCs w:val="24"/>
        </w:rPr>
        <w:t>ДИСЦИПЛИНЫ</w:t>
      </w:r>
    </w:p>
    <w:p w14:paraId="65E26A31" w14:textId="77777777" w:rsidR="00846F80" w:rsidRPr="00F63279" w:rsidRDefault="00846F80" w:rsidP="00E234DF">
      <w:pPr>
        <w:pStyle w:val="Style2"/>
        <w:widowControl/>
        <w:spacing w:line="240" w:lineRule="auto"/>
        <w:ind w:left="360"/>
        <w:rPr>
          <w:rStyle w:val="FontStyle43"/>
          <w:sz w:val="24"/>
          <w:szCs w:val="24"/>
        </w:rPr>
      </w:pPr>
    </w:p>
    <w:p w14:paraId="3A10CD6A" w14:textId="77777777" w:rsidR="00E234DF" w:rsidRPr="00F63279" w:rsidRDefault="00E234DF" w:rsidP="00E234DF">
      <w:pPr>
        <w:tabs>
          <w:tab w:val="left" w:pos="1070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t xml:space="preserve">3.1 Требования к </w:t>
      </w:r>
      <w:proofErr w:type="gramStart"/>
      <w:r w:rsidRPr="00F63279">
        <w:rPr>
          <w:rFonts w:ascii="Times New Roman" w:hAnsi="Times New Roman" w:cs="Times New Roman"/>
          <w:b/>
        </w:rPr>
        <w:t>минимальному</w:t>
      </w:r>
      <w:proofErr w:type="gramEnd"/>
      <w:r w:rsidRPr="00F63279">
        <w:rPr>
          <w:rFonts w:ascii="Times New Roman" w:hAnsi="Times New Roman" w:cs="Times New Roman"/>
          <w:b/>
        </w:rPr>
        <w:t xml:space="preserve"> </w:t>
      </w:r>
    </w:p>
    <w:p w14:paraId="31A53FC3" w14:textId="02C2B1F1" w:rsidR="00E234DF" w:rsidRPr="00F63279" w:rsidRDefault="00E234DF" w:rsidP="00E234DF">
      <w:pPr>
        <w:tabs>
          <w:tab w:val="left" w:pos="1070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t>материально-техническому обеспечению</w:t>
      </w:r>
    </w:p>
    <w:p w14:paraId="02312E97" w14:textId="77777777" w:rsidR="0040318B" w:rsidRPr="00F63279" w:rsidRDefault="0040318B" w:rsidP="00E234DF">
      <w:pPr>
        <w:tabs>
          <w:tab w:val="left" w:pos="1070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1D206" w14:textId="1545E02E" w:rsidR="00C37FA5" w:rsidRPr="00F63279" w:rsidRDefault="00C37FA5" w:rsidP="00C37FA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Для реализации учебной дисциплины используется учебная аудитория для пров</w:t>
      </w:r>
      <w:r w:rsidRPr="00F63279">
        <w:rPr>
          <w:rFonts w:ascii="Times New Roman" w:hAnsi="Times New Roman" w:cs="Times New Roman"/>
        </w:rPr>
        <w:t>е</w:t>
      </w:r>
      <w:r w:rsidRPr="00F63279">
        <w:rPr>
          <w:rFonts w:ascii="Times New Roman" w:hAnsi="Times New Roman" w:cs="Times New Roman"/>
        </w:rPr>
        <w:t xml:space="preserve">дения занятий всех видов, предусмотренных образовательной программой  - </w:t>
      </w:r>
      <w:r w:rsidR="009706E4">
        <w:rPr>
          <w:rFonts w:ascii="Times New Roman" w:hAnsi="Times New Roman" w:cs="Times New Roman"/>
          <w:b/>
        </w:rPr>
        <w:t>к</w:t>
      </w:r>
      <w:r w:rsidR="005546A5" w:rsidRPr="00F63279">
        <w:rPr>
          <w:rFonts w:ascii="Times New Roman" w:hAnsi="Times New Roman" w:cs="Times New Roman"/>
          <w:b/>
        </w:rPr>
        <w:t>абинет «Социально-экономических дисциплин»</w:t>
      </w:r>
      <w:r w:rsidR="005546A5" w:rsidRPr="00F63279">
        <w:rPr>
          <w:rFonts w:ascii="Times New Roman" w:hAnsi="Times New Roman" w:cs="Times New Roman"/>
        </w:rPr>
        <w:t xml:space="preserve"> (№2210), 603002, г. Нижний Новгород, ул. Чкалова, д.5а</w:t>
      </w:r>
    </w:p>
    <w:p w14:paraId="7AC8C5F3" w14:textId="40D2D498" w:rsidR="005546A5" w:rsidRPr="00F63279" w:rsidRDefault="005546A5" w:rsidP="004275A3">
      <w:pPr>
        <w:spacing w:line="276" w:lineRule="auto"/>
        <w:jc w:val="both"/>
        <w:rPr>
          <w:rFonts w:ascii="Times New Roman" w:hAnsi="Times New Roman" w:cs="Times New Roman"/>
        </w:rPr>
      </w:pP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F63279">
        <w:rPr>
          <w:rFonts w:ascii="Times New Roman" w:hAnsi="Times New Roman" w:cs="Times New Roman"/>
        </w:rPr>
        <w:t xml:space="preserve">стул преподавателя – 1 шт., стол преподавателя – 1 шт., стол ученический – 17 </w:t>
      </w:r>
      <w:proofErr w:type="spellStart"/>
      <w:proofErr w:type="gramStart"/>
      <w:r w:rsidRPr="00F63279">
        <w:rPr>
          <w:rFonts w:ascii="Times New Roman" w:hAnsi="Times New Roman" w:cs="Times New Roman"/>
        </w:rPr>
        <w:t>шт</w:t>
      </w:r>
      <w:proofErr w:type="spellEnd"/>
      <w:proofErr w:type="gramEnd"/>
      <w:r w:rsidRPr="00F63279">
        <w:rPr>
          <w:rFonts w:ascii="Times New Roman" w:hAnsi="Times New Roman" w:cs="Times New Roman"/>
        </w:rPr>
        <w:t xml:space="preserve">; стулья ученические – 34 шт., компьютер – 1 шт., принтер - 1 шт., телевизор </w:t>
      </w:r>
      <w:proofErr w:type="spellStart"/>
      <w:r w:rsidRPr="00F63279">
        <w:rPr>
          <w:rFonts w:ascii="Times New Roman" w:hAnsi="Times New Roman" w:cs="Times New Roman"/>
        </w:rPr>
        <w:t>Panasonic</w:t>
      </w:r>
      <w:proofErr w:type="spellEnd"/>
      <w:r w:rsidRPr="00F63279">
        <w:rPr>
          <w:rFonts w:ascii="Times New Roman" w:hAnsi="Times New Roman" w:cs="Times New Roman"/>
        </w:rPr>
        <w:t xml:space="preserve">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14:paraId="224FA642" w14:textId="735404A7" w:rsidR="005546A5" w:rsidRPr="00F63279" w:rsidRDefault="005546A5" w:rsidP="004275A3">
      <w:pPr>
        <w:pStyle w:val="Style23"/>
        <w:widowControl/>
        <w:spacing w:line="276" w:lineRule="auto"/>
        <w:ind w:right="1" w:firstLine="0"/>
        <w:rPr>
          <w:rFonts w:ascii="Times New Roman" w:hAnsi="Times New Roman"/>
        </w:rPr>
      </w:pPr>
      <w:r w:rsidRPr="00F63279">
        <w:rPr>
          <w:rFonts w:ascii="Times New Roman" w:hAnsi="Times New Roman"/>
          <w:bCs/>
        </w:rPr>
        <w:t>Учебно-наглядные пособия - комплект презентаций</w:t>
      </w:r>
      <w:r w:rsidRPr="00F63279">
        <w:rPr>
          <w:rFonts w:ascii="Times New Roman" w:hAnsi="Times New Roman"/>
        </w:rPr>
        <w:t>.</w:t>
      </w:r>
    </w:p>
    <w:p w14:paraId="19562F4C" w14:textId="5F260C4F" w:rsidR="001267E9" w:rsidRPr="00F63279" w:rsidRDefault="00C37FA5" w:rsidP="004275A3">
      <w:pPr>
        <w:pStyle w:val="Style23"/>
        <w:widowControl/>
        <w:spacing w:line="276" w:lineRule="auto"/>
        <w:ind w:right="1" w:firstLine="0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279">
        <w:rPr>
          <w:rFonts w:ascii="Times New Roman" w:hAnsi="Times New Roman"/>
        </w:rPr>
        <w:t xml:space="preserve"> </w:t>
      </w:r>
      <w:r w:rsidR="005546A5" w:rsidRPr="00F63279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(стационарный).</w:t>
      </w:r>
    </w:p>
    <w:p w14:paraId="0A5AE72B" w14:textId="77777777" w:rsidR="005546A5" w:rsidRPr="00F63279" w:rsidRDefault="005546A5" w:rsidP="005546A5">
      <w:pPr>
        <w:pStyle w:val="Style23"/>
        <w:widowControl/>
        <w:spacing w:line="240" w:lineRule="auto"/>
        <w:ind w:left="146" w:right="138"/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</w:pPr>
    </w:p>
    <w:p w14:paraId="52976469" w14:textId="5C631737" w:rsidR="005546A5" w:rsidRPr="00F63279" w:rsidRDefault="005546A5" w:rsidP="00C37FA5">
      <w:pPr>
        <w:spacing w:line="276" w:lineRule="auto"/>
        <w:ind w:right="138"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  <w:b/>
        </w:rPr>
        <w:t xml:space="preserve">Аудитория для проведения </w:t>
      </w:r>
      <w:r w:rsidRPr="00F63279">
        <w:rPr>
          <w:rFonts w:ascii="Times New Roman" w:hAnsi="Times New Roman" w:cs="Times New Roman"/>
          <w:b/>
          <w:shd w:val="clear" w:color="auto" w:fill="FFFFFF"/>
        </w:rPr>
        <w:t>групповых и индивидуальных консультаций, т</w:t>
      </w:r>
      <w:r w:rsidRPr="00F63279">
        <w:rPr>
          <w:rFonts w:ascii="Times New Roman" w:hAnsi="Times New Roman" w:cs="Times New Roman"/>
          <w:b/>
          <w:shd w:val="clear" w:color="auto" w:fill="FFFFFF"/>
        </w:rPr>
        <w:t>е</w:t>
      </w:r>
      <w:r w:rsidRPr="00F63279">
        <w:rPr>
          <w:rFonts w:ascii="Times New Roman" w:hAnsi="Times New Roman" w:cs="Times New Roman"/>
          <w:b/>
          <w:shd w:val="clear" w:color="auto" w:fill="FFFFFF"/>
        </w:rPr>
        <w:t>кущего контроля и промежуточной аттестации</w:t>
      </w:r>
      <w:r w:rsidRPr="00F63279">
        <w:rPr>
          <w:rFonts w:ascii="Times New Roman" w:hAnsi="Times New Roman" w:cs="Times New Roman"/>
          <w:b/>
        </w:rPr>
        <w:t xml:space="preserve"> «Спортивный зал»,</w:t>
      </w:r>
      <w:r w:rsidRPr="00F63279">
        <w:rPr>
          <w:rFonts w:ascii="Times New Roman" w:hAnsi="Times New Roman" w:cs="Times New Roman"/>
        </w:rPr>
        <w:t xml:space="preserve"> 603002, г. Ни</w:t>
      </w:r>
      <w:r w:rsidRPr="00F63279">
        <w:rPr>
          <w:rFonts w:ascii="Times New Roman" w:hAnsi="Times New Roman" w:cs="Times New Roman"/>
        </w:rPr>
        <w:t>ж</w:t>
      </w:r>
      <w:r w:rsidRPr="00F63279">
        <w:rPr>
          <w:rFonts w:ascii="Times New Roman" w:hAnsi="Times New Roman" w:cs="Times New Roman"/>
        </w:rPr>
        <w:t>ний Новгород, ул. Чкалова, д.5а</w:t>
      </w:r>
    </w:p>
    <w:p w14:paraId="607E7477" w14:textId="4E175E82" w:rsidR="005546A5" w:rsidRPr="00F63279" w:rsidRDefault="005546A5" w:rsidP="00C37FA5">
      <w:pPr>
        <w:spacing w:line="276" w:lineRule="auto"/>
        <w:ind w:right="1" w:firstLine="709"/>
        <w:jc w:val="both"/>
        <w:rPr>
          <w:rFonts w:ascii="Times New Roman" w:hAnsi="Times New Roman" w:cs="Times New Roman"/>
        </w:rPr>
      </w:pP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F63279">
        <w:rPr>
          <w:rFonts w:ascii="Times New Roman" w:hAnsi="Times New Roman" w:cs="Times New Roman"/>
        </w:rPr>
        <w:t xml:space="preserve">щит силовой – 1 шт.,  баскетбольный щит – 2 шт., </w:t>
      </w:r>
      <w:proofErr w:type="spellStart"/>
      <w:r w:rsidRPr="00F63279">
        <w:rPr>
          <w:rFonts w:ascii="Times New Roman" w:hAnsi="Times New Roman" w:cs="Times New Roman"/>
        </w:rPr>
        <w:t>рукоход</w:t>
      </w:r>
      <w:proofErr w:type="spellEnd"/>
      <w:r w:rsidRPr="00F63279">
        <w:rPr>
          <w:rFonts w:ascii="Times New Roman" w:hAnsi="Times New Roman" w:cs="Times New Roman"/>
        </w:rPr>
        <w:t xml:space="preserve"> – 1 шт., 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Спортивный инвентарь: (скакалки, гимнастические маты, сетка волейбольная, сетка ба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 xml:space="preserve">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</w:t>
      </w:r>
      <w:proofErr w:type="spellStart"/>
      <w:proofErr w:type="gramStart"/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; г</w:t>
      </w:r>
      <w:r w:rsidRPr="00F63279">
        <w:rPr>
          <w:rFonts w:ascii="Times New Roman" w:hAnsi="Times New Roman" w:cs="Times New Roman"/>
        </w:rPr>
        <w:t>имнастическая стенка, м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яч набивной 1 кг - 5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м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яч набивной 2 кг - 5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63279">
        <w:rPr>
          <w:rFonts w:ascii="Times New Roman" w:hAnsi="Times New Roman" w:cs="Times New Roman"/>
        </w:rPr>
        <w:t>шт</w:t>
      </w:r>
      <w:proofErr w:type="spellEnd"/>
      <w:proofErr w:type="gramEnd"/>
      <w:r w:rsidRPr="00F63279">
        <w:rPr>
          <w:rFonts w:ascii="Times New Roman" w:hAnsi="Times New Roman" w:cs="Times New Roman"/>
        </w:rPr>
        <w:t>; 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екунд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о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мер - 5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ч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асы настольные для шахмат - 10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 xml:space="preserve">; 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шахматы настольные - 10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ш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ашки настольные - 10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портивное универсальное электронное табло- 1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мяч волейбол</w:t>
      </w:r>
      <w:r w:rsidRPr="00F63279">
        <w:rPr>
          <w:rFonts w:ascii="Times New Roman" w:hAnsi="Times New Roman" w:cs="Times New Roman"/>
        </w:rPr>
        <w:t>ь</w:t>
      </w:r>
      <w:r w:rsidRPr="00F63279">
        <w:rPr>
          <w:rFonts w:ascii="Times New Roman" w:hAnsi="Times New Roman" w:cs="Times New Roman"/>
        </w:rPr>
        <w:t>ный -1шт.) 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тол  н/т "</w:t>
      </w:r>
      <w:proofErr w:type="spellStart"/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Спонета</w:t>
      </w:r>
      <w:proofErr w:type="spellEnd"/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" Германия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ab/>
        <w:t>- 3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щ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ит оргстекло 10 мм цельный - 2</w:t>
      </w:r>
      <w:r w:rsidRPr="00F63279">
        <w:rPr>
          <w:rFonts w:ascii="Times New Roman" w:hAnsi="Times New Roman" w:cs="Times New Roman"/>
        </w:rPr>
        <w:t xml:space="preserve"> </w:t>
      </w:r>
      <w:proofErr w:type="spellStart"/>
      <w:r w:rsidRPr="00F63279">
        <w:rPr>
          <w:rFonts w:ascii="Times New Roman" w:hAnsi="Times New Roman" w:cs="Times New Roman"/>
        </w:rPr>
        <w:t>шт</w:t>
      </w:r>
      <w:proofErr w:type="spellEnd"/>
      <w:r w:rsidRPr="00F63279">
        <w:rPr>
          <w:rFonts w:ascii="Times New Roman" w:hAnsi="Times New Roman" w:cs="Times New Roman"/>
        </w:rPr>
        <w:t>; кольцо амортизированное -2шт.</w:t>
      </w:r>
    </w:p>
    <w:p w14:paraId="7191707F" w14:textId="7395BF14" w:rsidR="005546A5" w:rsidRPr="00F63279" w:rsidRDefault="005546A5" w:rsidP="00C37FA5">
      <w:pPr>
        <w:spacing w:line="276" w:lineRule="auto"/>
        <w:ind w:left="139" w:right="138"/>
        <w:jc w:val="both"/>
        <w:rPr>
          <w:rFonts w:ascii="Times New Roman" w:hAnsi="Times New Roman" w:cs="Times New Roman"/>
        </w:rPr>
      </w:pPr>
    </w:p>
    <w:p w14:paraId="03B4104E" w14:textId="77777777" w:rsidR="005546A5" w:rsidRPr="00F63279" w:rsidRDefault="005546A5" w:rsidP="00C37FA5">
      <w:pPr>
        <w:tabs>
          <w:tab w:val="left" w:pos="141"/>
        </w:tabs>
        <w:spacing w:line="276" w:lineRule="auto"/>
        <w:ind w:right="138"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  <w:b/>
        </w:rPr>
        <w:t>Открытый стадион широкого профиля с элементами полосы препятствий</w:t>
      </w:r>
      <w:r w:rsidRPr="00F63279">
        <w:rPr>
          <w:rFonts w:ascii="Times New Roman" w:hAnsi="Times New Roman" w:cs="Times New Roman"/>
        </w:rPr>
        <w:t xml:space="preserve">, 603033, г. Нижний Новгород, ул. Движенцев, д.17 </w:t>
      </w:r>
    </w:p>
    <w:p w14:paraId="2DE22893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</w:p>
    <w:p w14:paraId="53470ECF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футбольное поле;</w:t>
      </w:r>
    </w:p>
    <w:p w14:paraId="681001EC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беговые дорожки;</w:t>
      </w:r>
    </w:p>
    <w:p w14:paraId="4926BC0F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яма для прыжков в длину;</w:t>
      </w:r>
    </w:p>
    <w:p w14:paraId="6E0978EB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сектор для метания ядра;</w:t>
      </w:r>
    </w:p>
    <w:p w14:paraId="7C70B7AB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сектор для метания мяча.</w:t>
      </w:r>
    </w:p>
    <w:p w14:paraId="10B6CCEB" w14:textId="77777777" w:rsidR="005546A5" w:rsidRPr="00F63279" w:rsidRDefault="005546A5" w:rsidP="005546A5">
      <w:pPr>
        <w:tabs>
          <w:tab w:val="left" w:pos="0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14:paraId="0A489BCE" w14:textId="77777777" w:rsidR="0040318B" w:rsidRPr="00F63279" w:rsidRDefault="0040318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3474503B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6D36C970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69DABE01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07B810FF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3B70B7F1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1FC2FB32" w14:textId="0C21C4B4" w:rsidR="003336C1" w:rsidRPr="00F63279" w:rsidRDefault="003336C1" w:rsidP="003336C1">
      <w:pPr>
        <w:tabs>
          <w:tab w:val="left" w:pos="10700"/>
        </w:tabs>
        <w:ind w:right="92"/>
        <w:jc w:val="center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lastRenderedPageBreak/>
        <w:t>3.2 Информационное обеспечение обучения</w:t>
      </w:r>
    </w:p>
    <w:p w14:paraId="0683E704" w14:textId="77777777" w:rsidR="0040318B" w:rsidRPr="00F63279" w:rsidRDefault="0040318B" w:rsidP="003336C1">
      <w:pPr>
        <w:tabs>
          <w:tab w:val="left" w:pos="10700"/>
        </w:tabs>
        <w:ind w:right="9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2694"/>
        <w:gridCol w:w="1278"/>
      </w:tblGrid>
      <w:tr w:rsidR="003336C1" w:rsidRPr="00F63279" w14:paraId="22A3EF40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7B51" w14:textId="77777777" w:rsidR="003336C1" w:rsidRPr="00F63279" w:rsidRDefault="003336C1" w:rsidP="003336C1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№</w:t>
            </w:r>
          </w:p>
          <w:p w14:paraId="1D269736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proofErr w:type="gramStart"/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п</w:t>
            </w:r>
            <w:proofErr w:type="gramEnd"/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C2B7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Авторы и составители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C6FE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Заглавие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AFF4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Издательство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E787" w14:textId="77777777" w:rsidR="003336C1" w:rsidRPr="00F63279" w:rsidRDefault="003336C1" w:rsidP="001267E9">
            <w:pPr>
              <w:suppressAutoHyphens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Кол</w:t>
            </w:r>
            <w:r w:rsidRPr="00F63279">
              <w:rPr>
                <w:rFonts w:ascii="Times New Roman" w:eastAsia="Andale Sans UI" w:hAnsi="Times New Roman" w:cs="Times New Roman"/>
                <w:b/>
                <w:kern w:val="2"/>
                <w:lang w:val="en-US"/>
              </w:rPr>
              <w:t>-</w:t>
            </w: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во</w:t>
            </w:r>
          </w:p>
        </w:tc>
      </w:tr>
      <w:tr w:rsidR="003336C1" w:rsidRPr="00F63279" w14:paraId="4F107B97" w14:textId="77777777" w:rsidTr="0040318B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2F7D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Основная литература</w:t>
            </w:r>
          </w:p>
        </w:tc>
      </w:tr>
      <w:tr w:rsidR="003336C1" w:rsidRPr="00F63279" w14:paraId="4A181A70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E00" w14:textId="77777777" w:rsidR="003336C1" w:rsidRPr="00F63279" w:rsidRDefault="003336C1" w:rsidP="003336C1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jc w:val="both"/>
              <w:rPr>
                <w:rFonts w:ascii="Times New Roman" w:eastAsia="Andale Sans UI" w:hAnsi="Times New Roman" w:cs="Times New Roman"/>
                <w:color w:val="181717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604A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i/>
                <w:color w:val="auto"/>
                <w:spacing w:val="-8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 xml:space="preserve">Кузнецов В.С., </w:t>
            </w:r>
            <w:proofErr w:type="spellStart"/>
            <w:r w:rsidRPr="00F63279">
              <w:rPr>
                <w:rFonts w:ascii="Times New Roman" w:hAnsi="Times New Roman" w:cs="Times New Roman"/>
                <w:color w:val="auto"/>
              </w:rPr>
              <w:t>Колодницкий</w:t>
            </w:r>
            <w:proofErr w:type="spellEnd"/>
            <w:r w:rsidRPr="00F63279">
              <w:rPr>
                <w:rFonts w:ascii="Times New Roman" w:hAnsi="Times New Roman" w:cs="Times New Roman"/>
                <w:color w:val="auto"/>
              </w:rPr>
              <w:t xml:space="preserve"> Г.А.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C00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i/>
                <w:color w:val="auto"/>
                <w:spacing w:val="-8"/>
              </w:rPr>
            </w:pPr>
            <w:r w:rsidRPr="00F63279">
              <w:rPr>
                <w:rFonts w:ascii="Times New Roman" w:hAnsi="Times New Roman" w:cs="Times New Roman"/>
                <w:bCs/>
                <w:color w:val="auto"/>
              </w:rPr>
              <w:t>Физическая культура</w:t>
            </w:r>
            <w:r w:rsidRPr="00F63279">
              <w:rPr>
                <w:rFonts w:ascii="Times New Roman" w:hAnsi="Times New Roman" w:cs="Times New Roman"/>
                <w:color w:val="auto"/>
              </w:rPr>
              <w:t xml:space="preserve">: учебник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D15" w14:textId="70151E4F" w:rsidR="0040318B" w:rsidRPr="00F63279" w:rsidRDefault="00F32F34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Москва</w:t>
            </w:r>
            <w:proofErr w:type="gramStart"/>
            <w:r w:rsidRPr="00F63279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F6327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63279">
              <w:rPr>
                <w:rFonts w:ascii="Times New Roman" w:hAnsi="Times New Roman" w:cs="Times New Roman"/>
                <w:color w:val="auto"/>
              </w:rPr>
              <w:t>КноРус</w:t>
            </w:r>
            <w:proofErr w:type="spellEnd"/>
            <w:r w:rsidRPr="00F63279">
              <w:rPr>
                <w:rFonts w:ascii="Times New Roman" w:hAnsi="Times New Roman" w:cs="Times New Roman"/>
                <w:color w:val="auto"/>
              </w:rPr>
              <w:t xml:space="preserve">, 2021. — 256 с. — Режим доступа: </w:t>
            </w:r>
            <w:hyperlink r:id="rId9" w:history="1">
              <w:r w:rsidRPr="00F63279">
                <w:rPr>
                  <w:rStyle w:val="ac"/>
                  <w:rFonts w:ascii="Times New Roman" w:hAnsi="Times New Roman"/>
                </w:rPr>
                <w:t>https://book.ru/book/940094</w:t>
              </w:r>
            </w:hyperlink>
          </w:p>
          <w:p w14:paraId="1A2A0307" w14:textId="3115BE5C" w:rsidR="00F32F34" w:rsidRPr="00F63279" w:rsidRDefault="00F32F34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F404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  <w:tr w:rsidR="003336C1" w:rsidRPr="00F63279" w14:paraId="0A78C510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47D" w14:textId="77777777" w:rsidR="003336C1" w:rsidRPr="00F63279" w:rsidRDefault="003336C1" w:rsidP="003336C1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jc w:val="both"/>
              <w:rPr>
                <w:rFonts w:ascii="Times New Roman" w:eastAsia="Andale Sans UI" w:hAnsi="Times New Roman" w:cs="Times New Roman"/>
                <w:color w:val="181717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952B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63279">
              <w:rPr>
                <w:rFonts w:ascii="Times New Roman" w:hAnsi="Times New Roman" w:cs="Times New Roman"/>
                <w:color w:val="auto"/>
              </w:rPr>
              <w:t>Виленский</w:t>
            </w:r>
            <w:proofErr w:type="spellEnd"/>
            <w:r w:rsidRPr="00F63279">
              <w:rPr>
                <w:rFonts w:ascii="Times New Roman" w:hAnsi="Times New Roman" w:cs="Times New Roman"/>
                <w:color w:val="auto"/>
              </w:rPr>
              <w:t xml:space="preserve"> М.Я., Горшков А.Г.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7094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bCs/>
                <w:color w:val="auto"/>
              </w:rPr>
              <w:t>Физическая культура</w:t>
            </w:r>
            <w:r w:rsidRPr="00F63279">
              <w:rPr>
                <w:rFonts w:ascii="Times New Roman" w:hAnsi="Times New Roman" w:cs="Times New Roman"/>
                <w:color w:val="auto"/>
              </w:rPr>
              <w:t xml:space="preserve">: учебник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841" w14:textId="0C7D1126" w:rsidR="00C60F4F" w:rsidRDefault="00C60F4F" w:rsidP="003336C1">
            <w:pPr>
              <w:suppressAutoHyphens/>
              <w:autoSpaceDN w:val="0"/>
              <w:rPr>
                <w:rFonts w:ascii="Helvetica" w:hAnsi="Helvetic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 2022</w:t>
            </w:r>
            <w:r w:rsidR="00F32F34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 — 214 с. — Режим доступа:</w:t>
            </w:r>
            <w:r w:rsidR="00F32F34" w:rsidRPr="00F63279">
              <w:rPr>
                <w:rFonts w:ascii="Helvetica" w:hAnsi="Helvetica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24FD9CD" w14:textId="607C0294" w:rsidR="00C60F4F" w:rsidRDefault="008D48A4" w:rsidP="003336C1">
            <w:pPr>
              <w:suppressAutoHyphens/>
              <w:autoSpaceDN w:val="0"/>
              <w:rPr>
                <w:rFonts w:ascii="Helvetica" w:hAnsi="Helvetica"/>
                <w:color w:val="auto"/>
                <w:sz w:val="21"/>
                <w:szCs w:val="21"/>
                <w:shd w:val="clear" w:color="auto" w:fill="FFFFFF"/>
              </w:rPr>
            </w:pPr>
            <w:hyperlink r:id="rId10" w:history="1">
              <w:r w:rsidR="00C60F4F" w:rsidRPr="00E91685">
                <w:rPr>
                  <w:rStyle w:val="ac"/>
                  <w:rFonts w:ascii="Helvetica" w:hAnsi="Helvetica" w:cs="Courier New"/>
                  <w:sz w:val="21"/>
                  <w:szCs w:val="21"/>
                  <w:shd w:val="clear" w:color="auto" w:fill="FFFFFF"/>
                </w:rPr>
                <w:t>https://book.ru/books/943895</w:t>
              </w:r>
            </w:hyperlink>
          </w:p>
          <w:p w14:paraId="7CA1D56C" w14:textId="61D9B6AF" w:rsidR="00F32F34" w:rsidRPr="00F63279" w:rsidRDefault="00F32F34" w:rsidP="00C60F4F">
            <w:pPr>
              <w:suppressAutoHyphens/>
              <w:autoSpaceDN w:val="0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9382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  <w:tr w:rsidR="003336C1" w:rsidRPr="00F63279" w14:paraId="0829661B" w14:textId="77777777" w:rsidTr="0040318B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9A54" w14:textId="77777777" w:rsidR="003336C1" w:rsidRPr="00F63279" w:rsidRDefault="003336C1" w:rsidP="003336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color w:val="auto"/>
                <w:kern w:val="2"/>
              </w:rPr>
            </w:pP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t>Дополнительная</w:t>
            </w:r>
            <w:r w:rsidR="001267E9" w:rsidRPr="00F6327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t>литература</w:t>
            </w:r>
          </w:p>
        </w:tc>
      </w:tr>
      <w:tr w:rsidR="003336C1" w:rsidRPr="00F63279" w14:paraId="3AD7BA6F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C844" w14:textId="49A89716" w:rsidR="003336C1" w:rsidRPr="00F63279" w:rsidRDefault="0040318B" w:rsidP="003336C1">
            <w:pPr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kern w:val="2"/>
              </w:rPr>
              <w:t>1</w:t>
            </w:r>
            <w:r w:rsidR="003336C1" w:rsidRPr="00F63279">
              <w:rPr>
                <w:rFonts w:ascii="Times New Roman" w:eastAsia="Andale Sans UI" w:hAnsi="Times New Roman" w:cs="Times New Roman"/>
                <w:kern w:val="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A3DA" w14:textId="158EAFCE" w:rsidR="003336C1" w:rsidRPr="00F63279" w:rsidRDefault="0040318B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А.Б </w:t>
            </w:r>
            <w:proofErr w:type="spellStart"/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Муллер</w:t>
            </w:r>
            <w:proofErr w:type="spellEnd"/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, 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Н.С. </w:t>
            </w:r>
            <w:proofErr w:type="spellStart"/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Дядичкина</w:t>
            </w:r>
            <w:proofErr w:type="spellEnd"/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Ю.А.</w:t>
            </w:r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Богащенко</w:t>
            </w:r>
            <w:proofErr w:type="spellEnd"/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E984" w14:textId="716D52CD" w:rsidR="003336C1" w:rsidRPr="00F63279" w:rsidRDefault="003336C1" w:rsidP="003336C1">
            <w:pPr>
              <w:widowControl/>
              <w:shd w:val="clear" w:color="auto" w:fill="FFFFFF"/>
              <w:spacing w:after="150"/>
              <w:outlineLvl w:val="0"/>
              <w:rPr>
                <w:rFonts w:ascii="Times New Roman" w:hAnsi="Times New Roman" w:cs="Times New Roman"/>
                <w:color w:val="auto"/>
                <w:kern w:val="36"/>
              </w:rPr>
            </w:pPr>
            <w:r w:rsidRPr="00F63279">
              <w:rPr>
                <w:rFonts w:ascii="Times New Roman" w:hAnsi="Times New Roman" w:cs="Times New Roman"/>
                <w:color w:val="auto"/>
                <w:kern w:val="36"/>
              </w:rPr>
              <w:t>Физическая культура</w:t>
            </w:r>
            <w:proofErr w:type="gramStart"/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 xml:space="preserve"> :</w:t>
            </w:r>
            <w:proofErr w:type="gramEnd"/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 xml:space="preserve"> у</w:t>
            </w:r>
            <w:r w:rsidRPr="00F63279">
              <w:rPr>
                <w:rFonts w:ascii="Times New Roman" w:hAnsi="Times New Roman" w:cs="Times New Roman"/>
                <w:color w:val="auto"/>
                <w:kern w:val="36"/>
              </w:rPr>
              <w:t xml:space="preserve">чебник и практикум для </w:t>
            </w:r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>среднего профессионал</w:t>
            </w:r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>ь</w:t>
            </w:r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>ного образования</w:t>
            </w:r>
          </w:p>
          <w:p w14:paraId="3CFA4897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EA8C" w14:textId="35FA6C9E" w:rsidR="00C33F0B" w:rsidRDefault="0040318B" w:rsidP="003336C1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="00C33F0B">
              <w:rPr>
                <w:rFonts w:ascii="Times New Roman" w:hAnsi="Times New Roman" w:cs="Times New Roman"/>
                <w:shd w:val="clear" w:color="auto" w:fill="FFFFFF"/>
              </w:rPr>
              <w:t>осква</w:t>
            </w:r>
            <w:proofErr w:type="gramStart"/>
            <w:r w:rsidR="00C33F0B">
              <w:rPr>
                <w:rFonts w:ascii="Times New Roman" w:hAnsi="Times New Roman" w:cs="Times New Roman"/>
                <w:shd w:val="clear" w:color="auto" w:fill="FFFFFF"/>
              </w:rPr>
              <w:t> :</w:t>
            </w:r>
            <w:proofErr w:type="gramEnd"/>
            <w:r w:rsidR="00C33F0B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="00C33F0B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="00C33F0B">
              <w:rPr>
                <w:rFonts w:ascii="Times New Roman" w:hAnsi="Times New Roman" w:cs="Times New Roman"/>
                <w:shd w:val="clear" w:color="auto" w:fill="FFFFFF"/>
              </w:rPr>
              <w:t>, 2022</w:t>
            </w:r>
            <w:r w:rsidRPr="00F63279">
              <w:rPr>
                <w:rFonts w:ascii="Times New Roman" w:hAnsi="Times New Roman" w:cs="Times New Roman"/>
                <w:shd w:val="clear" w:color="auto" w:fill="FFFFFF"/>
              </w:rPr>
              <w:t>. — 424 с. - Режим доступа: </w:t>
            </w:r>
          </w:p>
          <w:p w14:paraId="68B5BAB2" w14:textId="4FC7BDC9" w:rsidR="00C33F0B" w:rsidRDefault="008D48A4" w:rsidP="003336C1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hyperlink r:id="rId11" w:history="1">
              <w:r w:rsidR="00C33F0B" w:rsidRPr="00E91685">
                <w:rPr>
                  <w:rStyle w:val="ac"/>
                  <w:rFonts w:ascii="Times New Roman" w:hAnsi="Times New Roman"/>
                  <w:shd w:val="clear" w:color="auto" w:fill="FFFFFF"/>
                </w:rPr>
                <w:t>https://urait.ru/bcode/489849</w:t>
              </w:r>
            </w:hyperlink>
          </w:p>
          <w:p w14:paraId="68BFA850" w14:textId="0F036CE7" w:rsidR="0040318B" w:rsidRPr="00C33F0B" w:rsidRDefault="0040318B" w:rsidP="003336C1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EEA4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eastAsia="Andale Sans UI" w:hAnsi="Times New Roman" w:cs="Times New Roman"/>
                <w:color w:val="auto"/>
                <w:kern w:val="2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  <w:tr w:rsidR="00815F32" w:rsidRPr="00F63279" w14:paraId="5979037A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1CD" w14:textId="50E1E98C" w:rsidR="00815F32" w:rsidRPr="00F63279" w:rsidRDefault="00815F32" w:rsidP="003336C1">
            <w:pPr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9E3" w14:textId="51938172" w:rsidR="00815F32" w:rsidRPr="00F63279" w:rsidRDefault="00815F32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Кузнецов В.С., </w:t>
            </w:r>
            <w:proofErr w:type="spellStart"/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Колодницкий</w:t>
            </w:r>
            <w:proofErr w:type="spellEnd"/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941" w14:textId="3F3007C1" w:rsidR="00815F32" w:rsidRPr="00F63279" w:rsidRDefault="00815F32" w:rsidP="003336C1">
            <w:pPr>
              <w:widowControl/>
              <w:shd w:val="clear" w:color="auto" w:fill="FFFFFF"/>
              <w:spacing w:after="150"/>
              <w:outlineLvl w:val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Теория и история физич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ской культуры + </w:t>
            </w:r>
            <w:proofErr w:type="spellStart"/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еПрил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</w:t>
            </w:r>
            <w:r w:rsidR="009706E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ж</w:t>
            </w:r>
            <w:r w:rsidR="009E2D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ение</w:t>
            </w:r>
            <w:proofErr w:type="spellEnd"/>
            <w:r w:rsidR="009E2D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 дополнительные материалы</w:t>
            </w:r>
            <w:proofErr w:type="gramStart"/>
            <w:r w:rsidR="009E2D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  <w:proofErr w:type="gramEnd"/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учебник </w:t>
            </w:r>
          </w:p>
          <w:p w14:paraId="587546B8" w14:textId="6DA919C2" w:rsidR="00815F32" w:rsidRPr="00F63279" w:rsidRDefault="00815F32" w:rsidP="003336C1">
            <w:pPr>
              <w:widowControl/>
              <w:shd w:val="clear" w:color="auto" w:fill="FFFFFF"/>
              <w:spacing w:after="150"/>
              <w:outlineLvl w:val="0"/>
              <w:rPr>
                <w:rFonts w:ascii="Times New Roman" w:hAnsi="Times New Roman" w:cs="Times New Roman"/>
                <w:color w:val="auto"/>
                <w:kern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02A" w14:textId="795CB64B" w:rsidR="009706E4" w:rsidRDefault="009706E4" w:rsidP="003336C1">
            <w:pPr>
              <w:suppressAutoHyphens/>
              <w:autoSpaceDN w:val="0"/>
              <w:rPr>
                <w:rStyle w:val="ac"/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2022</w:t>
            </w:r>
            <w:r w:rsidR="009E2D81">
              <w:rPr>
                <w:rFonts w:ascii="Times New Roman" w:hAnsi="Times New Roman" w:cs="Times New Roman"/>
                <w:shd w:val="clear" w:color="auto" w:fill="FFFFFF"/>
              </w:rPr>
              <w:t>. — 448</w:t>
            </w:r>
            <w:r w:rsidR="00815F32" w:rsidRPr="00F63279">
              <w:rPr>
                <w:rFonts w:ascii="Times New Roman" w:hAnsi="Times New Roman" w:cs="Times New Roman"/>
                <w:shd w:val="clear" w:color="auto" w:fill="FFFFFF"/>
              </w:rPr>
              <w:t xml:space="preserve"> с. — Режим доступа: </w:t>
            </w:r>
          </w:p>
          <w:p w14:paraId="04C43794" w14:textId="46CC73F7" w:rsidR="009706E4" w:rsidRDefault="009706E4" w:rsidP="003336C1">
            <w:pPr>
              <w:suppressAutoHyphens/>
              <w:autoSpaceDN w:val="0"/>
              <w:rPr>
                <w:rStyle w:val="ac"/>
                <w:rFonts w:ascii="Times New Roman" w:hAnsi="Times New Roman"/>
                <w:shd w:val="clear" w:color="auto" w:fill="FFFFFF"/>
              </w:rPr>
            </w:pPr>
            <w:r w:rsidRPr="009706E4">
              <w:rPr>
                <w:rStyle w:val="ac"/>
                <w:rFonts w:ascii="Times New Roman" w:hAnsi="Times New Roman"/>
                <w:shd w:val="clear" w:color="auto" w:fill="FFFFFF"/>
              </w:rPr>
              <w:t>https://book.ru/books/943955</w:t>
            </w:r>
          </w:p>
          <w:p w14:paraId="2626F5F5" w14:textId="41ADCD45" w:rsidR="00815F32" w:rsidRPr="00F63279" w:rsidRDefault="00815F32" w:rsidP="003336C1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E2C" w14:textId="6867DBC1" w:rsidR="00815F32" w:rsidRPr="00F63279" w:rsidRDefault="00815F32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</w:tbl>
    <w:p w14:paraId="3B1F3FDC" w14:textId="77777777" w:rsidR="008E1D6D" w:rsidRPr="00F63279" w:rsidRDefault="008E1D6D" w:rsidP="0040726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402CB271" w14:textId="77777777" w:rsidR="00F47D8F" w:rsidRDefault="00F47D8F" w:rsidP="008E1D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3244604E" w14:textId="440EC376" w:rsidR="00815F32" w:rsidRPr="00F63279" w:rsidRDefault="00FC070C" w:rsidP="008E1D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F63279">
        <w:rPr>
          <w:rFonts w:ascii="Times New Roman" w:hAnsi="Times New Roman" w:cs="Times New Roman"/>
          <w:b/>
          <w:bCs/>
          <w:caps/>
        </w:rPr>
        <w:t xml:space="preserve">4. Контроль и оценка результатов освоения УЧЕБНОЙ </w:t>
      </w:r>
      <w:r w:rsidR="0040726B" w:rsidRPr="00F63279">
        <w:rPr>
          <w:rFonts w:ascii="Times New Roman" w:hAnsi="Times New Roman" w:cs="Times New Roman"/>
          <w:b/>
          <w:bCs/>
          <w:caps/>
        </w:rPr>
        <w:t xml:space="preserve">                   </w:t>
      </w:r>
      <w:r w:rsidR="008E1D6D" w:rsidRPr="00F63279">
        <w:rPr>
          <w:rFonts w:ascii="Times New Roman" w:hAnsi="Times New Roman" w:cs="Times New Roman"/>
          <w:b/>
          <w:bCs/>
          <w:caps/>
        </w:rPr>
        <w:t>Дисциплины</w:t>
      </w:r>
    </w:p>
    <w:p w14:paraId="72B770AC" w14:textId="75644ED2" w:rsidR="0040726B" w:rsidRPr="00F63279" w:rsidRDefault="00FC070C" w:rsidP="00732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00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  <w:b/>
          <w:bCs/>
        </w:rPr>
        <w:t>Контроль и оценка</w:t>
      </w:r>
      <w:r w:rsidRPr="00F63279">
        <w:rPr>
          <w:rFonts w:ascii="Times New Roman" w:hAnsi="Times New Roman" w:cs="Times New Roman"/>
        </w:rPr>
        <w:t xml:space="preserve"> результатов освоения учебной дисциплины осуществляется преп</w:t>
      </w:r>
      <w:r w:rsidRPr="00F63279">
        <w:rPr>
          <w:rFonts w:ascii="Times New Roman" w:hAnsi="Times New Roman" w:cs="Times New Roman"/>
        </w:rPr>
        <w:t>о</w:t>
      </w:r>
      <w:r w:rsidRPr="00F63279">
        <w:rPr>
          <w:rFonts w:ascii="Times New Roman" w:hAnsi="Times New Roman" w:cs="Times New Roman"/>
        </w:rPr>
        <w:t>давателем в процессе проведения практических занятий и тестирования, а также выпо</w:t>
      </w:r>
      <w:r w:rsidRPr="00F63279">
        <w:rPr>
          <w:rFonts w:ascii="Times New Roman" w:hAnsi="Times New Roman" w:cs="Times New Roman"/>
        </w:rPr>
        <w:t>л</w:t>
      </w:r>
      <w:r w:rsidRPr="00F63279">
        <w:rPr>
          <w:rFonts w:ascii="Times New Roman" w:hAnsi="Times New Roman" w:cs="Times New Roman"/>
        </w:rPr>
        <w:t xml:space="preserve">нения </w:t>
      </w:r>
      <w:proofErr w:type="gramStart"/>
      <w:r w:rsidRPr="00F63279">
        <w:rPr>
          <w:rFonts w:ascii="Times New Roman" w:hAnsi="Times New Roman" w:cs="Times New Roman"/>
        </w:rPr>
        <w:t>обучающимися</w:t>
      </w:r>
      <w:proofErr w:type="gramEnd"/>
      <w:r w:rsidRPr="00F63279">
        <w:rPr>
          <w:rFonts w:ascii="Times New Roman" w:hAnsi="Times New Roman" w:cs="Times New Roman"/>
        </w:rPr>
        <w:t xml:space="preserve"> индивидуальных заданий.</w:t>
      </w:r>
    </w:p>
    <w:p w14:paraId="056D6EB2" w14:textId="77777777" w:rsidR="008E1D6D" w:rsidRPr="00F63279" w:rsidRDefault="008E1D6D" w:rsidP="00732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00"/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40726B" w:rsidRPr="00F63279" w14:paraId="7461E8A0" w14:textId="77777777" w:rsidTr="0040726B">
        <w:tc>
          <w:tcPr>
            <w:tcW w:w="3794" w:type="dxa"/>
            <w:shd w:val="clear" w:color="auto" w:fill="auto"/>
          </w:tcPr>
          <w:p w14:paraId="27CBB0B5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  <w:bCs/>
                <w:w w:val="99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14:paraId="4C46D570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14:paraId="547700AE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40726B" w:rsidRPr="00F63279" w14:paraId="51FEB84D" w14:textId="77777777" w:rsidTr="004072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4506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327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DD9C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8D6" w14:textId="523C5A8F" w:rsidR="0040726B" w:rsidRPr="00F63279" w:rsidRDefault="008E1D6D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3</w:t>
            </w:r>
          </w:p>
        </w:tc>
      </w:tr>
      <w:tr w:rsidR="0040726B" w:rsidRPr="00F63279" w14:paraId="76006800" w14:textId="77777777" w:rsidTr="0040726B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44A7" w14:textId="4214AAA6" w:rsidR="0040726B" w:rsidRDefault="00910136" w:rsidP="007326CB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 w:rsidR="0040726B" w:rsidRPr="00F63279">
              <w:rPr>
                <w:rFonts w:ascii="Times New Roman" w:hAnsi="Times New Roman" w:cs="Times New Roman"/>
                <w:b/>
              </w:rPr>
              <w:t>:</w:t>
            </w:r>
          </w:p>
          <w:p w14:paraId="3374B270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Л.01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 w:rsidRPr="0025568F">
              <w:rPr>
                <w:rFonts w:ascii="Times New Roman" w:hAnsi="Times New Roman" w:cs="Times New Roman"/>
                <w:color w:val="auto"/>
              </w:rPr>
              <w:t>сформированность</w:t>
            </w:r>
            <w:proofErr w:type="spellEnd"/>
            <w:r w:rsidRPr="0025568F">
              <w:rPr>
                <w:rFonts w:ascii="Times New Roman" w:hAnsi="Times New Roman" w:cs="Times New Roman"/>
                <w:color w:val="auto"/>
              </w:rPr>
              <w:t xml:space="preserve"> устойчивой мотивации к здоров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му образу жизни и обучению, ц</w:t>
            </w:r>
            <w:r w:rsidRPr="0025568F">
              <w:rPr>
                <w:rFonts w:ascii="Times New Roman" w:hAnsi="Times New Roman" w:cs="Times New Roman"/>
                <w:color w:val="auto"/>
              </w:rPr>
              <w:t>е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ленаправленному личностному совершенствованию двигательной </w:t>
            </w:r>
            <w:r w:rsidRPr="0025568F">
              <w:rPr>
                <w:rFonts w:ascii="Times New Roman" w:hAnsi="Times New Roman" w:cs="Times New Roman"/>
                <w:color w:val="auto"/>
              </w:rPr>
              <w:lastRenderedPageBreak/>
              <w:t xml:space="preserve">активности с </w:t>
            </w:r>
            <w:proofErr w:type="spellStart"/>
            <w:r w:rsidRPr="0025568F">
              <w:rPr>
                <w:rFonts w:ascii="Times New Roman" w:hAnsi="Times New Roman" w:cs="Times New Roman"/>
                <w:color w:val="auto"/>
              </w:rPr>
              <w:t>валеологическиой</w:t>
            </w:r>
            <w:proofErr w:type="spellEnd"/>
            <w:r w:rsidRPr="0025568F">
              <w:rPr>
                <w:rFonts w:ascii="Times New Roman" w:hAnsi="Times New Roman" w:cs="Times New Roman"/>
                <w:color w:val="auto"/>
              </w:rPr>
              <w:t xml:space="preserve"> и профессиональной направленн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стью, неприятию вредных прив</w:t>
            </w:r>
            <w:r w:rsidRPr="0025568F">
              <w:rPr>
                <w:rFonts w:ascii="Times New Roman" w:hAnsi="Times New Roman" w:cs="Times New Roman"/>
                <w:color w:val="auto"/>
              </w:rPr>
              <w:t>ы</w:t>
            </w:r>
            <w:r w:rsidRPr="0025568F">
              <w:rPr>
                <w:rFonts w:ascii="Times New Roman" w:hAnsi="Times New Roman" w:cs="Times New Roman"/>
                <w:color w:val="auto"/>
              </w:rPr>
              <w:t>чек: курения, употребления алк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голя, наркотиков; </w:t>
            </w:r>
          </w:p>
          <w:p w14:paraId="1EEE4B8E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Л.02</w:t>
            </w:r>
            <w:r w:rsidRPr="0025568F">
              <w:rPr>
                <w:rFonts w:ascii="Times New Roman" w:hAnsi="Times New Roman" w:cs="Times New Roman"/>
                <w:color w:val="auto"/>
              </w:rPr>
              <w:t>- потребность к сам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стоятельному использованию ф</w:t>
            </w:r>
            <w:r w:rsidRPr="0025568F">
              <w:rPr>
                <w:rFonts w:ascii="Times New Roman" w:hAnsi="Times New Roman" w:cs="Times New Roman"/>
                <w:color w:val="auto"/>
              </w:rPr>
              <w:t>и</w:t>
            </w:r>
            <w:r w:rsidRPr="0025568F">
              <w:rPr>
                <w:rFonts w:ascii="Times New Roman" w:hAnsi="Times New Roman" w:cs="Times New Roman"/>
                <w:color w:val="auto"/>
              </w:rPr>
              <w:t>зической культуры как составл</w:t>
            </w:r>
            <w:r w:rsidRPr="0025568F">
              <w:rPr>
                <w:rFonts w:ascii="Times New Roman" w:hAnsi="Times New Roman" w:cs="Times New Roman"/>
                <w:color w:val="auto"/>
              </w:rPr>
              <w:t>я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ющей доминанты здоровья; </w:t>
            </w:r>
          </w:p>
          <w:p w14:paraId="36D54A66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Л.03</w:t>
            </w:r>
            <w:r w:rsidRPr="0025568F">
              <w:rPr>
                <w:rFonts w:ascii="Times New Roman" w:hAnsi="Times New Roman" w:cs="Times New Roman"/>
                <w:color w:val="auto"/>
              </w:rPr>
              <w:t>- приобретение личн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го опыта творческого использов</w:t>
            </w:r>
            <w:r w:rsidRPr="0025568F">
              <w:rPr>
                <w:rFonts w:ascii="Times New Roman" w:hAnsi="Times New Roman" w:cs="Times New Roman"/>
                <w:color w:val="auto"/>
              </w:rPr>
              <w:t>а</w:t>
            </w:r>
            <w:r w:rsidRPr="0025568F">
              <w:rPr>
                <w:rFonts w:ascii="Times New Roman" w:hAnsi="Times New Roman" w:cs="Times New Roman"/>
                <w:color w:val="auto"/>
              </w:rPr>
              <w:t>ния профессиональн</w:t>
            </w:r>
            <w:proofErr w:type="gramStart"/>
            <w:r w:rsidRPr="0025568F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Pr="0025568F">
              <w:rPr>
                <w:rFonts w:ascii="Times New Roman" w:hAnsi="Times New Roman" w:cs="Times New Roman"/>
                <w:color w:val="auto"/>
              </w:rPr>
              <w:t xml:space="preserve"> оздоров</w:t>
            </w:r>
            <w:r w:rsidRPr="0025568F">
              <w:rPr>
                <w:rFonts w:ascii="Times New Roman" w:hAnsi="Times New Roman" w:cs="Times New Roman"/>
                <w:color w:val="auto"/>
              </w:rPr>
              <w:t>и</w:t>
            </w:r>
            <w:r w:rsidRPr="0025568F">
              <w:rPr>
                <w:rFonts w:ascii="Times New Roman" w:hAnsi="Times New Roman" w:cs="Times New Roman"/>
                <w:color w:val="auto"/>
              </w:rPr>
              <w:t>тельных средств и методов двиг</w:t>
            </w:r>
            <w:r w:rsidRPr="0025568F">
              <w:rPr>
                <w:rFonts w:ascii="Times New Roman" w:hAnsi="Times New Roman" w:cs="Times New Roman"/>
                <w:color w:val="auto"/>
              </w:rPr>
              <w:t>а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тельной активности; </w:t>
            </w:r>
          </w:p>
          <w:p w14:paraId="2F93ED4B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Л.04</w:t>
            </w:r>
            <w:r w:rsidRPr="0025568F">
              <w:rPr>
                <w:rFonts w:ascii="Times New Roman" w:hAnsi="Times New Roman" w:cs="Times New Roman"/>
                <w:color w:val="auto"/>
              </w:rPr>
              <w:t>- фор</w:t>
            </w:r>
            <w:r>
              <w:rPr>
                <w:rFonts w:ascii="Times New Roman" w:hAnsi="Times New Roman" w:cs="Times New Roman"/>
                <w:color w:val="auto"/>
              </w:rPr>
              <w:t>мирование ли</w:t>
            </w:r>
            <w:r>
              <w:rPr>
                <w:rFonts w:ascii="Times New Roman" w:hAnsi="Times New Roman" w:cs="Times New Roman"/>
                <w:color w:val="auto"/>
              </w:rPr>
              <w:t>ч</w:t>
            </w:r>
            <w:r>
              <w:rPr>
                <w:rFonts w:ascii="Times New Roman" w:hAnsi="Times New Roman" w:cs="Times New Roman"/>
                <w:color w:val="auto"/>
              </w:rPr>
              <w:t xml:space="preserve">ностных ценностно - </w:t>
            </w:r>
            <w:r w:rsidRPr="0025568F">
              <w:rPr>
                <w:rFonts w:ascii="Times New Roman" w:hAnsi="Times New Roman" w:cs="Times New Roman"/>
                <w:color w:val="auto"/>
              </w:rPr>
              <w:t>смысловых ориентиров и установок, системы значимых социальных и межли</w:t>
            </w:r>
            <w:r w:rsidRPr="0025568F">
              <w:rPr>
                <w:rFonts w:ascii="Times New Roman" w:hAnsi="Times New Roman" w:cs="Times New Roman"/>
                <w:color w:val="auto"/>
              </w:rPr>
              <w:t>ч</w:t>
            </w:r>
            <w:r w:rsidRPr="0025568F">
              <w:rPr>
                <w:rFonts w:ascii="Times New Roman" w:hAnsi="Times New Roman" w:cs="Times New Roman"/>
                <w:color w:val="auto"/>
              </w:rPr>
              <w:t>ностных отношений, личностных, регулятивных, познавательных</w:t>
            </w:r>
            <w:proofErr w:type="gramStart"/>
            <w:r w:rsidRPr="0025568F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25568F">
              <w:rPr>
                <w:rFonts w:ascii="Times New Roman" w:hAnsi="Times New Roman" w:cs="Times New Roman"/>
                <w:color w:val="auto"/>
              </w:rPr>
              <w:t xml:space="preserve"> коммуникативных действий в процессе целенаправленной дв</w:t>
            </w:r>
            <w:r w:rsidRPr="0025568F">
              <w:rPr>
                <w:rFonts w:ascii="Times New Roman" w:hAnsi="Times New Roman" w:cs="Times New Roman"/>
                <w:color w:val="auto"/>
              </w:rPr>
              <w:t>и</w:t>
            </w:r>
            <w:r w:rsidRPr="0025568F">
              <w:rPr>
                <w:rFonts w:ascii="Times New Roman" w:hAnsi="Times New Roman" w:cs="Times New Roman"/>
                <w:color w:val="auto"/>
              </w:rPr>
              <w:t>гательной активности, способн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сти их использования в социал</w:t>
            </w:r>
            <w:r w:rsidRPr="0025568F">
              <w:rPr>
                <w:rFonts w:ascii="Times New Roman" w:hAnsi="Times New Roman" w:cs="Times New Roman"/>
                <w:color w:val="auto"/>
              </w:rPr>
              <w:t>ь</w:t>
            </w:r>
            <w:r w:rsidRPr="0025568F">
              <w:rPr>
                <w:rFonts w:ascii="Times New Roman" w:hAnsi="Times New Roman" w:cs="Times New Roman"/>
                <w:color w:val="auto"/>
              </w:rPr>
              <w:t>ной , в том числе профессионал</w:t>
            </w:r>
            <w:r w:rsidRPr="0025568F">
              <w:rPr>
                <w:rFonts w:ascii="Times New Roman" w:hAnsi="Times New Roman" w:cs="Times New Roman"/>
                <w:color w:val="auto"/>
              </w:rPr>
              <w:t>ь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ной практике; </w:t>
            </w:r>
          </w:p>
          <w:p w14:paraId="59031F9A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Л.05</w:t>
            </w:r>
            <w:r w:rsidRPr="0025568F">
              <w:rPr>
                <w:rFonts w:ascii="Times New Roman" w:hAnsi="Times New Roman" w:cs="Times New Roman"/>
                <w:color w:val="auto"/>
              </w:rPr>
              <w:t>- готовность самосто</w:t>
            </w:r>
            <w:r w:rsidRPr="0025568F">
              <w:rPr>
                <w:rFonts w:ascii="Times New Roman" w:hAnsi="Times New Roman" w:cs="Times New Roman"/>
                <w:color w:val="auto"/>
              </w:rPr>
              <w:t>я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тельно использовать в трудовых и жизненных ситуациях навыки профессиональной адаптивной физической культуры; </w:t>
            </w:r>
          </w:p>
          <w:p w14:paraId="67E02A1D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Л.06</w:t>
            </w:r>
            <w:r w:rsidRPr="0025568F">
              <w:rPr>
                <w:rFonts w:ascii="Times New Roman" w:hAnsi="Times New Roman" w:cs="Times New Roman"/>
                <w:color w:val="auto"/>
              </w:rPr>
              <w:t>- способность испол</w:t>
            </w:r>
            <w:r w:rsidRPr="0025568F">
              <w:rPr>
                <w:rFonts w:ascii="Times New Roman" w:hAnsi="Times New Roman" w:cs="Times New Roman"/>
                <w:color w:val="auto"/>
              </w:rPr>
              <w:t>ь</w:t>
            </w:r>
            <w:r w:rsidRPr="0025568F">
              <w:rPr>
                <w:rFonts w:ascii="Times New Roman" w:hAnsi="Times New Roman" w:cs="Times New Roman"/>
                <w:color w:val="auto"/>
              </w:rPr>
              <w:t>зования  системы значимых соц</w:t>
            </w:r>
            <w:r w:rsidRPr="0025568F">
              <w:rPr>
                <w:rFonts w:ascii="Times New Roman" w:hAnsi="Times New Roman" w:cs="Times New Roman"/>
                <w:color w:val="auto"/>
              </w:rPr>
              <w:t>и</w:t>
            </w:r>
            <w:r w:rsidRPr="0025568F">
              <w:rPr>
                <w:rFonts w:ascii="Times New Roman" w:hAnsi="Times New Roman" w:cs="Times New Roman"/>
                <w:color w:val="auto"/>
              </w:rPr>
              <w:t>альных и межличностных отн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шений, ценностно - смысловых установок, отражающих личнос</w:t>
            </w:r>
            <w:r w:rsidRPr="0025568F">
              <w:rPr>
                <w:rFonts w:ascii="Times New Roman" w:hAnsi="Times New Roman" w:cs="Times New Roman"/>
                <w:color w:val="auto"/>
              </w:rPr>
              <w:t>т</w:t>
            </w:r>
            <w:r w:rsidRPr="0025568F">
              <w:rPr>
                <w:rFonts w:ascii="Times New Roman" w:hAnsi="Times New Roman" w:cs="Times New Roman"/>
                <w:color w:val="auto"/>
              </w:rPr>
              <w:t>ные и граждан</w:t>
            </w:r>
            <w:r>
              <w:rPr>
                <w:rFonts w:ascii="Times New Roman" w:hAnsi="Times New Roman" w:cs="Times New Roman"/>
                <w:color w:val="auto"/>
              </w:rPr>
              <w:t>ские позиции в спортивной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, оздоровительной и физкультурной деятельности; </w:t>
            </w:r>
          </w:p>
          <w:p w14:paraId="1DBC8C34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Л.07</w:t>
            </w:r>
            <w:r w:rsidRPr="0025568F">
              <w:rPr>
                <w:rFonts w:ascii="Times New Roman" w:hAnsi="Times New Roman" w:cs="Times New Roman"/>
                <w:color w:val="auto"/>
              </w:rPr>
              <w:t>- формирование нав</w:t>
            </w:r>
            <w:r w:rsidRPr="0025568F">
              <w:rPr>
                <w:rFonts w:ascii="Times New Roman" w:hAnsi="Times New Roman" w:cs="Times New Roman"/>
                <w:color w:val="auto"/>
              </w:rPr>
              <w:t>ы</w:t>
            </w:r>
            <w:r w:rsidRPr="0025568F">
              <w:rPr>
                <w:rFonts w:ascii="Times New Roman" w:hAnsi="Times New Roman" w:cs="Times New Roman"/>
                <w:color w:val="auto"/>
              </w:rPr>
              <w:t>ков сотрудничества со сверстн</w:t>
            </w:r>
            <w:r w:rsidRPr="0025568F">
              <w:rPr>
                <w:rFonts w:ascii="Times New Roman" w:hAnsi="Times New Roman" w:cs="Times New Roman"/>
                <w:color w:val="auto"/>
              </w:rPr>
              <w:t>и</w:t>
            </w:r>
            <w:r w:rsidRPr="0025568F">
              <w:rPr>
                <w:rFonts w:ascii="Times New Roman" w:hAnsi="Times New Roman" w:cs="Times New Roman"/>
                <w:color w:val="auto"/>
              </w:rPr>
              <w:t>ками, умение продуктивно о</w:t>
            </w:r>
            <w:r w:rsidRPr="0025568F">
              <w:rPr>
                <w:rFonts w:ascii="Times New Roman" w:hAnsi="Times New Roman" w:cs="Times New Roman"/>
                <w:color w:val="auto"/>
              </w:rPr>
              <w:t>б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щаться и взаимодействовать в процессе </w:t>
            </w:r>
            <w:proofErr w:type="spellStart"/>
            <w:r w:rsidRPr="0025568F">
              <w:rPr>
                <w:rFonts w:ascii="Times New Roman" w:hAnsi="Times New Roman" w:cs="Times New Roman"/>
                <w:color w:val="auto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568F">
              <w:rPr>
                <w:rFonts w:ascii="Times New Roman" w:hAnsi="Times New Roman" w:cs="Times New Roman"/>
                <w:color w:val="auto"/>
              </w:rPr>
              <w:t>- оздор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вительной и спортивной деятел</w:t>
            </w:r>
            <w:r w:rsidRPr="0025568F">
              <w:rPr>
                <w:rFonts w:ascii="Times New Roman" w:hAnsi="Times New Roman" w:cs="Times New Roman"/>
                <w:color w:val="auto"/>
              </w:rPr>
              <w:t>ь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ности, учитывать позиции других </w:t>
            </w:r>
            <w:r w:rsidRPr="0025568F">
              <w:rPr>
                <w:rFonts w:ascii="Times New Roman" w:hAnsi="Times New Roman" w:cs="Times New Roman"/>
                <w:color w:val="auto"/>
              </w:rPr>
              <w:lastRenderedPageBreak/>
              <w:t>участников деятельности, эффе</w:t>
            </w:r>
            <w:r w:rsidRPr="0025568F">
              <w:rPr>
                <w:rFonts w:ascii="Times New Roman" w:hAnsi="Times New Roman" w:cs="Times New Roman"/>
                <w:color w:val="auto"/>
              </w:rPr>
              <w:t>к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тивно разрешать конфликты; </w:t>
            </w:r>
          </w:p>
          <w:p w14:paraId="655B6F6B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Л.08</w:t>
            </w:r>
            <w:r w:rsidRPr="0025568F">
              <w:rPr>
                <w:rFonts w:ascii="Times New Roman" w:hAnsi="Times New Roman" w:cs="Times New Roman"/>
                <w:color w:val="auto"/>
              </w:rPr>
              <w:t>- принятие и реализ</w:t>
            </w:r>
            <w:r w:rsidRPr="0025568F">
              <w:rPr>
                <w:rFonts w:ascii="Times New Roman" w:hAnsi="Times New Roman" w:cs="Times New Roman"/>
                <w:color w:val="auto"/>
              </w:rPr>
              <w:t>а</w:t>
            </w:r>
            <w:r w:rsidRPr="0025568F">
              <w:rPr>
                <w:rFonts w:ascii="Times New Roman" w:hAnsi="Times New Roman" w:cs="Times New Roman"/>
                <w:color w:val="auto"/>
              </w:rPr>
              <w:t>ция ценностей здорового и бе</w:t>
            </w:r>
            <w:r w:rsidRPr="0025568F">
              <w:rPr>
                <w:rFonts w:ascii="Times New Roman" w:hAnsi="Times New Roman" w:cs="Times New Roman"/>
                <w:color w:val="auto"/>
              </w:rPr>
              <w:t>з</w:t>
            </w:r>
            <w:r w:rsidRPr="0025568F">
              <w:rPr>
                <w:rFonts w:ascii="Times New Roman" w:hAnsi="Times New Roman" w:cs="Times New Roman"/>
                <w:color w:val="auto"/>
              </w:rPr>
              <w:t>опасного образа жизни</w:t>
            </w:r>
            <w:proofErr w:type="gramStart"/>
            <w:r w:rsidRPr="0025568F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25568F">
              <w:rPr>
                <w:rFonts w:ascii="Times New Roman" w:hAnsi="Times New Roman" w:cs="Times New Roman"/>
                <w:color w:val="auto"/>
              </w:rPr>
              <w:t xml:space="preserve"> потре</w:t>
            </w:r>
            <w:r w:rsidRPr="0025568F">
              <w:rPr>
                <w:rFonts w:ascii="Times New Roman" w:hAnsi="Times New Roman" w:cs="Times New Roman"/>
                <w:color w:val="auto"/>
              </w:rPr>
              <w:t>б</w:t>
            </w:r>
            <w:r w:rsidRPr="0025568F">
              <w:rPr>
                <w:rFonts w:ascii="Times New Roman" w:hAnsi="Times New Roman" w:cs="Times New Roman"/>
                <w:color w:val="auto"/>
              </w:rPr>
              <w:t>ности в физическом самосове</w:t>
            </w:r>
            <w:r w:rsidRPr="0025568F">
              <w:rPr>
                <w:rFonts w:ascii="Times New Roman" w:hAnsi="Times New Roman" w:cs="Times New Roman"/>
                <w:color w:val="auto"/>
              </w:rPr>
              <w:t>р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шенствовании , занятиях спортом; </w:t>
            </w:r>
          </w:p>
          <w:p w14:paraId="7FCE557A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Л.09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умение оказывать первую помощь при занятиях спортом; </w:t>
            </w:r>
          </w:p>
          <w:p w14:paraId="29B221F5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6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4616A">
              <w:rPr>
                <w:rFonts w:ascii="Times New Roman" w:hAnsi="Times New Roman" w:cs="Times New Roman"/>
                <w:b/>
                <w:color w:val="auto"/>
              </w:rPr>
              <w:t>Л.10</w:t>
            </w:r>
            <w:r w:rsidRPr="0025568F">
              <w:rPr>
                <w:rFonts w:ascii="Times New Roman" w:hAnsi="Times New Roman" w:cs="Times New Roman"/>
                <w:color w:val="auto"/>
              </w:rPr>
              <w:t>- патриотизм, уваж</w:t>
            </w:r>
            <w:r w:rsidRPr="0025568F">
              <w:rPr>
                <w:rFonts w:ascii="Times New Roman" w:hAnsi="Times New Roman" w:cs="Times New Roman"/>
                <w:color w:val="auto"/>
              </w:rPr>
              <w:t>е</w:t>
            </w:r>
            <w:r w:rsidRPr="0025568F">
              <w:rPr>
                <w:rFonts w:ascii="Times New Roman" w:hAnsi="Times New Roman" w:cs="Times New Roman"/>
                <w:color w:val="auto"/>
              </w:rPr>
              <w:t>ние к своему народу, чувство о</w:t>
            </w:r>
            <w:r w:rsidRPr="0025568F">
              <w:rPr>
                <w:rFonts w:ascii="Times New Roman" w:hAnsi="Times New Roman" w:cs="Times New Roman"/>
                <w:color w:val="auto"/>
              </w:rPr>
              <w:t>т</w:t>
            </w:r>
            <w:r w:rsidRPr="0025568F">
              <w:rPr>
                <w:rFonts w:ascii="Times New Roman" w:hAnsi="Times New Roman" w:cs="Times New Roman"/>
                <w:color w:val="auto"/>
              </w:rPr>
              <w:t>ветственности перед Родиной;</w:t>
            </w:r>
          </w:p>
          <w:p w14:paraId="31CD7891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Л.11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готовность служению Отечеству, его защите. </w:t>
            </w:r>
          </w:p>
          <w:p w14:paraId="7D744033" w14:textId="09C81740" w:rsidR="0040726B" w:rsidRPr="0084616A" w:rsidRDefault="0084616A" w:rsidP="0084616A">
            <w:pPr>
              <w:spacing w:line="276" w:lineRule="auto"/>
              <w:ind w:right="4" w:firstLine="708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Л.12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 - готовность и сп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собность </w:t>
            </w:r>
            <w:proofErr w:type="gramStart"/>
            <w:r w:rsidRPr="0025568F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25568F">
              <w:rPr>
                <w:rFonts w:ascii="Times New Roman" w:hAnsi="Times New Roman" w:cs="Times New Roman"/>
                <w:color w:val="auto"/>
              </w:rPr>
              <w:t xml:space="preserve"> к самора</w:t>
            </w:r>
            <w:r w:rsidRPr="0025568F">
              <w:rPr>
                <w:rFonts w:ascii="Times New Roman" w:hAnsi="Times New Roman" w:cs="Times New Roman"/>
                <w:color w:val="auto"/>
              </w:rPr>
              <w:t>з</w:t>
            </w:r>
            <w:r w:rsidRPr="0025568F">
              <w:rPr>
                <w:rFonts w:ascii="Times New Roman" w:hAnsi="Times New Roman" w:cs="Times New Roman"/>
                <w:color w:val="auto"/>
              </w:rPr>
              <w:t>витию и личностному самоопр</w:t>
            </w:r>
            <w:r w:rsidRPr="0025568F">
              <w:rPr>
                <w:rFonts w:ascii="Times New Roman" w:hAnsi="Times New Roman" w:cs="Times New Roman"/>
                <w:color w:val="auto"/>
              </w:rPr>
              <w:t>е</w:t>
            </w:r>
            <w:r w:rsidRPr="0025568F">
              <w:rPr>
                <w:rFonts w:ascii="Times New Roman" w:hAnsi="Times New Roman" w:cs="Times New Roman"/>
                <w:color w:val="auto"/>
              </w:rPr>
              <w:t>д</w:t>
            </w:r>
            <w:r>
              <w:rPr>
                <w:rFonts w:ascii="Times New Roman" w:hAnsi="Times New Roman" w:cs="Times New Roman"/>
                <w:color w:val="auto"/>
              </w:rPr>
              <w:t xml:space="preserve">елению;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C0DC" w14:textId="77777777" w:rsidR="008E1D6D" w:rsidRPr="00F63279" w:rsidRDefault="008E1D6D" w:rsidP="007326CB">
            <w:pPr>
              <w:ind w:left="-71" w:right="-73"/>
              <w:jc w:val="both"/>
              <w:rPr>
                <w:rFonts w:ascii="Times New Roman" w:hAnsi="Times New Roman" w:cs="Times New Roman"/>
              </w:rPr>
            </w:pPr>
          </w:p>
          <w:p w14:paraId="6FCFF00B" w14:textId="77777777" w:rsidR="0040726B" w:rsidRPr="00F63279" w:rsidRDefault="0040726B" w:rsidP="007326CB">
            <w:pPr>
              <w:ind w:left="-71"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Выводы опираются на осно</w:t>
            </w:r>
            <w:r w:rsidRPr="00F63279">
              <w:rPr>
                <w:rFonts w:ascii="Times New Roman" w:hAnsi="Times New Roman" w:cs="Times New Roman"/>
              </w:rPr>
              <w:t>в</w:t>
            </w:r>
            <w:r w:rsidRPr="00F63279">
              <w:rPr>
                <w:rFonts w:ascii="Times New Roman" w:hAnsi="Times New Roman" w:cs="Times New Roman"/>
              </w:rPr>
              <w:t>ные факты и являются обосн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ванными; грамотное сопоста</w:t>
            </w:r>
            <w:r w:rsidRPr="00F63279">
              <w:rPr>
                <w:rFonts w:ascii="Times New Roman" w:hAnsi="Times New Roman" w:cs="Times New Roman"/>
              </w:rPr>
              <w:t>в</w:t>
            </w:r>
            <w:r w:rsidRPr="00F63279">
              <w:rPr>
                <w:rFonts w:ascii="Times New Roman" w:hAnsi="Times New Roman" w:cs="Times New Roman"/>
              </w:rPr>
              <w:t>ление фактов, понимание кл</w:t>
            </w:r>
            <w:r w:rsidRPr="00F63279">
              <w:rPr>
                <w:rFonts w:ascii="Times New Roman" w:hAnsi="Times New Roman" w:cs="Times New Roman"/>
              </w:rPr>
              <w:t>ю</w:t>
            </w:r>
            <w:r w:rsidRPr="00F63279">
              <w:rPr>
                <w:rFonts w:ascii="Times New Roman" w:hAnsi="Times New Roman" w:cs="Times New Roman"/>
              </w:rPr>
              <w:t>чевой проблемы и её элементов; способность задавать разъя</w:t>
            </w:r>
            <w:r w:rsidRPr="00F63279">
              <w:rPr>
                <w:rFonts w:ascii="Times New Roman" w:hAnsi="Times New Roman" w:cs="Times New Roman"/>
              </w:rPr>
              <w:t>с</w:t>
            </w:r>
            <w:r w:rsidRPr="00F63279">
              <w:rPr>
                <w:rFonts w:ascii="Times New Roman" w:hAnsi="Times New Roman" w:cs="Times New Roman"/>
              </w:rPr>
              <w:lastRenderedPageBreak/>
              <w:t>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38FD0" w14:textId="77777777" w:rsidR="008E1D6D" w:rsidRPr="00F63279" w:rsidRDefault="008E1D6D" w:rsidP="007326C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738B83B" w14:textId="5A1534D2" w:rsidR="0040726B" w:rsidRPr="00F63279" w:rsidRDefault="0040726B" w:rsidP="008E1D6D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Cs/>
              </w:rPr>
              <w:t>Наблюдение, анкет</w:t>
            </w:r>
            <w:r w:rsidRPr="00F63279">
              <w:rPr>
                <w:rFonts w:ascii="Times New Roman" w:hAnsi="Times New Roman" w:cs="Times New Roman"/>
                <w:bCs/>
              </w:rPr>
              <w:t>и</w:t>
            </w:r>
            <w:r w:rsidRPr="00F63279">
              <w:rPr>
                <w:rFonts w:ascii="Times New Roman" w:hAnsi="Times New Roman" w:cs="Times New Roman"/>
                <w:bCs/>
              </w:rPr>
              <w:t>рование</w:t>
            </w:r>
            <w:r w:rsidRPr="00F6327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63279">
              <w:rPr>
                <w:rFonts w:ascii="Times New Roman" w:hAnsi="Times New Roman" w:cs="Times New Roman"/>
                <w:bCs/>
              </w:rPr>
              <w:t>тестиров</w:t>
            </w:r>
            <w:r w:rsidRPr="00F63279">
              <w:rPr>
                <w:rFonts w:ascii="Times New Roman" w:hAnsi="Times New Roman" w:cs="Times New Roman"/>
                <w:bCs/>
              </w:rPr>
              <w:t>а</w:t>
            </w:r>
            <w:r w:rsidRPr="00F63279">
              <w:rPr>
                <w:rFonts w:ascii="Times New Roman" w:hAnsi="Times New Roman" w:cs="Times New Roman"/>
                <w:bCs/>
              </w:rPr>
              <w:t>ние</w:t>
            </w:r>
            <w:r w:rsidRPr="00F6327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63279">
              <w:rPr>
                <w:rFonts w:ascii="Times New Roman" w:hAnsi="Times New Roman" w:cs="Times New Roman"/>
                <w:bCs/>
              </w:rPr>
              <w:t xml:space="preserve"> экспертная оце</w:t>
            </w:r>
            <w:r w:rsidRPr="00F63279">
              <w:rPr>
                <w:rFonts w:ascii="Times New Roman" w:hAnsi="Times New Roman" w:cs="Times New Roman"/>
                <w:bCs/>
              </w:rPr>
              <w:t>н</w:t>
            </w:r>
            <w:r w:rsidRPr="00F63279">
              <w:rPr>
                <w:rFonts w:ascii="Times New Roman" w:hAnsi="Times New Roman" w:cs="Times New Roman"/>
                <w:bCs/>
              </w:rPr>
              <w:t>ка</w:t>
            </w:r>
          </w:p>
        </w:tc>
      </w:tr>
      <w:tr w:rsidR="0040726B" w:rsidRPr="00F63279" w14:paraId="53B38E4E" w14:textId="77777777" w:rsidTr="0040726B">
        <w:trPr>
          <w:trHeight w:val="33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CD87" w14:textId="26635EED" w:rsidR="0040726B" w:rsidRDefault="006F6E8C" w:rsidP="007326CB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метапредметные</w:t>
            </w:r>
            <w:proofErr w:type="spellEnd"/>
            <w:r w:rsidR="0040726B" w:rsidRPr="00F63279">
              <w:rPr>
                <w:rFonts w:ascii="Times New Roman" w:hAnsi="Times New Roman" w:cs="Times New Roman"/>
                <w:lang w:eastAsia="ar-SA"/>
              </w:rPr>
              <w:t xml:space="preserve">: </w:t>
            </w:r>
          </w:p>
          <w:p w14:paraId="4AAB0EFD" w14:textId="77777777" w:rsidR="006F6E8C" w:rsidRPr="00AF647E" w:rsidRDefault="006F6E8C" w:rsidP="006F6E8C">
            <w:pPr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способность испол</w:t>
            </w:r>
            <w:r w:rsidRPr="00AF647E">
              <w:rPr>
                <w:rFonts w:ascii="Times New Roman" w:hAnsi="Times New Roman" w:cs="Times New Roman"/>
              </w:rPr>
              <w:t>ь</w:t>
            </w:r>
            <w:r w:rsidRPr="00AF647E">
              <w:rPr>
                <w:rFonts w:ascii="Times New Roman" w:hAnsi="Times New Roman" w:cs="Times New Roman"/>
              </w:rPr>
              <w:t xml:space="preserve">зовать </w:t>
            </w:r>
            <w:proofErr w:type="spellStart"/>
            <w:r w:rsidRPr="00AF647E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AF647E">
              <w:rPr>
                <w:rFonts w:ascii="Times New Roman" w:hAnsi="Times New Roman" w:cs="Times New Roman"/>
              </w:rPr>
              <w:t xml:space="preserve"> понятия и универсальные учебные действия (регулятивные, познавательные, коммуникативные) в познавател</w:t>
            </w:r>
            <w:r w:rsidRPr="00AF647E">
              <w:rPr>
                <w:rFonts w:ascii="Times New Roman" w:hAnsi="Times New Roman" w:cs="Times New Roman"/>
              </w:rPr>
              <w:t>ь</w:t>
            </w:r>
            <w:r w:rsidRPr="00AF647E">
              <w:rPr>
                <w:rFonts w:ascii="Times New Roman" w:hAnsi="Times New Roman" w:cs="Times New Roman"/>
              </w:rPr>
              <w:t xml:space="preserve">ной, спортивной, физкультурной, оздоровительной и социальной практике; </w:t>
            </w:r>
          </w:p>
          <w:p w14:paraId="1F6AEF1B" w14:textId="77777777" w:rsidR="006F6E8C" w:rsidRPr="00AF647E" w:rsidRDefault="006F6E8C" w:rsidP="006F6E8C">
            <w:pPr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М.02</w:t>
            </w:r>
            <w:r w:rsidRPr="00AF647E">
              <w:rPr>
                <w:rFonts w:ascii="Times New Roman" w:hAnsi="Times New Roman" w:cs="Times New Roman"/>
              </w:rPr>
              <w:t xml:space="preserve"> готовность учебного сотрудничества с преподавател</w:t>
            </w:r>
            <w:r w:rsidRPr="00AF647E">
              <w:rPr>
                <w:rFonts w:ascii="Times New Roman" w:hAnsi="Times New Roman" w:cs="Times New Roman"/>
              </w:rPr>
              <w:t>я</w:t>
            </w:r>
            <w:r w:rsidRPr="00AF647E">
              <w:rPr>
                <w:rFonts w:ascii="Times New Roman" w:hAnsi="Times New Roman" w:cs="Times New Roman"/>
              </w:rPr>
              <w:t>ми и сверстниками с использов</w:t>
            </w:r>
            <w:r w:rsidRPr="00AF647E">
              <w:rPr>
                <w:rFonts w:ascii="Times New Roman" w:hAnsi="Times New Roman" w:cs="Times New Roman"/>
              </w:rPr>
              <w:t>а</w:t>
            </w:r>
            <w:r w:rsidRPr="00AF647E">
              <w:rPr>
                <w:rFonts w:ascii="Times New Roman" w:hAnsi="Times New Roman" w:cs="Times New Roman"/>
              </w:rPr>
              <w:t>нием специальных средств и м</w:t>
            </w:r>
            <w:r w:rsidRPr="00AF647E">
              <w:rPr>
                <w:rFonts w:ascii="Times New Roman" w:hAnsi="Times New Roman" w:cs="Times New Roman"/>
              </w:rPr>
              <w:t>е</w:t>
            </w:r>
            <w:r w:rsidRPr="00AF647E">
              <w:rPr>
                <w:rFonts w:ascii="Times New Roman" w:hAnsi="Times New Roman" w:cs="Times New Roman"/>
              </w:rPr>
              <w:t xml:space="preserve">тодов двигательной активности; </w:t>
            </w:r>
          </w:p>
          <w:p w14:paraId="6463A790" w14:textId="77777777" w:rsidR="006F6E8C" w:rsidRPr="00AF647E" w:rsidRDefault="006F6E8C" w:rsidP="006F6E8C">
            <w:pPr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освоение знаний, п</w:t>
            </w:r>
            <w:r w:rsidRPr="00AF647E">
              <w:rPr>
                <w:rFonts w:ascii="Times New Roman" w:hAnsi="Times New Roman" w:cs="Times New Roman"/>
              </w:rPr>
              <w:t>о</w:t>
            </w:r>
            <w:r w:rsidRPr="00AF647E">
              <w:rPr>
                <w:rFonts w:ascii="Times New Roman" w:hAnsi="Times New Roman" w:cs="Times New Roman"/>
              </w:rPr>
              <w:t>лученных в процессе теоретич</w:t>
            </w:r>
            <w:r w:rsidRPr="00AF647E">
              <w:rPr>
                <w:rFonts w:ascii="Times New Roman" w:hAnsi="Times New Roman" w:cs="Times New Roman"/>
              </w:rPr>
              <w:t>е</w:t>
            </w:r>
            <w:r w:rsidRPr="00AF647E">
              <w:rPr>
                <w:rFonts w:ascii="Times New Roman" w:hAnsi="Times New Roman" w:cs="Times New Roman"/>
              </w:rPr>
              <w:t xml:space="preserve">ских, </w:t>
            </w:r>
            <w:proofErr w:type="spellStart"/>
            <w:r w:rsidRPr="00AF647E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AF647E">
              <w:rPr>
                <w:rFonts w:ascii="Times New Roman" w:hAnsi="Times New Roman" w:cs="Times New Roman"/>
              </w:rPr>
              <w:t xml:space="preserve"> - методических и практических занятий, в области анатомии, физиологии, психол</w:t>
            </w:r>
            <w:r w:rsidRPr="00AF647E">
              <w:rPr>
                <w:rFonts w:ascii="Times New Roman" w:hAnsi="Times New Roman" w:cs="Times New Roman"/>
              </w:rPr>
              <w:t>о</w:t>
            </w:r>
            <w:r w:rsidRPr="00AF647E">
              <w:rPr>
                <w:rFonts w:ascii="Times New Roman" w:hAnsi="Times New Roman" w:cs="Times New Roman"/>
              </w:rPr>
              <w:t xml:space="preserve">гии, экологии, ОБЖ; </w:t>
            </w:r>
          </w:p>
          <w:p w14:paraId="5E202776" w14:textId="77777777" w:rsidR="006F6E8C" w:rsidRPr="00AF647E" w:rsidRDefault="006F6E8C" w:rsidP="006F6E8C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F647E">
              <w:rPr>
                <w:rFonts w:ascii="Times New Roman" w:hAnsi="Times New Roman" w:cs="Times New Roman"/>
              </w:rPr>
              <w:t xml:space="preserve"> </w:t>
            </w:r>
            <w:r w:rsidRPr="006F6E8C">
              <w:rPr>
                <w:rFonts w:ascii="Times New Roman" w:hAnsi="Times New Roman" w:cs="Times New Roman"/>
                <w:b/>
              </w:rPr>
              <w:t>М.04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готовность и спосо</w:t>
            </w:r>
            <w:r w:rsidRPr="00AF647E">
              <w:rPr>
                <w:rFonts w:ascii="Times New Roman" w:hAnsi="Times New Roman" w:cs="Times New Roman"/>
              </w:rPr>
              <w:t>б</w:t>
            </w:r>
            <w:r w:rsidRPr="00AF647E">
              <w:rPr>
                <w:rFonts w:ascii="Times New Roman" w:hAnsi="Times New Roman" w:cs="Times New Roman"/>
              </w:rPr>
              <w:t>ность к самостоятельной инфо</w:t>
            </w:r>
            <w:r w:rsidRPr="00AF647E">
              <w:rPr>
                <w:rFonts w:ascii="Times New Roman" w:hAnsi="Times New Roman" w:cs="Times New Roman"/>
              </w:rPr>
              <w:t>р</w:t>
            </w:r>
            <w:r w:rsidRPr="00AF647E">
              <w:rPr>
                <w:rFonts w:ascii="Times New Roman" w:hAnsi="Times New Roman" w:cs="Times New Roman"/>
              </w:rPr>
              <w:t>мационно - познавательной де</w:t>
            </w:r>
            <w:r w:rsidRPr="00AF647E">
              <w:rPr>
                <w:rFonts w:ascii="Times New Roman" w:hAnsi="Times New Roman" w:cs="Times New Roman"/>
              </w:rPr>
              <w:t>я</w:t>
            </w:r>
            <w:r w:rsidRPr="00AF647E">
              <w:rPr>
                <w:rFonts w:ascii="Times New Roman" w:hAnsi="Times New Roman" w:cs="Times New Roman"/>
              </w:rPr>
              <w:t>тельности, включая умение ор</w:t>
            </w:r>
            <w:r w:rsidRPr="00AF647E">
              <w:rPr>
                <w:rFonts w:ascii="Times New Roman" w:hAnsi="Times New Roman" w:cs="Times New Roman"/>
              </w:rPr>
              <w:t>и</w:t>
            </w:r>
            <w:r w:rsidRPr="00AF647E">
              <w:rPr>
                <w:rFonts w:ascii="Times New Roman" w:hAnsi="Times New Roman" w:cs="Times New Roman"/>
              </w:rPr>
              <w:t>ентироваться в различных исто</w:t>
            </w:r>
            <w:r w:rsidRPr="00AF647E">
              <w:rPr>
                <w:rFonts w:ascii="Times New Roman" w:hAnsi="Times New Roman" w:cs="Times New Roman"/>
              </w:rPr>
              <w:t>ч</w:t>
            </w:r>
            <w:r w:rsidRPr="00AF647E">
              <w:rPr>
                <w:rFonts w:ascii="Times New Roman" w:hAnsi="Times New Roman" w:cs="Times New Roman"/>
              </w:rPr>
              <w:t>никах информации, критически ее оценивать и интерпретировать;</w:t>
            </w:r>
          </w:p>
          <w:p w14:paraId="1296C624" w14:textId="77777777" w:rsidR="006F6E8C" w:rsidRPr="00AF647E" w:rsidRDefault="006F6E8C" w:rsidP="006F6E8C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lastRenderedPageBreak/>
              <w:t>М.05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формирование нав</w:t>
            </w:r>
            <w:r w:rsidRPr="00AF647E">
              <w:rPr>
                <w:rFonts w:ascii="Times New Roman" w:hAnsi="Times New Roman" w:cs="Times New Roman"/>
              </w:rPr>
              <w:t>ы</w:t>
            </w:r>
            <w:r w:rsidRPr="00AF647E">
              <w:rPr>
                <w:rFonts w:ascii="Times New Roman" w:hAnsi="Times New Roman" w:cs="Times New Roman"/>
              </w:rPr>
              <w:t>ков участия в различных видах соревновательной деятельности, моделирующих профессионал</w:t>
            </w:r>
            <w:r w:rsidRPr="00AF647E">
              <w:rPr>
                <w:rFonts w:ascii="Times New Roman" w:hAnsi="Times New Roman" w:cs="Times New Roman"/>
              </w:rPr>
              <w:t>ь</w:t>
            </w:r>
            <w:r w:rsidRPr="00AF647E">
              <w:rPr>
                <w:rFonts w:ascii="Times New Roman" w:hAnsi="Times New Roman" w:cs="Times New Roman"/>
              </w:rPr>
              <w:t xml:space="preserve">ную подготовку; </w:t>
            </w:r>
          </w:p>
          <w:p w14:paraId="0B8C81FC" w14:textId="4D874AEB" w:rsidR="0040726B" w:rsidRPr="006F6E8C" w:rsidRDefault="006F6E8C" w:rsidP="006F6E8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умение использовать средства информационных и ко</w:t>
            </w:r>
            <w:r w:rsidRPr="00AF647E">
              <w:rPr>
                <w:rFonts w:ascii="Times New Roman" w:hAnsi="Times New Roman" w:cs="Times New Roman"/>
              </w:rPr>
              <w:t>м</w:t>
            </w:r>
            <w:r w:rsidRPr="00AF647E">
              <w:rPr>
                <w:rFonts w:ascii="Times New Roman" w:hAnsi="Times New Roman" w:cs="Times New Roman"/>
              </w:rPr>
              <w:t>муникационных технологий (д</w:t>
            </w:r>
            <w:r w:rsidRPr="00AF647E">
              <w:rPr>
                <w:rFonts w:ascii="Times New Roman" w:hAnsi="Times New Roman" w:cs="Times New Roman"/>
              </w:rPr>
              <w:t>а</w:t>
            </w:r>
            <w:r w:rsidRPr="00AF647E">
              <w:rPr>
                <w:rFonts w:ascii="Times New Roman" w:hAnsi="Times New Roman" w:cs="Times New Roman"/>
              </w:rPr>
              <w:t>лее - ИКТ) в решении когнити</w:t>
            </w:r>
            <w:r w:rsidRPr="00AF647E">
              <w:rPr>
                <w:rFonts w:ascii="Times New Roman" w:hAnsi="Times New Roman" w:cs="Times New Roman"/>
              </w:rPr>
              <w:t>в</w:t>
            </w:r>
            <w:r w:rsidRPr="00AF647E">
              <w:rPr>
                <w:rFonts w:ascii="Times New Roman" w:hAnsi="Times New Roman" w:cs="Times New Roman"/>
              </w:rPr>
              <w:t>ных, коммуникативных и орган</w:t>
            </w:r>
            <w:r w:rsidRPr="00AF647E">
              <w:rPr>
                <w:rFonts w:ascii="Times New Roman" w:hAnsi="Times New Roman" w:cs="Times New Roman"/>
              </w:rPr>
              <w:t>и</w:t>
            </w:r>
            <w:r w:rsidRPr="00AF647E">
              <w:rPr>
                <w:rFonts w:ascii="Times New Roman" w:hAnsi="Times New Roman" w:cs="Times New Roman"/>
              </w:rPr>
              <w:t>зационных задач с соблюдением требований эргономики, техники безопасности, гигиены, ресурс</w:t>
            </w:r>
            <w:r w:rsidRPr="00AF647E">
              <w:rPr>
                <w:rFonts w:ascii="Times New Roman" w:hAnsi="Times New Roman" w:cs="Times New Roman"/>
              </w:rPr>
              <w:t>о</w:t>
            </w:r>
            <w:r w:rsidRPr="00AF647E">
              <w:rPr>
                <w:rFonts w:ascii="Times New Roman" w:hAnsi="Times New Roman" w:cs="Times New Roman"/>
              </w:rPr>
              <w:t>сбережения, правовых и этич</w:t>
            </w:r>
            <w:r w:rsidRPr="00AF647E">
              <w:rPr>
                <w:rFonts w:ascii="Times New Roman" w:hAnsi="Times New Roman" w:cs="Times New Roman"/>
              </w:rPr>
              <w:t>е</w:t>
            </w:r>
            <w:r w:rsidRPr="00AF647E">
              <w:rPr>
                <w:rFonts w:ascii="Times New Roman" w:hAnsi="Times New Roman" w:cs="Times New Roman"/>
              </w:rPr>
              <w:t>ских норм, норм информационной безопасности;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5AB1" w14:textId="77777777" w:rsidR="0040726B" w:rsidRPr="00F63279" w:rsidRDefault="0040726B" w:rsidP="007326CB">
            <w:pPr>
              <w:ind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lastRenderedPageBreak/>
              <w:t xml:space="preserve">Четкая организация устного ответа. </w:t>
            </w:r>
          </w:p>
          <w:p w14:paraId="069B1058" w14:textId="0B597E36" w:rsidR="0040726B" w:rsidRPr="00F63279" w:rsidRDefault="0040726B" w:rsidP="007326CB">
            <w:pPr>
              <w:ind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Умение анализировать уче</w:t>
            </w:r>
            <w:r w:rsidRPr="00F63279">
              <w:rPr>
                <w:rFonts w:ascii="Times New Roman" w:hAnsi="Times New Roman" w:cs="Times New Roman"/>
              </w:rPr>
              <w:t>б</w:t>
            </w:r>
            <w:r w:rsidRPr="00F63279">
              <w:rPr>
                <w:rFonts w:ascii="Times New Roman" w:hAnsi="Times New Roman" w:cs="Times New Roman"/>
              </w:rPr>
              <w:t>ные задания, выбирать опт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мальный способ решения</w:t>
            </w:r>
            <w:r w:rsidR="009F1B33" w:rsidRPr="00F63279">
              <w:rPr>
                <w:rFonts w:ascii="Times New Roman" w:hAnsi="Times New Roman" w:cs="Times New Roman"/>
              </w:rPr>
              <w:t xml:space="preserve"> пра</w:t>
            </w:r>
            <w:r w:rsidR="009F1B33" w:rsidRPr="00F63279">
              <w:rPr>
                <w:rFonts w:ascii="Times New Roman" w:hAnsi="Times New Roman" w:cs="Times New Roman"/>
              </w:rPr>
              <w:t>к</w:t>
            </w:r>
            <w:r w:rsidR="009F1B33" w:rsidRPr="00F63279">
              <w:rPr>
                <w:rFonts w:ascii="Times New Roman" w:hAnsi="Times New Roman" w:cs="Times New Roman"/>
              </w:rPr>
              <w:t>тических</w:t>
            </w:r>
            <w:r w:rsidRPr="00F63279">
              <w:rPr>
                <w:rFonts w:ascii="Times New Roman" w:hAnsi="Times New Roman" w:cs="Times New Roman"/>
              </w:rPr>
              <w:t xml:space="preserve"> задач.</w:t>
            </w:r>
          </w:p>
          <w:p w14:paraId="05CEC3DC" w14:textId="77777777" w:rsidR="0040726B" w:rsidRPr="00F63279" w:rsidRDefault="0040726B" w:rsidP="007326CB">
            <w:pPr>
              <w:ind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Научная корректность (то</w:t>
            </w:r>
            <w:r w:rsidRPr="00F63279">
              <w:rPr>
                <w:rFonts w:ascii="Times New Roman" w:hAnsi="Times New Roman" w:cs="Times New Roman"/>
              </w:rPr>
              <w:t>ч</w:t>
            </w:r>
            <w:r w:rsidRPr="00F63279">
              <w:rPr>
                <w:rFonts w:ascii="Times New Roman" w:hAnsi="Times New Roman" w:cs="Times New Roman"/>
              </w:rPr>
              <w:t>ность в использовании теор</w:t>
            </w:r>
            <w:r w:rsidRPr="00F63279">
              <w:rPr>
                <w:rFonts w:ascii="Times New Roman" w:hAnsi="Times New Roman" w:cs="Times New Roman"/>
              </w:rPr>
              <w:t>е</w:t>
            </w:r>
            <w:r w:rsidRPr="00F63279">
              <w:rPr>
                <w:rFonts w:ascii="Times New Roman" w:hAnsi="Times New Roman" w:cs="Times New Roman"/>
              </w:rPr>
              <w:t>тического материала).</w:t>
            </w:r>
          </w:p>
          <w:p w14:paraId="683C71C3" w14:textId="034B8662" w:rsidR="0040726B" w:rsidRPr="00F63279" w:rsidRDefault="0040726B" w:rsidP="007326CB">
            <w:pPr>
              <w:ind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Теоретические положения по</w:t>
            </w:r>
            <w:r w:rsidRPr="00F63279">
              <w:rPr>
                <w:rFonts w:ascii="Times New Roman" w:hAnsi="Times New Roman" w:cs="Times New Roman"/>
              </w:rPr>
              <w:t>д</w:t>
            </w:r>
            <w:r w:rsidRPr="00F63279">
              <w:rPr>
                <w:rFonts w:ascii="Times New Roman" w:hAnsi="Times New Roman" w:cs="Times New Roman"/>
              </w:rPr>
              <w:t>крепляются практическими умениями при выполнении</w:t>
            </w:r>
            <w:r w:rsidR="009F1B33" w:rsidRPr="00F63279">
              <w:rPr>
                <w:rFonts w:ascii="Times New Roman" w:hAnsi="Times New Roman" w:cs="Times New Roman"/>
              </w:rPr>
              <w:t xml:space="preserve"> практических</w:t>
            </w:r>
            <w:r w:rsidRPr="00F63279">
              <w:rPr>
                <w:rFonts w:ascii="Times New Roman" w:hAnsi="Times New Roman" w:cs="Times New Roman"/>
              </w:rPr>
              <w:t xml:space="preserve"> заданий.</w:t>
            </w:r>
          </w:p>
          <w:p w14:paraId="71E5316F" w14:textId="77777777" w:rsidR="0040726B" w:rsidRPr="00F63279" w:rsidRDefault="0040726B" w:rsidP="007326CB">
            <w:pPr>
              <w:ind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Умение находить причинно-следственные связи.</w:t>
            </w:r>
          </w:p>
          <w:p w14:paraId="00A6693D" w14:textId="77777777" w:rsidR="0040726B" w:rsidRPr="00F63279" w:rsidRDefault="0040726B" w:rsidP="007326CB">
            <w:pPr>
              <w:ind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Способность четко отвечать на поставленные вопросы.</w:t>
            </w:r>
          </w:p>
          <w:p w14:paraId="0B1FEAA8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E9ED" w14:textId="7E74DE3A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Устный и письменный опрос, оценка  выпо</w:t>
            </w:r>
            <w:r w:rsidRPr="00F63279">
              <w:rPr>
                <w:rFonts w:ascii="Times New Roman" w:hAnsi="Times New Roman" w:cs="Times New Roman"/>
              </w:rPr>
              <w:t>л</w:t>
            </w:r>
            <w:r w:rsidRPr="00F63279">
              <w:rPr>
                <w:rFonts w:ascii="Times New Roman" w:hAnsi="Times New Roman" w:cs="Times New Roman"/>
              </w:rPr>
              <w:t xml:space="preserve">нения практических заданий, </w:t>
            </w:r>
            <w:r w:rsidR="009F1B33" w:rsidRPr="00F63279">
              <w:rPr>
                <w:rFonts w:ascii="Times New Roman" w:hAnsi="Times New Roman" w:cs="Times New Roman"/>
              </w:rPr>
              <w:t>выполнения нормативов, экзам</w:t>
            </w:r>
            <w:r w:rsidR="009F1B33" w:rsidRPr="00F63279">
              <w:rPr>
                <w:rFonts w:ascii="Times New Roman" w:hAnsi="Times New Roman" w:cs="Times New Roman"/>
              </w:rPr>
              <w:t>е</w:t>
            </w:r>
            <w:r w:rsidR="009F1B33" w:rsidRPr="00F63279">
              <w:rPr>
                <w:rFonts w:ascii="Times New Roman" w:hAnsi="Times New Roman" w:cs="Times New Roman"/>
              </w:rPr>
              <w:t>национных заданий</w:t>
            </w:r>
          </w:p>
          <w:p w14:paraId="7A100598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26B" w:rsidRPr="00F63279" w14:paraId="4D51DC1C" w14:textId="77777777" w:rsidTr="0040726B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2A5E" w14:textId="77777777" w:rsidR="0040726B" w:rsidRPr="00F63279" w:rsidRDefault="0040726B" w:rsidP="007326CB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63279">
              <w:rPr>
                <w:rFonts w:ascii="Times New Roman" w:hAnsi="Times New Roman" w:cs="Times New Roman"/>
                <w:b/>
                <w:iCs/>
              </w:rPr>
              <w:lastRenderedPageBreak/>
              <w:t>предметные:</w:t>
            </w:r>
          </w:p>
          <w:p w14:paraId="08AA21BD" w14:textId="77777777" w:rsidR="007326CB" w:rsidRPr="00F63279" w:rsidRDefault="007326CB" w:rsidP="007326CB">
            <w:pPr>
              <w:tabs>
                <w:tab w:val="left" w:pos="-28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П.01</w:t>
            </w:r>
            <w:r w:rsidRPr="00F63279">
              <w:rPr>
                <w:rFonts w:ascii="Times New Roman" w:hAnsi="Times New Roman" w:cs="Times New Roman"/>
              </w:rPr>
              <w:t xml:space="preserve"> умение использовать разнообразные формы и виды физкультурной деятельности для организации здорового образа жизни, активного отдыха и дос</w:t>
            </w:r>
            <w:r w:rsidRPr="00F63279">
              <w:rPr>
                <w:rFonts w:ascii="Times New Roman" w:hAnsi="Times New Roman" w:cs="Times New Roman"/>
              </w:rPr>
              <w:t>у</w:t>
            </w:r>
            <w:r w:rsidRPr="00F63279">
              <w:rPr>
                <w:rFonts w:ascii="Times New Roman" w:hAnsi="Times New Roman" w:cs="Times New Roman"/>
              </w:rPr>
              <w:t>га;</w:t>
            </w:r>
          </w:p>
          <w:p w14:paraId="01DCFA73" w14:textId="77777777" w:rsidR="007326CB" w:rsidRPr="00F63279" w:rsidRDefault="007326CB" w:rsidP="007326CB">
            <w:pPr>
              <w:tabs>
                <w:tab w:val="left" w:pos="-28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П.02</w:t>
            </w:r>
            <w:r w:rsidRPr="00F63279">
              <w:rPr>
                <w:rFonts w:ascii="Times New Roman" w:hAnsi="Times New Roman" w:cs="Times New Roman"/>
              </w:rPr>
              <w:t xml:space="preserve"> владение совреме</w:t>
            </w:r>
            <w:r w:rsidRPr="00F63279">
              <w:rPr>
                <w:rFonts w:ascii="Times New Roman" w:hAnsi="Times New Roman" w:cs="Times New Roman"/>
              </w:rPr>
              <w:t>н</w:t>
            </w:r>
            <w:r w:rsidRPr="00F63279">
              <w:rPr>
                <w:rFonts w:ascii="Times New Roman" w:hAnsi="Times New Roman" w:cs="Times New Roman"/>
              </w:rPr>
              <w:t>ными технологиями укрепления и сохранения здоровья, поддерж</w:t>
            </w:r>
            <w:r w:rsidRPr="00F63279">
              <w:rPr>
                <w:rFonts w:ascii="Times New Roman" w:hAnsi="Times New Roman" w:cs="Times New Roman"/>
              </w:rPr>
              <w:t>а</w:t>
            </w:r>
            <w:r w:rsidRPr="00F63279">
              <w:rPr>
                <w:rFonts w:ascii="Times New Roman" w:hAnsi="Times New Roman" w:cs="Times New Roman"/>
              </w:rPr>
              <w:t>ния работоспособности, проф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лактики предупреждения забол</w:t>
            </w:r>
            <w:r w:rsidRPr="00F63279">
              <w:rPr>
                <w:rFonts w:ascii="Times New Roman" w:hAnsi="Times New Roman" w:cs="Times New Roman"/>
              </w:rPr>
              <w:t>е</w:t>
            </w:r>
            <w:r w:rsidRPr="00F63279">
              <w:rPr>
                <w:rFonts w:ascii="Times New Roman" w:hAnsi="Times New Roman" w:cs="Times New Roman"/>
              </w:rPr>
              <w:t>ваний, связанных с учебной и производственной деятельностью.</w:t>
            </w:r>
          </w:p>
          <w:p w14:paraId="1580B664" w14:textId="77777777" w:rsidR="007326CB" w:rsidRPr="00F63279" w:rsidRDefault="007326CB" w:rsidP="007326CB">
            <w:pPr>
              <w:tabs>
                <w:tab w:val="left" w:pos="-28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П.03</w:t>
            </w:r>
            <w:r w:rsidRPr="00F63279">
              <w:rPr>
                <w:rFonts w:ascii="Times New Roman" w:hAnsi="Times New Roman" w:cs="Times New Roman"/>
              </w:rPr>
              <w:t xml:space="preserve"> владение основными способами самоконтроля индив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дуальных показателей здоровья, умственной и физической работ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способности, физического разв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тия и физических качеств;</w:t>
            </w:r>
          </w:p>
          <w:p w14:paraId="05E1DF0B" w14:textId="77777777" w:rsidR="007326CB" w:rsidRPr="00F63279" w:rsidRDefault="007326CB" w:rsidP="007326CB">
            <w:pPr>
              <w:tabs>
                <w:tab w:val="left" w:pos="-28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П.04</w:t>
            </w:r>
            <w:r w:rsidRPr="00F63279">
              <w:rPr>
                <w:rFonts w:ascii="Times New Roman" w:hAnsi="Times New Roman" w:cs="Times New Roman"/>
              </w:rPr>
              <w:t xml:space="preserve"> владение физическ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ми упражнениями разной фун</w:t>
            </w:r>
            <w:r w:rsidRPr="00F63279">
              <w:rPr>
                <w:rFonts w:ascii="Times New Roman" w:hAnsi="Times New Roman" w:cs="Times New Roman"/>
              </w:rPr>
              <w:t>к</w:t>
            </w:r>
            <w:r w:rsidRPr="00F63279">
              <w:rPr>
                <w:rFonts w:ascii="Times New Roman" w:hAnsi="Times New Roman" w:cs="Times New Roman"/>
              </w:rPr>
              <w:t>циональной направленности, и</w:t>
            </w:r>
            <w:r w:rsidRPr="00F63279">
              <w:rPr>
                <w:rFonts w:ascii="Times New Roman" w:hAnsi="Times New Roman" w:cs="Times New Roman"/>
              </w:rPr>
              <w:t>с</w:t>
            </w:r>
            <w:r w:rsidRPr="00F63279">
              <w:rPr>
                <w:rFonts w:ascii="Times New Roman" w:hAnsi="Times New Roman" w:cs="Times New Roman"/>
              </w:rPr>
              <w:t>пользование их в режиме учебной и производственной деятельности с целью профилактики переуто</w:t>
            </w:r>
            <w:r w:rsidRPr="00F63279">
              <w:rPr>
                <w:rFonts w:ascii="Times New Roman" w:hAnsi="Times New Roman" w:cs="Times New Roman"/>
              </w:rPr>
              <w:t>м</w:t>
            </w:r>
            <w:r w:rsidRPr="00F63279">
              <w:rPr>
                <w:rFonts w:ascii="Times New Roman" w:hAnsi="Times New Roman" w:cs="Times New Roman"/>
              </w:rPr>
              <w:t>ления и сохранения высокой раб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тоспособности;</w:t>
            </w:r>
          </w:p>
          <w:p w14:paraId="52D11E6E" w14:textId="37F66354" w:rsidR="0040726B" w:rsidRPr="00F63279" w:rsidRDefault="007326CB" w:rsidP="007326CB">
            <w:pPr>
              <w:tabs>
                <w:tab w:val="left" w:pos="-28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П.05</w:t>
            </w:r>
            <w:r w:rsidRPr="00F63279">
              <w:rPr>
                <w:rFonts w:ascii="Times New Roman" w:hAnsi="Times New Roman" w:cs="Times New Roman"/>
              </w:rPr>
              <w:t xml:space="preserve"> владение техническ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 xml:space="preserve">ми приёмами и двигательными </w:t>
            </w:r>
            <w:r w:rsidRPr="00F63279">
              <w:rPr>
                <w:rFonts w:ascii="Times New Roman" w:hAnsi="Times New Roman" w:cs="Times New Roman"/>
              </w:rPr>
              <w:lastRenderedPageBreak/>
              <w:t>действиями базовых видов спорта, активное применение их в игр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вой и соревновательной деятел</w:t>
            </w:r>
            <w:r w:rsidRPr="00F63279">
              <w:rPr>
                <w:rFonts w:ascii="Times New Roman" w:hAnsi="Times New Roman" w:cs="Times New Roman"/>
              </w:rPr>
              <w:t>ь</w:t>
            </w:r>
            <w:r w:rsidRPr="00F63279">
              <w:rPr>
                <w:rFonts w:ascii="Times New Roman" w:hAnsi="Times New Roman" w:cs="Times New Roman"/>
              </w:rPr>
              <w:t>ности, готовность к выполнению нормативов Всероссийского фи</w:t>
            </w:r>
            <w:r w:rsidRPr="00F63279">
              <w:rPr>
                <w:rFonts w:ascii="Times New Roman" w:hAnsi="Times New Roman" w:cs="Times New Roman"/>
              </w:rPr>
              <w:t>з</w:t>
            </w:r>
            <w:r w:rsidRPr="00F63279">
              <w:rPr>
                <w:rFonts w:ascii="Times New Roman" w:hAnsi="Times New Roman" w:cs="Times New Roman"/>
              </w:rPr>
              <w:t>культурно-спортивного комплекса «Готов к труду и обороне» (ГТО)</w:t>
            </w:r>
          </w:p>
          <w:p w14:paraId="3307634E" w14:textId="77777777" w:rsidR="0040726B" w:rsidRPr="00F63279" w:rsidRDefault="0040726B" w:rsidP="007326CB">
            <w:pPr>
              <w:shd w:val="clear" w:color="auto" w:fill="FFFFFF" w:themeFill="background1"/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D385" w14:textId="0CB07BBE" w:rsidR="008E1D6D" w:rsidRPr="00F63279" w:rsidRDefault="008E1D6D" w:rsidP="008E1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63279">
              <w:rPr>
                <w:rFonts w:ascii="Times New Roman" w:hAnsi="Times New Roman" w:cs="Times New Roman"/>
                <w:iCs/>
              </w:rPr>
              <w:lastRenderedPageBreak/>
              <w:t>Применение умений в проце</w:t>
            </w:r>
            <w:r w:rsidRPr="00F63279">
              <w:rPr>
                <w:rFonts w:ascii="Times New Roman" w:hAnsi="Times New Roman" w:cs="Times New Roman"/>
                <w:iCs/>
              </w:rPr>
              <w:t>с</w:t>
            </w:r>
            <w:r w:rsidRPr="00F63279">
              <w:rPr>
                <w:rFonts w:ascii="Times New Roman" w:hAnsi="Times New Roman" w:cs="Times New Roman"/>
                <w:iCs/>
              </w:rPr>
              <w:t>се выполнения специально с</w:t>
            </w:r>
            <w:r w:rsidRPr="00F63279">
              <w:rPr>
                <w:rFonts w:ascii="Times New Roman" w:hAnsi="Times New Roman" w:cs="Times New Roman"/>
                <w:iCs/>
              </w:rPr>
              <w:t>о</w:t>
            </w:r>
            <w:r w:rsidRPr="00F63279">
              <w:rPr>
                <w:rFonts w:ascii="Times New Roman" w:hAnsi="Times New Roman" w:cs="Times New Roman"/>
                <w:iCs/>
              </w:rPr>
              <w:t>зданного комплекса упражн</w:t>
            </w:r>
            <w:r w:rsidRPr="00F63279">
              <w:rPr>
                <w:rFonts w:ascii="Times New Roman" w:hAnsi="Times New Roman" w:cs="Times New Roman"/>
                <w:iCs/>
              </w:rPr>
              <w:t>е</w:t>
            </w:r>
            <w:r w:rsidRPr="00F63279">
              <w:rPr>
                <w:rFonts w:ascii="Times New Roman" w:hAnsi="Times New Roman" w:cs="Times New Roman"/>
                <w:iCs/>
              </w:rPr>
              <w:t>ний.</w:t>
            </w:r>
          </w:p>
          <w:p w14:paraId="753B1562" w14:textId="77777777" w:rsidR="008E1D6D" w:rsidRPr="00F63279" w:rsidRDefault="008E1D6D" w:rsidP="008E1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63279">
              <w:rPr>
                <w:rFonts w:ascii="Times New Roman" w:hAnsi="Times New Roman" w:cs="Times New Roman"/>
                <w:iCs/>
              </w:rPr>
              <w:t>Демонстрация  на занятиях, участие в соревновательной деятельности.</w:t>
            </w:r>
          </w:p>
          <w:p w14:paraId="3D797D21" w14:textId="6297BD58" w:rsidR="0040726B" w:rsidRPr="00F63279" w:rsidRDefault="008E1D6D" w:rsidP="008E1D6D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iCs/>
              </w:rPr>
              <w:t>Демонстрация и применение умений и знаний на занятиях.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400" w14:textId="6FB3F7A1" w:rsidR="0040726B" w:rsidRPr="00F63279" w:rsidRDefault="0040726B" w:rsidP="009F1B33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Cs/>
              </w:rPr>
              <w:t>Оценка результатов устных и письменных ответов, тестиров</w:t>
            </w:r>
            <w:r w:rsidRPr="00F63279">
              <w:rPr>
                <w:rFonts w:ascii="Times New Roman" w:hAnsi="Times New Roman" w:cs="Times New Roman"/>
                <w:bCs/>
              </w:rPr>
              <w:t>а</w:t>
            </w:r>
            <w:r w:rsidRPr="00F63279">
              <w:rPr>
                <w:rFonts w:ascii="Times New Roman" w:hAnsi="Times New Roman" w:cs="Times New Roman"/>
                <w:bCs/>
              </w:rPr>
              <w:t>ния, выполнения практических зад</w:t>
            </w:r>
            <w:r w:rsidRPr="00F63279">
              <w:rPr>
                <w:rFonts w:ascii="Times New Roman" w:hAnsi="Times New Roman" w:cs="Times New Roman"/>
                <w:bCs/>
              </w:rPr>
              <w:t>а</w:t>
            </w:r>
            <w:r w:rsidRPr="00F63279">
              <w:rPr>
                <w:rFonts w:ascii="Times New Roman" w:hAnsi="Times New Roman" w:cs="Times New Roman"/>
                <w:bCs/>
              </w:rPr>
              <w:t xml:space="preserve">ний, </w:t>
            </w:r>
            <w:r w:rsidR="008E1D6D" w:rsidRPr="00F63279">
              <w:rPr>
                <w:rFonts w:ascii="Times New Roman" w:hAnsi="Times New Roman" w:cs="Times New Roman"/>
                <w:bCs/>
              </w:rPr>
              <w:t xml:space="preserve"> выполнения нормативов, </w:t>
            </w:r>
            <w:r w:rsidRPr="00F63279">
              <w:rPr>
                <w:rFonts w:ascii="Times New Roman" w:hAnsi="Times New Roman" w:cs="Times New Roman"/>
                <w:bCs/>
              </w:rPr>
              <w:t>экзам</w:t>
            </w:r>
            <w:r w:rsidRPr="00F63279">
              <w:rPr>
                <w:rFonts w:ascii="Times New Roman" w:hAnsi="Times New Roman" w:cs="Times New Roman"/>
                <w:bCs/>
              </w:rPr>
              <w:t>е</w:t>
            </w:r>
            <w:r w:rsidRPr="00F63279">
              <w:rPr>
                <w:rFonts w:ascii="Times New Roman" w:hAnsi="Times New Roman" w:cs="Times New Roman"/>
                <w:bCs/>
              </w:rPr>
              <w:t>национных заданий</w:t>
            </w:r>
            <w:r w:rsidR="009F1B33" w:rsidRPr="00F63279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0726B" w:rsidRPr="00F63279" w14:paraId="41B55162" w14:textId="77777777" w:rsidTr="0040726B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FE9A" w14:textId="77777777" w:rsidR="0040726B" w:rsidRPr="00192DAD" w:rsidRDefault="0040726B" w:rsidP="007326C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F6E8C">
              <w:rPr>
                <w:rFonts w:ascii="Times New Roman" w:hAnsi="Times New Roman" w:cs="Times New Roman"/>
                <w:b/>
                <w:bCs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6F6E8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65262" w:rsidRPr="00F63279" w14:paraId="3A656B93" w14:textId="77777777" w:rsidTr="00BC484D">
        <w:trPr>
          <w:trHeight w:val="36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4909" w14:textId="0F376184" w:rsidR="00065262" w:rsidRPr="00F63279" w:rsidRDefault="006745AB" w:rsidP="006745A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ЛР.9</w:t>
            </w:r>
            <w:r w:rsidRPr="00F63279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63279">
              <w:rPr>
                <w:rFonts w:ascii="Times New Roman" w:hAnsi="Times New Roman" w:cs="Times New Roman"/>
              </w:rPr>
              <w:t>соблюдающий</w:t>
            </w:r>
            <w:proofErr w:type="gramEnd"/>
            <w:r w:rsidRPr="00F63279">
              <w:rPr>
                <w:rFonts w:ascii="Times New Roman" w:hAnsi="Times New Roman" w:cs="Times New Roman"/>
              </w:rPr>
              <w:t xml:space="preserve"> и пр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пагандирующий правила здоров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 xml:space="preserve">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63279">
              <w:rPr>
                <w:rFonts w:ascii="Times New Roman" w:hAnsi="Times New Roman" w:cs="Times New Roman"/>
              </w:rPr>
              <w:t>психоактивны</w:t>
            </w:r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веществ, азартных игр и т.д.</w:t>
            </w:r>
            <w:r w:rsidRPr="00F63279">
              <w:rPr>
                <w:rFonts w:ascii="Times New Roman" w:hAnsi="Times New Roman" w:cs="Times New Roman"/>
              </w:rPr>
              <w:t>; с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храняющий  психологическую устойчивость в ситуативно сло</w:t>
            </w:r>
            <w:r w:rsidRPr="00F63279">
              <w:rPr>
                <w:rFonts w:ascii="Times New Roman" w:hAnsi="Times New Roman" w:cs="Times New Roman"/>
              </w:rPr>
              <w:t>ж</w:t>
            </w:r>
            <w:r w:rsidRPr="00F63279">
              <w:rPr>
                <w:rFonts w:ascii="Times New Roman" w:hAnsi="Times New Roman" w:cs="Times New Roman"/>
              </w:rPr>
              <w:t>ных или стремительно меня</w:t>
            </w:r>
            <w:r w:rsidRPr="00F63279">
              <w:rPr>
                <w:rFonts w:ascii="Times New Roman" w:hAnsi="Times New Roman" w:cs="Times New Roman"/>
              </w:rPr>
              <w:t>ю</w:t>
            </w:r>
            <w:r w:rsidRPr="00F63279">
              <w:rPr>
                <w:rFonts w:ascii="Times New Roman" w:hAnsi="Times New Roman" w:cs="Times New Roman"/>
              </w:rPr>
              <w:t>щихся ситуациях;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3639" w14:textId="409ABE19" w:rsidR="00065262" w:rsidRPr="00F63279" w:rsidRDefault="006745AB" w:rsidP="00732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обучающийся </w:t>
            </w:r>
            <w:r w:rsidRPr="00F6327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облюдает</w:t>
            </w:r>
            <w:r w:rsidRPr="00F63279">
              <w:rPr>
                <w:rFonts w:ascii="Times New Roman" w:hAnsi="Times New Roman" w:cs="Times New Roman"/>
              </w:rPr>
              <w:t xml:space="preserve"> и пропаганди</w:t>
            </w:r>
            <w:r>
              <w:rPr>
                <w:rFonts w:ascii="Times New Roman" w:hAnsi="Times New Roman" w:cs="Times New Roman"/>
              </w:rPr>
              <w:t>рует</w:t>
            </w:r>
            <w:r w:rsidRPr="00F63279">
              <w:rPr>
                <w:rFonts w:ascii="Times New Roman" w:hAnsi="Times New Roman" w:cs="Times New Roman"/>
              </w:rPr>
              <w:t xml:space="preserve"> правила зд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рового и безопасного образа жизни, спорта; предупре</w:t>
            </w:r>
            <w:r>
              <w:rPr>
                <w:rFonts w:ascii="Times New Roman" w:hAnsi="Times New Roman" w:cs="Times New Roman"/>
              </w:rPr>
              <w:t>ждает</w:t>
            </w:r>
            <w:r w:rsidRPr="00F63279">
              <w:rPr>
                <w:rFonts w:ascii="Times New Roman" w:hAnsi="Times New Roman" w:cs="Times New Roman"/>
              </w:rPr>
              <w:t xml:space="preserve"> либо преодолева</w:t>
            </w:r>
            <w:r>
              <w:rPr>
                <w:rFonts w:ascii="Times New Roman" w:hAnsi="Times New Roman" w:cs="Times New Roman"/>
              </w:rPr>
              <w:t>ет</w:t>
            </w:r>
            <w:r w:rsidRPr="00F63279">
              <w:rPr>
                <w:rFonts w:ascii="Times New Roman" w:hAnsi="Times New Roman" w:cs="Times New Roman"/>
              </w:rPr>
              <w:t xml:space="preserve"> завис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сть</w:t>
            </w:r>
            <w:r w:rsidRPr="00F63279">
              <w:rPr>
                <w:rFonts w:ascii="Times New Roman" w:hAnsi="Times New Roman" w:cs="Times New Roman"/>
              </w:rPr>
              <w:t xml:space="preserve"> от алкоголя, табака, </w:t>
            </w:r>
            <w:proofErr w:type="spellStart"/>
            <w:r w:rsidRPr="00F63279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F63279">
              <w:rPr>
                <w:rFonts w:ascii="Times New Roman" w:hAnsi="Times New Roman" w:cs="Times New Roman"/>
              </w:rPr>
              <w:t xml:space="preserve"> веществ, азартных игр и т.д.</w:t>
            </w:r>
            <w:proofErr w:type="gramStart"/>
            <w:r w:rsidRPr="00F63279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F63279">
              <w:rPr>
                <w:rFonts w:ascii="Times New Roman" w:hAnsi="Times New Roman" w:cs="Times New Roman"/>
              </w:rPr>
              <w:t xml:space="preserve"> сохраня</w:t>
            </w:r>
            <w:r>
              <w:rPr>
                <w:rFonts w:ascii="Times New Roman" w:hAnsi="Times New Roman" w:cs="Times New Roman"/>
              </w:rPr>
              <w:t>ет</w:t>
            </w:r>
            <w:r w:rsidRPr="00F63279">
              <w:rPr>
                <w:rFonts w:ascii="Times New Roman" w:hAnsi="Times New Roman" w:cs="Times New Roman"/>
              </w:rPr>
              <w:t xml:space="preserve">  психологическую устойч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вость в ситуативно сложных или стремительно меняющи</w:t>
            </w:r>
            <w:r w:rsidRPr="00F63279">
              <w:rPr>
                <w:rFonts w:ascii="Times New Roman" w:hAnsi="Times New Roman" w:cs="Times New Roman"/>
              </w:rPr>
              <w:t>х</w:t>
            </w:r>
            <w:r w:rsidRPr="00F63279">
              <w:rPr>
                <w:rFonts w:ascii="Times New Roman" w:hAnsi="Times New Roman" w:cs="Times New Roman"/>
              </w:rPr>
              <w:t>ся ситуациях;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B58C" w14:textId="77777777" w:rsidR="00065262" w:rsidRPr="00F63279" w:rsidRDefault="00065262" w:rsidP="00065262">
            <w:pPr>
              <w:jc w:val="center"/>
              <w:rPr>
                <w:rFonts w:ascii="Times New Roman" w:hAnsi="Times New Roman" w:cs="Times New Roman"/>
              </w:rPr>
            </w:pPr>
          </w:p>
          <w:p w14:paraId="7892FF9F" w14:textId="60ECE9DD" w:rsidR="00065262" w:rsidRPr="00F63279" w:rsidRDefault="00065262" w:rsidP="0006526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65262" w:rsidRPr="00F63279" w14:paraId="192AAFF4" w14:textId="77777777" w:rsidTr="00BC484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27A2" w14:textId="77777777" w:rsidR="006745AB" w:rsidRPr="00F63279" w:rsidRDefault="006745AB" w:rsidP="006745A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ЛР.19</w:t>
            </w:r>
            <w:r w:rsidRPr="00F632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3279">
              <w:rPr>
                <w:rFonts w:ascii="Times New Roman" w:hAnsi="Times New Roman" w:cs="Times New Roman"/>
              </w:rPr>
              <w:t>уважительное</w:t>
            </w:r>
            <w:proofErr w:type="gramEnd"/>
            <w:r w:rsidRPr="00F63279">
              <w:rPr>
                <w:rFonts w:ascii="Times New Roman" w:hAnsi="Times New Roman" w:cs="Times New Roman"/>
              </w:rPr>
              <w:t xml:space="preserve"> отн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шения обучающихся к результ</w:t>
            </w:r>
            <w:r w:rsidRPr="00F63279">
              <w:rPr>
                <w:rFonts w:ascii="Times New Roman" w:hAnsi="Times New Roman" w:cs="Times New Roman"/>
              </w:rPr>
              <w:t>а</w:t>
            </w:r>
            <w:r w:rsidRPr="00F63279">
              <w:rPr>
                <w:rFonts w:ascii="Times New Roman" w:hAnsi="Times New Roman" w:cs="Times New Roman"/>
              </w:rPr>
              <w:t>там собственного и чужого труда;</w:t>
            </w:r>
          </w:p>
          <w:p w14:paraId="05A63FD3" w14:textId="77777777" w:rsidR="00065262" w:rsidRPr="00F63279" w:rsidRDefault="00065262" w:rsidP="007326C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295D" w14:textId="0E8BA45D" w:rsidR="00065262" w:rsidRPr="00F63279" w:rsidRDefault="006745AB" w:rsidP="00732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6327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важительно</w:t>
            </w:r>
            <w:r w:rsidRPr="00F63279">
              <w:rPr>
                <w:rFonts w:ascii="Times New Roman" w:hAnsi="Times New Roman" w:cs="Times New Roman"/>
              </w:rPr>
              <w:t xml:space="preserve"> отно</w:t>
            </w:r>
            <w:r>
              <w:rPr>
                <w:rFonts w:ascii="Times New Roman" w:hAnsi="Times New Roman" w:cs="Times New Roman"/>
              </w:rPr>
              <w:t>сятся</w:t>
            </w:r>
            <w:r w:rsidRPr="00F63279">
              <w:rPr>
                <w:rFonts w:ascii="Times New Roman" w:hAnsi="Times New Roman" w:cs="Times New Roman"/>
              </w:rPr>
              <w:t xml:space="preserve"> к результатам со</w:t>
            </w:r>
            <w:r w:rsidRPr="00F63279">
              <w:rPr>
                <w:rFonts w:ascii="Times New Roman" w:hAnsi="Times New Roman" w:cs="Times New Roman"/>
              </w:rPr>
              <w:t>б</w:t>
            </w:r>
            <w:r w:rsidRPr="00F63279">
              <w:rPr>
                <w:rFonts w:ascii="Times New Roman" w:hAnsi="Times New Roman" w:cs="Times New Roman"/>
              </w:rPr>
              <w:t>ственного и чужого труда;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EB8F7" w14:textId="77777777" w:rsidR="00065262" w:rsidRPr="00F63279" w:rsidRDefault="00065262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62" w:rsidRPr="00F63279" w14:paraId="45E17726" w14:textId="77777777" w:rsidTr="00BC484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177D" w14:textId="77777777" w:rsidR="006745AB" w:rsidRPr="00F63279" w:rsidRDefault="006745AB" w:rsidP="006745A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ЛР.21</w:t>
            </w:r>
            <w:r w:rsidRPr="00F63279">
              <w:rPr>
                <w:rFonts w:ascii="Times New Roman" w:hAnsi="Times New Roman" w:cs="Times New Roman"/>
              </w:rPr>
              <w:t xml:space="preserve"> приобретение </w:t>
            </w:r>
            <w:proofErr w:type="gramStart"/>
            <w:r w:rsidRPr="00F63279">
              <w:rPr>
                <w:rFonts w:ascii="Times New Roman" w:hAnsi="Times New Roman" w:cs="Times New Roman"/>
              </w:rPr>
              <w:t>об</w:t>
            </w:r>
            <w:r w:rsidRPr="00F63279">
              <w:rPr>
                <w:rFonts w:ascii="Times New Roman" w:hAnsi="Times New Roman" w:cs="Times New Roman"/>
              </w:rPr>
              <w:t>у</w:t>
            </w:r>
            <w:r w:rsidRPr="00F63279">
              <w:rPr>
                <w:rFonts w:ascii="Times New Roman" w:hAnsi="Times New Roman" w:cs="Times New Roman"/>
              </w:rPr>
              <w:t>чающимися</w:t>
            </w:r>
            <w:proofErr w:type="gramEnd"/>
            <w:r w:rsidRPr="00F63279">
              <w:rPr>
                <w:rFonts w:ascii="Times New Roman" w:hAnsi="Times New Roman" w:cs="Times New Roman"/>
              </w:rPr>
              <w:t xml:space="preserve"> опыта личной отве</w:t>
            </w:r>
            <w:r w:rsidRPr="00F63279">
              <w:rPr>
                <w:rFonts w:ascii="Times New Roman" w:hAnsi="Times New Roman" w:cs="Times New Roman"/>
              </w:rPr>
              <w:t>т</w:t>
            </w:r>
            <w:r w:rsidRPr="00F63279">
              <w:rPr>
                <w:rFonts w:ascii="Times New Roman" w:hAnsi="Times New Roman" w:cs="Times New Roman"/>
              </w:rPr>
              <w:t>ственности за развитие группы обучающихся;</w:t>
            </w:r>
          </w:p>
          <w:p w14:paraId="15613039" w14:textId="51F937CD" w:rsidR="00065262" w:rsidRPr="00F63279" w:rsidRDefault="00065262" w:rsidP="007326C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3817" w14:textId="218FAFC4" w:rsidR="006745AB" w:rsidRPr="00F63279" w:rsidRDefault="006745AB" w:rsidP="006745A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63279">
              <w:rPr>
                <w:rFonts w:ascii="Times New Roman" w:hAnsi="Times New Roman" w:cs="Times New Roman"/>
              </w:rPr>
              <w:t>обуча</w:t>
            </w:r>
            <w:r>
              <w:rPr>
                <w:rFonts w:ascii="Times New Roman" w:hAnsi="Times New Roman" w:cs="Times New Roman"/>
              </w:rPr>
              <w:t>ющиеся приобретают</w:t>
            </w:r>
            <w:r w:rsidRPr="00F63279">
              <w:rPr>
                <w:rFonts w:ascii="Times New Roman" w:hAnsi="Times New Roman" w:cs="Times New Roman"/>
              </w:rPr>
              <w:t xml:space="preserve"> опы</w:t>
            </w:r>
            <w:r>
              <w:rPr>
                <w:rFonts w:ascii="Times New Roman" w:hAnsi="Times New Roman" w:cs="Times New Roman"/>
              </w:rPr>
              <w:t>т</w:t>
            </w:r>
            <w:r w:rsidRPr="00F63279">
              <w:rPr>
                <w:rFonts w:ascii="Times New Roman" w:hAnsi="Times New Roman" w:cs="Times New Roman"/>
              </w:rPr>
              <w:t xml:space="preserve"> личной ответственности за разви</w:t>
            </w:r>
            <w:r>
              <w:rPr>
                <w:rFonts w:ascii="Times New Roman" w:hAnsi="Times New Roman" w:cs="Times New Roman"/>
              </w:rPr>
              <w:t>тие своей группы;</w:t>
            </w:r>
          </w:p>
          <w:p w14:paraId="4C83AB2F" w14:textId="59AA2402" w:rsidR="00065262" w:rsidRPr="00F63279" w:rsidRDefault="00065262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B17EB" w14:textId="77777777" w:rsidR="00065262" w:rsidRPr="00F63279" w:rsidRDefault="00065262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62" w:rsidRPr="007326CB" w14:paraId="30D816C4" w14:textId="77777777" w:rsidTr="00BC484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D52" w14:textId="37F0AC71" w:rsidR="006745AB" w:rsidRPr="00F63279" w:rsidRDefault="006745AB" w:rsidP="006745A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ЛР.22</w:t>
            </w:r>
            <w:r w:rsidRPr="00F63279">
              <w:rPr>
                <w:rFonts w:ascii="Times New Roman" w:hAnsi="Times New Roman" w:cs="Times New Roman"/>
              </w:rPr>
              <w:t xml:space="preserve"> приобретение нав</w:t>
            </w:r>
            <w:r w:rsidRPr="00F63279">
              <w:rPr>
                <w:rFonts w:ascii="Times New Roman" w:hAnsi="Times New Roman" w:cs="Times New Roman"/>
              </w:rPr>
              <w:t>ы</w:t>
            </w:r>
            <w:r w:rsidRPr="00F63279">
              <w:rPr>
                <w:rFonts w:ascii="Times New Roman" w:hAnsi="Times New Roman" w:cs="Times New Roman"/>
              </w:rPr>
              <w:t>ков общ</w:t>
            </w:r>
            <w:r>
              <w:rPr>
                <w:rFonts w:ascii="Times New Roman" w:hAnsi="Times New Roman" w:cs="Times New Roman"/>
              </w:rPr>
              <w:t>ения и самоуправления</w:t>
            </w:r>
          </w:p>
          <w:p w14:paraId="5CAE84DC" w14:textId="77777777" w:rsidR="00065262" w:rsidRPr="00F63279" w:rsidRDefault="00065262" w:rsidP="007326C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CAB5" w14:textId="7A1204A9" w:rsidR="00065262" w:rsidRPr="007326CB" w:rsidRDefault="006745AB" w:rsidP="00732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обучающиеся демонстрир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ют</w:t>
            </w:r>
            <w:r w:rsidRPr="00F63279">
              <w:rPr>
                <w:rFonts w:ascii="Times New Roman" w:hAnsi="Times New Roman" w:cs="Times New Roman"/>
              </w:rPr>
              <w:t xml:space="preserve"> навы</w:t>
            </w:r>
            <w:r>
              <w:rPr>
                <w:rFonts w:ascii="Times New Roman" w:hAnsi="Times New Roman" w:cs="Times New Roman"/>
              </w:rPr>
              <w:t>ки</w:t>
            </w:r>
            <w:r w:rsidRPr="00F63279">
              <w:rPr>
                <w:rFonts w:ascii="Times New Roman" w:hAnsi="Times New Roman" w:cs="Times New Roman"/>
              </w:rPr>
              <w:t xml:space="preserve"> общ</w:t>
            </w:r>
            <w:r>
              <w:rPr>
                <w:rFonts w:ascii="Times New Roman" w:hAnsi="Times New Roman" w:cs="Times New Roman"/>
              </w:rPr>
              <w:t>ения и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2F9" w14:textId="77777777" w:rsidR="00065262" w:rsidRPr="007326CB" w:rsidRDefault="00065262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DCC722" w14:textId="77777777" w:rsidR="0040726B" w:rsidRPr="007326CB" w:rsidRDefault="0040726B" w:rsidP="007326CB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14:paraId="33D0504C" w14:textId="77777777" w:rsidR="0040726B" w:rsidRDefault="0040726B" w:rsidP="0040726B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59A5517E" w14:textId="77777777" w:rsidR="0040726B" w:rsidRDefault="0040726B" w:rsidP="0040726B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7D177468" w14:textId="15641250" w:rsidR="00FC070C" w:rsidRDefault="00FC070C" w:rsidP="0040726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00"/>
        <w:jc w:val="both"/>
        <w:rPr>
          <w:rFonts w:ascii="Times New Roman" w:hAnsi="Times New Roman" w:cs="Times New Roman"/>
        </w:rPr>
      </w:pPr>
    </w:p>
    <w:sectPr w:rsidR="00FC070C" w:rsidSect="00825356">
      <w:footerReference w:type="even" r:id="rId12"/>
      <w:headerReference w:type="first" r:id="rId13"/>
      <w:pgSz w:w="11909" w:h="16838"/>
      <w:pgMar w:top="993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DC2FF" w14:textId="77777777" w:rsidR="00CC4A43" w:rsidRPr="00A9725A" w:rsidRDefault="00CC4A43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separator/>
      </w:r>
    </w:p>
  </w:endnote>
  <w:endnote w:type="continuationSeparator" w:id="0">
    <w:p w14:paraId="1B16EB03" w14:textId="77777777" w:rsidR="00CC4A43" w:rsidRPr="00A9725A" w:rsidRDefault="00CC4A43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6356D" w14:textId="77777777" w:rsidR="00F47D8F" w:rsidRDefault="00F47D8F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78BFE" w14:textId="77777777" w:rsidR="00CC4A43" w:rsidRPr="00A9725A" w:rsidRDefault="00CC4A43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separator/>
      </w:r>
    </w:p>
  </w:footnote>
  <w:footnote w:type="continuationSeparator" w:id="0">
    <w:p w14:paraId="53A12E0B" w14:textId="77777777" w:rsidR="00CC4A43" w:rsidRPr="00A9725A" w:rsidRDefault="00CC4A43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8BC64" w14:textId="77777777" w:rsidR="00F47D8F" w:rsidRDefault="00F47D8F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>
    <w:nsid w:val="03475F28"/>
    <w:multiLevelType w:val="hybridMultilevel"/>
    <w:tmpl w:val="9D80DD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102BAF"/>
    <w:multiLevelType w:val="hybridMultilevel"/>
    <w:tmpl w:val="19D690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B861EC"/>
    <w:multiLevelType w:val="hybridMultilevel"/>
    <w:tmpl w:val="C8A033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85B61"/>
    <w:multiLevelType w:val="multilevel"/>
    <w:tmpl w:val="7D7C6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98436F"/>
    <w:multiLevelType w:val="multilevel"/>
    <w:tmpl w:val="6B285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0" w:hanging="2160"/>
      </w:pPr>
      <w:rPr>
        <w:rFonts w:hint="default"/>
      </w:rPr>
    </w:lvl>
  </w:abstractNum>
  <w:abstractNum w:abstractNumId="13">
    <w:nsid w:val="29A55B3B"/>
    <w:multiLevelType w:val="multilevel"/>
    <w:tmpl w:val="47A4E7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26D2CFB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37336B39"/>
    <w:multiLevelType w:val="hybridMultilevel"/>
    <w:tmpl w:val="7AF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C5E54"/>
    <w:multiLevelType w:val="multilevel"/>
    <w:tmpl w:val="1DA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A25CD"/>
    <w:multiLevelType w:val="hybridMultilevel"/>
    <w:tmpl w:val="C6568D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8C6168"/>
    <w:multiLevelType w:val="hybridMultilevel"/>
    <w:tmpl w:val="5218F4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D16539"/>
    <w:multiLevelType w:val="hybridMultilevel"/>
    <w:tmpl w:val="057478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E6298"/>
    <w:multiLevelType w:val="hybridMultilevel"/>
    <w:tmpl w:val="4644EC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5A"/>
    <w:rsid w:val="00002212"/>
    <w:rsid w:val="00013C9D"/>
    <w:rsid w:val="00044A44"/>
    <w:rsid w:val="000504B7"/>
    <w:rsid w:val="00054A88"/>
    <w:rsid w:val="00065262"/>
    <w:rsid w:val="00066C54"/>
    <w:rsid w:val="0007036F"/>
    <w:rsid w:val="00072448"/>
    <w:rsid w:val="00073547"/>
    <w:rsid w:val="00075D75"/>
    <w:rsid w:val="00077D0F"/>
    <w:rsid w:val="0009018B"/>
    <w:rsid w:val="000B057A"/>
    <w:rsid w:val="000E22B8"/>
    <w:rsid w:val="000F53F7"/>
    <w:rsid w:val="00105754"/>
    <w:rsid w:val="001202A2"/>
    <w:rsid w:val="00122AD7"/>
    <w:rsid w:val="001267E9"/>
    <w:rsid w:val="00130E2D"/>
    <w:rsid w:val="00145227"/>
    <w:rsid w:val="00152A60"/>
    <w:rsid w:val="0016789A"/>
    <w:rsid w:val="001716A6"/>
    <w:rsid w:val="001723C5"/>
    <w:rsid w:val="00192DAD"/>
    <w:rsid w:val="00197060"/>
    <w:rsid w:val="001B16BC"/>
    <w:rsid w:val="001E194F"/>
    <w:rsid w:val="001F582A"/>
    <w:rsid w:val="001F6E3A"/>
    <w:rsid w:val="00221E5B"/>
    <w:rsid w:val="00234191"/>
    <w:rsid w:val="00241C2C"/>
    <w:rsid w:val="0024714E"/>
    <w:rsid w:val="00247A39"/>
    <w:rsid w:val="00252654"/>
    <w:rsid w:val="0025568F"/>
    <w:rsid w:val="0026034A"/>
    <w:rsid w:val="00262A89"/>
    <w:rsid w:val="00281481"/>
    <w:rsid w:val="00284985"/>
    <w:rsid w:val="002851AF"/>
    <w:rsid w:val="002933B9"/>
    <w:rsid w:val="00295DFE"/>
    <w:rsid w:val="002A658A"/>
    <w:rsid w:val="002B4089"/>
    <w:rsid w:val="002C02C2"/>
    <w:rsid w:val="002C3587"/>
    <w:rsid w:val="002D1E68"/>
    <w:rsid w:val="002E4D58"/>
    <w:rsid w:val="002E78FF"/>
    <w:rsid w:val="002E79DD"/>
    <w:rsid w:val="002F62CA"/>
    <w:rsid w:val="003002E8"/>
    <w:rsid w:val="00304EC5"/>
    <w:rsid w:val="003303B3"/>
    <w:rsid w:val="003336C1"/>
    <w:rsid w:val="0034155D"/>
    <w:rsid w:val="00344579"/>
    <w:rsid w:val="00344B84"/>
    <w:rsid w:val="00346148"/>
    <w:rsid w:val="003466E9"/>
    <w:rsid w:val="00377264"/>
    <w:rsid w:val="00383E91"/>
    <w:rsid w:val="003B0A76"/>
    <w:rsid w:val="003D14BB"/>
    <w:rsid w:val="003E177D"/>
    <w:rsid w:val="003F332E"/>
    <w:rsid w:val="0040318B"/>
    <w:rsid w:val="0040726B"/>
    <w:rsid w:val="00414A48"/>
    <w:rsid w:val="00423482"/>
    <w:rsid w:val="0042523C"/>
    <w:rsid w:val="004275A3"/>
    <w:rsid w:val="00475882"/>
    <w:rsid w:val="00475B61"/>
    <w:rsid w:val="00492F6F"/>
    <w:rsid w:val="004939D0"/>
    <w:rsid w:val="004A0CE9"/>
    <w:rsid w:val="004C6489"/>
    <w:rsid w:val="004C701F"/>
    <w:rsid w:val="004C7D47"/>
    <w:rsid w:val="004D1013"/>
    <w:rsid w:val="004D5764"/>
    <w:rsid w:val="004D580F"/>
    <w:rsid w:val="004E443B"/>
    <w:rsid w:val="004F2107"/>
    <w:rsid w:val="00511002"/>
    <w:rsid w:val="005229C7"/>
    <w:rsid w:val="005506FC"/>
    <w:rsid w:val="005546A5"/>
    <w:rsid w:val="00562FA0"/>
    <w:rsid w:val="00583BA4"/>
    <w:rsid w:val="00590AD0"/>
    <w:rsid w:val="005A2996"/>
    <w:rsid w:val="005A5FCC"/>
    <w:rsid w:val="005B383D"/>
    <w:rsid w:val="005D43AA"/>
    <w:rsid w:val="005D7B3D"/>
    <w:rsid w:val="005F3A56"/>
    <w:rsid w:val="005F48ED"/>
    <w:rsid w:val="00601013"/>
    <w:rsid w:val="00623F81"/>
    <w:rsid w:val="00625B10"/>
    <w:rsid w:val="00630E9C"/>
    <w:rsid w:val="006404E3"/>
    <w:rsid w:val="006416BA"/>
    <w:rsid w:val="00642055"/>
    <w:rsid w:val="00644B3B"/>
    <w:rsid w:val="00653067"/>
    <w:rsid w:val="006600BE"/>
    <w:rsid w:val="00661282"/>
    <w:rsid w:val="00661D67"/>
    <w:rsid w:val="006665FB"/>
    <w:rsid w:val="00671D59"/>
    <w:rsid w:val="00673A53"/>
    <w:rsid w:val="006745AB"/>
    <w:rsid w:val="0068392D"/>
    <w:rsid w:val="00691759"/>
    <w:rsid w:val="00696711"/>
    <w:rsid w:val="006B0B77"/>
    <w:rsid w:val="006C5807"/>
    <w:rsid w:val="006D1338"/>
    <w:rsid w:val="006E3F69"/>
    <w:rsid w:val="006F0FBA"/>
    <w:rsid w:val="006F6E8C"/>
    <w:rsid w:val="007028DE"/>
    <w:rsid w:val="007077D0"/>
    <w:rsid w:val="007133F7"/>
    <w:rsid w:val="007326CB"/>
    <w:rsid w:val="00734A1E"/>
    <w:rsid w:val="00741FC2"/>
    <w:rsid w:val="00750275"/>
    <w:rsid w:val="00751D61"/>
    <w:rsid w:val="007710C5"/>
    <w:rsid w:val="00783852"/>
    <w:rsid w:val="007900C7"/>
    <w:rsid w:val="007A2F8E"/>
    <w:rsid w:val="007B6164"/>
    <w:rsid w:val="00801352"/>
    <w:rsid w:val="00803F7C"/>
    <w:rsid w:val="00815F32"/>
    <w:rsid w:val="00825356"/>
    <w:rsid w:val="00835976"/>
    <w:rsid w:val="00843ABB"/>
    <w:rsid w:val="0084616A"/>
    <w:rsid w:val="00846F80"/>
    <w:rsid w:val="008510D5"/>
    <w:rsid w:val="0087561C"/>
    <w:rsid w:val="00885944"/>
    <w:rsid w:val="00887CA2"/>
    <w:rsid w:val="00893875"/>
    <w:rsid w:val="0089387B"/>
    <w:rsid w:val="008A442F"/>
    <w:rsid w:val="008A5243"/>
    <w:rsid w:val="008A5453"/>
    <w:rsid w:val="008A6E7F"/>
    <w:rsid w:val="008B4185"/>
    <w:rsid w:val="008D2A3F"/>
    <w:rsid w:val="008D48A4"/>
    <w:rsid w:val="008E1D6D"/>
    <w:rsid w:val="008E3C1A"/>
    <w:rsid w:val="008F0318"/>
    <w:rsid w:val="00902E97"/>
    <w:rsid w:val="009044A3"/>
    <w:rsid w:val="009051B2"/>
    <w:rsid w:val="00905F92"/>
    <w:rsid w:val="00910136"/>
    <w:rsid w:val="00923752"/>
    <w:rsid w:val="009322EE"/>
    <w:rsid w:val="00940ACA"/>
    <w:rsid w:val="0094233A"/>
    <w:rsid w:val="00945596"/>
    <w:rsid w:val="00947649"/>
    <w:rsid w:val="009706E4"/>
    <w:rsid w:val="00992822"/>
    <w:rsid w:val="0099596D"/>
    <w:rsid w:val="00995F7F"/>
    <w:rsid w:val="009A24CF"/>
    <w:rsid w:val="009B384F"/>
    <w:rsid w:val="009B4C9D"/>
    <w:rsid w:val="009C3DCF"/>
    <w:rsid w:val="009E2D81"/>
    <w:rsid w:val="009F1B33"/>
    <w:rsid w:val="00A160E1"/>
    <w:rsid w:val="00A17C1D"/>
    <w:rsid w:val="00A22BA6"/>
    <w:rsid w:val="00A41BCB"/>
    <w:rsid w:val="00A574FD"/>
    <w:rsid w:val="00A671C8"/>
    <w:rsid w:val="00A721AF"/>
    <w:rsid w:val="00A9725A"/>
    <w:rsid w:val="00AB2752"/>
    <w:rsid w:val="00AC1240"/>
    <w:rsid w:val="00AE7673"/>
    <w:rsid w:val="00AF11F3"/>
    <w:rsid w:val="00AF647E"/>
    <w:rsid w:val="00B05B58"/>
    <w:rsid w:val="00B1533A"/>
    <w:rsid w:val="00B234FC"/>
    <w:rsid w:val="00B23E92"/>
    <w:rsid w:val="00B3224F"/>
    <w:rsid w:val="00B372B2"/>
    <w:rsid w:val="00B772CE"/>
    <w:rsid w:val="00BA40D6"/>
    <w:rsid w:val="00BA72EC"/>
    <w:rsid w:val="00BB0B10"/>
    <w:rsid w:val="00BB7707"/>
    <w:rsid w:val="00BC484D"/>
    <w:rsid w:val="00BD3513"/>
    <w:rsid w:val="00BE3F27"/>
    <w:rsid w:val="00C00BF6"/>
    <w:rsid w:val="00C0607F"/>
    <w:rsid w:val="00C111F9"/>
    <w:rsid w:val="00C226DF"/>
    <w:rsid w:val="00C23BB4"/>
    <w:rsid w:val="00C32087"/>
    <w:rsid w:val="00C32B6A"/>
    <w:rsid w:val="00C33F0B"/>
    <w:rsid w:val="00C37FA5"/>
    <w:rsid w:val="00C41C6F"/>
    <w:rsid w:val="00C439B9"/>
    <w:rsid w:val="00C4679E"/>
    <w:rsid w:val="00C50E24"/>
    <w:rsid w:val="00C513E0"/>
    <w:rsid w:val="00C60F4F"/>
    <w:rsid w:val="00C676B3"/>
    <w:rsid w:val="00C71E37"/>
    <w:rsid w:val="00CA0950"/>
    <w:rsid w:val="00CB0456"/>
    <w:rsid w:val="00CB3161"/>
    <w:rsid w:val="00CC0F1B"/>
    <w:rsid w:val="00CC4A43"/>
    <w:rsid w:val="00CD002F"/>
    <w:rsid w:val="00D0455D"/>
    <w:rsid w:val="00D074F5"/>
    <w:rsid w:val="00D120CD"/>
    <w:rsid w:val="00D23E2F"/>
    <w:rsid w:val="00D322B1"/>
    <w:rsid w:val="00D50838"/>
    <w:rsid w:val="00D74541"/>
    <w:rsid w:val="00D77FFD"/>
    <w:rsid w:val="00D86D2A"/>
    <w:rsid w:val="00D94CF4"/>
    <w:rsid w:val="00D953DE"/>
    <w:rsid w:val="00DC36EC"/>
    <w:rsid w:val="00DD70F5"/>
    <w:rsid w:val="00DE47B9"/>
    <w:rsid w:val="00E234DF"/>
    <w:rsid w:val="00E25A8D"/>
    <w:rsid w:val="00E30CC6"/>
    <w:rsid w:val="00E4056D"/>
    <w:rsid w:val="00E414B2"/>
    <w:rsid w:val="00E6631F"/>
    <w:rsid w:val="00E8602D"/>
    <w:rsid w:val="00E9490C"/>
    <w:rsid w:val="00EC6456"/>
    <w:rsid w:val="00ED6379"/>
    <w:rsid w:val="00EE2D92"/>
    <w:rsid w:val="00EF3493"/>
    <w:rsid w:val="00F164B3"/>
    <w:rsid w:val="00F21C8A"/>
    <w:rsid w:val="00F2286E"/>
    <w:rsid w:val="00F322DF"/>
    <w:rsid w:val="00F32F34"/>
    <w:rsid w:val="00F4154B"/>
    <w:rsid w:val="00F44396"/>
    <w:rsid w:val="00F47D8F"/>
    <w:rsid w:val="00F50CEB"/>
    <w:rsid w:val="00F557A6"/>
    <w:rsid w:val="00F629D7"/>
    <w:rsid w:val="00F63279"/>
    <w:rsid w:val="00F71610"/>
    <w:rsid w:val="00F7241B"/>
    <w:rsid w:val="00F95ABA"/>
    <w:rsid w:val="00FB112E"/>
    <w:rsid w:val="00FB49FA"/>
    <w:rsid w:val="00FC070C"/>
    <w:rsid w:val="00FC4834"/>
    <w:rsid w:val="00FD1EE2"/>
    <w:rsid w:val="00FD234E"/>
    <w:rsid w:val="00FD68C5"/>
    <w:rsid w:val="00FD730D"/>
    <w:rsid w:val="00FE12A2"/>
    <w:rsid w:val="00FE2465"/>
    <w:rsid w:val="00FE387C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68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5A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112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">
    <w:name w:val="Основной текст + 8"/>
    <w:aliases w:val="5 pt3,Полужирный1"/>
    <w:uiPriority w:val="99"/>
    <w:rsid w:val="00A9725A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11">
    <w:name w:val="Основной текст Знак1"/>
    <w:link w:val="a4"/>
    <w:uiPriority w:val="99"/>
    <w:locked/>
    <w:rsid w:val="00A9725A"/>
    <w:rPr>
      <w:rFonts w:ascii="Franklin Gothic Medium" w:hAnsi="Franklin Gothic Medium" w:cs="Franklin Gothic Medium"/>
      <w:sz w:val="28"/>
      <w:szCs w:val="28"/>
      <w:u w:val="none"/>
    </w:rPr>
  </w:style>
  <w:style w:type="paragraph" w:styleId="a4">
    <w:name w:val="Body Text"/>
    <w:basedOn w:val="a"/>
    <w:link w:val="11"/>
    <w:uiPriority w:val="99"/>
    <w:rsid w:val="00A9725A"/>
    <w:pPr>
      <w:shd w:val="clear" w:color="auto" w:fill="FFFFFF"/>
      <w:spacing w:after="1680" w:line="221" w:lineRule="exact"/>
      <w:ind w:hanging="540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A9725A"/>
  </w:style>
  <w:style w:type="character" w:customStyle="1" w:styleId="81">
    <w:name w:val="Основной текст + 81"/>
    <w:aliases w:val="5 pt2,Курсив1"/>
    <w:uiPriority w:val="99"/>
    <w:rsid w:val="00A9725A"/>
    <w:rPr>
      <w:rFonts w:ascii="Century Schoolbook" w:hAnsi="Century Schoolbook" w:cs="Century Schoolbook"/>
      <w:i/>
      <w:iCs/>
      <w:sz w:val="17"/>
      <w:szCs w:val="17"/>
      <w:u w:val="none"/>
    </w:rPr>
  </w:style>
  <w:style w:type="character" w:customStyle="1" w:styleId="3">
    <w:name w:val="Основной текст (3)_"/>
    <w:link w:val="30"/>
    <w:uiPriority w:val="99"/>
    <w:locked/>
    <w:rsid w:val="00A9725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9725A"/>
    <w:pPr>
      <w:shd w:val="clear" w:color="auto" w:fill="FFFFFF"/>
      <w:spacing w:before="120" w:after="1260" w:line="240" w:lineRule="atLeast"/>
      <w:jc w:val="center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character" w:customStyle="1" w:styleId="12">
    <w:name w:val="Оглавление 1 Знак"/>
    <w:link w:val="13"/>
    <w:uiPriority w:val="99"/>
    <w:locked/>
    <w:rsid w:val="00A9725A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a6">
    <w:name w:val="Оглавление + Курсив"/>
    <w:uiPriority w:val="99"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styleId="13">
    <w:name w:val="toc 1"/>
    <w:basedOn w:val="a"/>
    <w:next w:val="a"/>
    <w:link w:val="12"/>
    <w:uiPriority w:val="99"/>
    <w:rsid w:val="00A9725A"/>
    <w:pPr>
      <w:shd w:val="clear" w:color="auto" w:fill="FFFFFF"/>
      <w:spacing w:before="1980" w:line="288" w:lineRule="exact"/>
    </w:pPr>
    <w:rPr>
      <w:rFonts w:ascii="Century Schoolbook" w:eastAsia="Calibri" w:hAnsi="Century Schoolbook" w:cs="Times New Roman"/>
      <w:color w:val="auto"/>
      <w:sz w:val="20"/>
      <w:szCs w:val="20"/>
    </w:rPr>
  </w:style>
  <w:style w:type="paragraph" w:styleId="21">
    <w:name w:val="toc 2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styleId="31">
    <w:name w:val="toc 3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styleId="4">
    <w:name w:val="toc 4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customStyle="1" w:styleId="40">
    <w:name w:val="Заголовок №4"/>
    <w:basedOn w:val="a"/>
    <w:link w:val="41"/>
    <w:uiPriority w:val="99"/>
    <w:rsid w:val="00A9725A"/>
    <w:pPr>
      <w:shd w:val="clear" w:color="auto" w:fill="FFFFFF"/>
      <w:spacing w:after="60" w:line="336" w:lineRule="exact"/>
      <w:jc w:val="center"/>
      <w:outlineLvl w:val="3"/>
    </w:pPr>
    <w:rPr>
      <w:rFonts w:ascii="Franklin Gothic Medium" w:hAnsi="Franklin Gothic Medium" w:cs="Times New Roman"/>
      <w:color w:val="auto"/>
      <w:sz w:val="28"/>
      <w:szCs w:val="28"/>
    </w:rPr>
  </w:style>
  <w:style w:type="character" w:customStyle="1" w:styleId="a7">
    <w:name w:val="Сноска_"/>
    <w:link w:val="a8"/>
    <w:uiPriority w:val="99"/>
    <w:locked/>
    <w:rsid w:val="00A9725A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725A"/>
    <w:rPr>
      <w:rFonts w:ascii="Century Schoolbook" w:hAnsi="Century Schoolbook" w:cs="Century Schoolbook"/>
      <w:spacing w:val="40"/>
      <w:sz w:val="20"/>
      <w:szCs w:val="20"/>
      <w:u w:val="none"/>
    </w:rPr>
  </w:style>
  <w:style w:type="character" w:customStyle="1" w:styleId="a9">
    <w:name w:val="Основной текст + Курсив"/>
    <w:uiPriority w:val="99"/>
    <w:rsid w:val="00A9725A"/>
    <w:rPr>
      <w:rFonts w:ascii="Century Schoolbook" w:hAnsi="Century Schoolbook" w:cs="Century Schoolbook"/>
      <w:i/>
      <w:iCs/>
      <w:sz w:val="20"/>
      <w:szCs w:val="20"/>
      <w:u w:val="none"/>
    </w:rPr>
  </w:style>
  <w:style w:type="paragraph" w:customStyle="1" w:styleId="a8">
    <w:name w:val="Сноска"/>
    <w:basedOn w:val="a"/>
    <w:link w:val="a7"/>
    <w:uiPriority w:val="99"/>
    <w:rsid w:val="00A9725A"/>
    <w:pPr>
      <w:shd w:val="clear" w:color="auto" w:fill="FFFFFF"/>
      <w:spacing w:line="206" w:lineRule="exact"/>
      <w:jc w:val="right"/>
    </w:pPr>
    <w:rPr>
      <w:rFonts w:ascii="Century Schoolbook" w:eastAsia="Calibri" w:hAnsi="Century Schoolbook" w:cs="Times New Roman"/>
      <w:color w:val="auto"/>
      <w:sz w:val="16"/>
      <w:szCs w:val="16"/>
    </w:rPr>
  </w:style>
  <w:style w:type="character" w:customStyle="1" w:styleId="aa">
    <w:name w:val="Основной текст + Полужирный"/>
    <w:uiPriority w:val="99"/>
    <w:rsid w:val="00A9725A"/>
    <w:rPr>
      <w:rFonts w:ascii="Century Schoolbook" w:hAnsi="Century Schoolbook" w:cs="Century Schoolbook"/>
      <w:b/>
      <w:bCs/>
      <w:sz w:val="20"/>
      <w:szCs w:val="20"/>
      <w:u w:val="none"/>
    </w:rPr>
  </w:style>
  <w:style w:type="character" w:customStyle="1" w:styleId="120">
    <w:name w:val="Основной текст (12)_"/>
    <w:link w:val="121"/>
    <w:uiPriority w:val="99"/>
    <w:locked/>
    <w:rsid w:val="00A9725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A9725A"/>
    <w:pPr>
      <w:shd w:val="clear" w:color="auto" w:fill="FFFFFF"/>
      <w:spacing w:before="60" w:line="230" w:lineRule="exact"/>
      <w:ind w:firstLine="280"/>
      <w:jc w:val="both"/>
    </w:pPr>
    <w:rPr>
      <w:rFonts w:ascii="Century Schoolbook" w:eastAsia="Calibri" w:hAnsi="Century Schoolbook" w:cs="Times New Roman"/>
      <w:b/>
      <w:bCs/>
      <w:i/>
      <w:iCs/>
      <w:color w:val="auto"/>
      <w:sz w:val="19"/>
      <w:szCs w:val="19"/>
    </w:rPr>
  </w:style>
  <w:style w:type="character" w:customStyle="1" w:styleId="42">
    <w:name w:val="Основной текст (4)_"/>
    <w:link w:val="43"/>
    <w:uiPriority w:val="99"/>
    <w:locked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4">
    <w:name w:val="Основной текст (4) + Не курсив"/>
    <w:basedOn w:val="42"/>
    <w:uiPriority w:val="99"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A9725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b">
    <w:name w:val="Колонтитул_"/>
    <w:link w:val="14"/>
    <w:uiPriority w:val="99"/>
    <w:locked/>
    <w:rsid w:val="00A9725A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">
    <w:name w:val="Колонтитул + Century Schoolbook"/>
    <w:aliases w:val="11,5 pt,Полужирный2,Не курсив"/>
    <w:uiPriority w:val="99"/>
    <w:rsid w:val="00A9725A"/>
    <w:rPr>
      <w:rFonts w:ascii="Century Schoolbook" w:hAnsi="Century Schoolbook" w:cs="Century Schoolbook"/>
      <w:b/>
      <w:bCs/>
      <w:i/>
      <w:iCs/>
      <w:noProof/>
      <w:sz w:val="23"/>
      <w:szCs w:val="23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A9725A"/>
    <w:rPr>
      <w:rFonts w:ascii="Franklin Gothic Medium" w:hAnsi="Franklin Gothic Medium" w:cs="Franklin Gothic Medium"/>
      <w:i/>
      <w:i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A9725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A9725A"/>
    <w:rPr>
      <w:rFonts w:ascii="Franklin Gothic Medium" w:hAnsi="Franklin Gothic Medium" w:cs="Franklin Gothic Medium"/>
      <w:i/>
      <w:iCs/>
      <w:sz w:val="27"/>
      <w:szCs w:val="27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A9725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9725A"/>
    <w:pPr>
      <w:shd w:val="clear" w:color="auto" w:fill="FFFFFF"/>
      <w:spacing w:before="1260" w:after="300" w:line="259" w:lineRule="exact"/>
      <w:jc w:val="center"/>
    </w:pPr>
    <w:rPr>
      <w:rFonts w:ascii="Century Schoolbook" w:eastAsia="Calibri" w:hAnsi="Century Schoolbook" w:cs="Times New Roman"/>
      <w:i/>
      <w:iCs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A9725A"/>
    <w:pPr>
      <w:shd w:val="clear" w:color="auto" w:fill="FFFFFF"/>
      <w:spacing w:before="3060" w:line="250" w:lineRule="exact"/>
    </w:pPr>
    <w:rPr>
      <w:rFonts w:ascii="Century Schoolbook" w:eastAsia="Calibri" w:hAnsi="Century Schoolbook" w:cs="Times New Roman"/>
      <w:b/>
      <w:bCs/>
      <w:color w:val="auto"/>
      <w:sz w:val="20"/>
      <w:szCs w:val="20"/>
    </w:rPr>
  </w:style>
  <w:style w:type="paragraph" w:customStyle="1" w:styleId="14">
    <w:name w:val="Колонтитул1"/>
    <w:basedOn w:val="a"/>
    <w:link w:val="ab"/>
    <w:uiPriority w:val="99"/>
    <w:rsid w:val="00A9725A"/>
    <w:pPr>
      <w:shd w:val="clear" w:color="auto" w:fill="FFFFFF"/>
      <w:spacing w:line="240" w:lineRule="atLeast"/>
    </w:pPr>
    <w:rPr>
      <w:rFonts w:ascii="Franklin Gothic Medium" w:eastAsia="Calibri" w:hAnsi="Franklin Gothic Medium" w:cs="Times New Roman"/>
      <w:i/>
      <w:iCs/>
      <w:color w:val="auto"/>
      <w:sz w:val="18"/>
      <w:szCs w:val="18"/>
    </w:rPr>
  </w:style>
  <w:style w:type="paragraph" w:customStyle="1" w:styleId="50">
    <w:name w:val="Заголовок №5"/>
    <w:basedOn w:val="a"/>
    <w:link w:val="5"/>
    <w:uiPriority w:val="99"/>
    <w:rsid w:val="00A9725A"/>
    <w:pPr>
      <w:shd w:val="clear" w:color="auto" w:fill="FFFFFF"/>
      <w:spacing w:before="360" w:after="180" w:line="322" w:lineRule="exact"/>
      <w:ind w:hanging="2040"/>
      <w:jc w:val="center"/>
      <w:outlineLvl w:val="4"/>
    </w:pPr>
    <w:rPr>
      <w:rFonts w:ascii="Franklin Gothic Medium" w:eastAsia="Calibri" w:hAnsi="Franklin Gothic Medium" w:cs="Times New Roman"/>
      <w:i/>
      <w:iCs/>
      <w:color w:val="auto"/>
      <w:sz w:val="27"/>
      <w:szCs w:val="27"/>
    </w:rPr>
  </w:style>
  <w:style w:type="paragraph" w:customStyle="1" w:styleId="33">
    <w:name w:val="Заголовок №3"/>
    <w:basedOn w:val="a"/>
    <w:link w:val="32"/>
    <w:uiPriority w:val="99"/>
    <w:rsid w:val="00A9725A"/>
    <w:pPr>
      <w:shd w:val="clear" w:color="auto" w:fill="FFFFFF"/>
      <w:spacing w:after="360" w:line="240" w:lineRule="atLeast"/>
      <w:jc w:val="center"/>
      <w:outlineLvl w:val="2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paragraph" w:customStyle="1" w:styleId="321">
    <w:name w:val="Заголовок №3 (2)"/>
    <w:basedOn w:val="a"/>
    <w:link w:val="320"/>
    <w:uiPriority w:val="99"/>
    <w:rsid w:val="00A9725A"/>
    <w:pPr>
      <w:shd w:val="clear" w:color="auto" w:fill="FFFFFF"/>
      <w:spacing w:before="360" w:after="180" w:line="240" w:lineRule="atLeast"/>
      <w:jc w:val="center"/>
      <w:outlineLvl w:val="2"/>
    </w:pPr>
    <w:rPr>
      <w:rFonts w:ascii="Franklin Gothic Medium" w:eastAsia="Calibri" w:hAnsi="Franklin Gothic Medium" w:cs="Times New Roman"/>
      <w:i/>
      <w:iCs/>
      <w:color w:val="auto"/>
      <w:sz w:val="27"/>
      <w:szCs w:val="27"/>
    </w:rPr>
  </w:style>
  <w:style w:type="paragraph" w:customStyle="1" w:styleId="60">
    <w:name w:val="Заголовок №6"/>
    <w:basedOn w:val="a"/>
    <w:link w:val="6"/>
    <w:uiPriority w:val="99"/>
    <w:rsid w:val="00A9725A"/>
    <w:pPr>
      <w:shd w:val="clear" w:color="auto" w:fill="FFFFFF"/>
      <w:spacing w:line="230" w:lineRule="exact"/>
      <w:ind w:firstLine="280"/>
      <w:jc w:val="both"/>
      <w:outlineLvl w:val="5"/>
    </w:pPr>
    <w:rPr>
      <w:rFonts w:ascii="Century Schoolbook" w:eastAsia="Calibri" w:hAnsi="Century Schoolbook" w:cs="Times New Roman"/>
      <w:b/>
      <w:bCs/>
      <w:color w:val="auto"/>
      <w:sz w:val="20"/>
      <w:szCs w:val="20"/>
    </w:rPr>
  </w:style>
  <w:style w:type="character" w:customStyle="1" w:styleId="22">
    <w:name w:val="Заголовок №2_"/>
    <w:link w:val="23"/>
    <w:uiPriority w:val="99"/>
    <w:locked/>
    <w:rsid w:val="00A9725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A9725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A9725A"/>
    <w:pPr>
      <w:shd w:val="clear" w:color="auto" w:fill="FFFFFF"/>
      <w:spacing w:after="1980" w:line="240" w:lineRule="atLeast"/>
      <w:jc w:val="center"/>
      <w:outlineLvl w:val="1"/>
    </w:pPr>
    <w:rPr>
      <w:rFonts w:ascii="Franklin Gothic Medium" w:eastAsia="Calibri" w:hAnsi="Franklin Gothic Medium" w:cs="Times New Roman"/>
      <w:color w:val="auto"/>
      <w:sz w:val="36"/>
      <w:szCs w:val="36"/>
    </w:rPr>
  </w:style>
  <w:style w:type="paragraph" w:customStyle="1" w:styleId="131">
    <w:name w:val="Основной текст (13)"/>
    <w:basedOn w:val="a"/>
    <w:link w:val="130"/>
    <w:uiPriority w:val="99"/>
    <w:rsid w:val="00A9725A"/>
    <w:pPr>
      <w:shd w:val="clear" w:color="auto" w:fill="FFFFFF"/>
      <w:spacing w:after="1680" w:line="437" w:lineRule="exact"/>
      <w:jc w:val="center"/>
    </w:pPr>
    <w:rPr>
      <w:rFonts w:ascii="Franklin Gothic Medium" w:eastAsia="Calibri" w:hAnsi="Franklin Gothic Medium" w:cs="Times New Roman"/>
      <w:color w:val="auto"/>
      <w:sz w:val="36"/>
      <w:szCs w:val="36"/>
    </w:rPr>
  </w:style>
  <w:style w:type="character" w:styleId="ac">
    <w:name w:val="Hyperlink"/>
    <w:uiPriority w:val="99"/>
    <w:rsid w:val="00FB112E"/>
    <w:rPr>
      <w:rFonts w:cs="Times New Roman"/>
      <w:color w:val="000080"/>
      <w:u w:val="single"/>
    </w:rPr>
  </w:style>
  <w:style w:type="character" w:customStyle="1" w:styleId="7">
    <w:name w:val="Основной текст (7)_"/>
    <w:link w:val="70"/>
    <w:uiPriority w:val="99"/>
    <w:locked/>
    <w:rsid w:val="00FB112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">
    <w:name w:val="Основной текст (7) + Не полужирный"/>
    <w:aliases w:val="Курсив"/>
    <w:uiPriority w:val="99"/>
    <w:rsid w:val="00FB112E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FB112E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B112E"/>
    <w:pPr>
      <w:shd w:val="clear" w:color="auto" w:fill="FFFFFF"/>
      <w:spacing w:before="1680" w:line="216" w:lineRule="exact"/>
      <w:jc w:val="center"/>
    </w:pPr>
    <w:rPr>
      <w:rFonts w:ascii="Century Schoolbook" w:eastAsia="Calibri" w:hAnsi="Century Schoolbook" w:cs="Times New Roman"/>
      <w:b/>
      <w:bCs/>
      <w:color w:val="auto"/>
      <w:sz w:val="17"/>
      <w:szCs w:val="17"/>
    </w:rPr>
  </w:style>
  <w:style w:type="paragraph" w:customStyle="1" w:styleId="141">
    <w:name w:val="Основной текст (14)"/>
    <w:basedOn w:val="a"/>
    <w:link w:val="140"/>
    <w:uiPriority w:val="99"/>
    <w:rsid w:val="00FB112E"/>
    <w:pPr>
      <w:shd w:val="clear" w:color="auto" w:fill="FFFFFF"/>
      <w:spacing w:before="2520" w:after="240" w:line="240" w:lineRule="atLeast"/>
      <w:jc w:val="center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paragraph" w:styleId="ad">
    <w:name w:val="No Spacing"/>
    <w:uiPriority w:val="1"/>
    <w:qFormat/>
    <w:rsid w:val="00FB112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B112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1">
    <w:name w:val="Заголовок №4_"/>
    <w:link w:val="40"/>
    <w:uiPriority w:val="99"/>
    <w:rsid w:val="00E414B2"/>
    <w:rPr>
      <w:rFonts w:ascii="Franklin Gothic Medium" w:eastAsia="Times New Roman" w:hAnsi="Franklin Gothic Medium" w:cs="Franklin Gothic Medium"/>
      <w:sz w:val="28"/>
      <w:szCs w:val="28"/>
      <w:shd w:val="clear" w:color="auto" w:fill="FFFFFF"/>
    </w:rPr>
  </w:style>
  <w:style w:type="character" w:customStyle="1" w:styleId="CenturySchoolbook1">
    <w:name w:val="Колонтитул + Century Schoolbook1"/>
    <w:uiPriority w:val="99"/>
    <w:rsid w:val="005506FC"/>
    <w:rPr>
      <w:rFonts w:ascii="Century Schoolbook" w:hAnsi="Century Schoolbook" w:cs="Century Schoolbook"/>
      <w:i w:val="0"/>
      <w:iCs w:val="0"/>
      <w:sz w:val="18"/>
      <w:szCs w:val="18"/>
      <w:u w:val="none"/>
      <w:shd w:val="clear" w:color="auto" w:fill="FFFFFF"/>
    </w:rPr>
  </w:style>
  <w:style w:type="paragraph" w:customStyle="1" w:styleId="Style22">
    <w:name w:val="Style22"/>
    <w:basedOn w:val="a"/>
    <w:uiPriority w:val="99"/>
    <w:rsid w:val="00CC0F1B"/>
    <w:pPr>
      <w:autoSpaceDE w:val="0"/>
      <w:autoSpaceDN w:val="0"/>
      <w:adjustRightInd w:val="0"/>
      <w:spacing w:line="233" w:lineRule="exact"/>
      <w:ind w:firstLine="288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23">
    <w:name w:val="Style23"/>
    <w:basedOn w:val="a"/>
    <w:uiPriority w:val="99"/>
    <w:rsid w:val="00CC0F1B"/>
    <w:pPr>
      <w:autoSpaceDE w:val="0"/>
      <w:autoSpaceDN w:val="0"/>
      <w:adjustRightInd w:val="0"/>
      <w:spacing w:line="232" w:lineRule="exact"/>
      <w:ind w:hanging="274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29">
    <w:name w:val="Style29"/>
    <w:basedOn w:val="a"/>
    <w:uiPriority w:val="99"/>
    <w:rsid w:val="00CC0F1B"/>
    <w:pPr>
      <w:autoSpaceDE w:val="0"/>
      <w:autoSpaceDN w:val="0"/>
      <w:adjustRightInd w:val="0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18">
    <w:name w:val="Style18"/>
    <w:basedOn w:val="a"/>
    <w:uiPriority w:val="99"/>
    <w:rsid w:val="00CC0F1B"/>
    <w:pPr>
      <w:autoSpaceDE w:val="0"/>
      <w:autoSpaceDN w:val="0"/>
      <w:adjustRightInd w:val="0"/>
      <w:jc w:val="center"/>
    </w:pPr>
    <w:rPr>
      <w:rFonts w:ascii="Franklin Gothic Medium" w:hAnsi="Franklin Gothic Medium" w:cs="Times New Roman"/>
      <w:color w:val="auto"/>
    </w:rPr>
  </w:style>
  <w:style w:type="paragraph" w:customStyle="1" w:styleId="Style32">
    <w:name w:val="Style32"/>
    <w:basedOn w:val="a"/>
    <w:uiPriority w:val="99"/>
    <w:rsid w:val="00CC0F1B"/>
    <w:pPr>
      <w:autoSpaceDE w:val="0"/>
      <w:autoSpaceDN w:val="0"/>
      <w:adjustRightInd w:val="0"/>
    </w:pPr>
    <w:rPr>
      <w:rFonts w:ascii="Franklin Gothic Medium" w:hAnsi="Franklin Gothic Medium" w:cs="Times New Roman"/>
      <w:color w:val="auto"/>
    </w:rPr>
  </w:style>
  <w:style w:type="paragraph" w:customStyle="1" w:styleId="Style35">
    <w:name w:val="Style35"/>
    <w:basedOn w:val="a"/>
    <w:uiPriority w:val="99"/>
    <w:rsid w:val="00CC0F1B"/>
    <w:pPr>
      <w:autoSpaceDE w:val="0"/>
      <w:autoSpaceDN w:val="0"/>
      <w:adjustRightInd w:val="0"/>
      <w:spacing w:line="221" w:lineRule="exact"/>
    </w:pPr>
    <w:rPr>
      <w:rFonts w:ascii="Franklin Gothic Medium" w:hAnsi="Franklin Gothic Medium" w:cs="Times New Roman"/>
      <w:color w:val="auto"/>
    </w:rPr>
  </w:style>
  <w:style w:type="character" w:customStyle="1" w:styleId="FontStyle69">
    <w:name w:val="Font Style69"/>
    <w:uiPriority w:val="99"/>
    <w:rsid w:val="00CC0F1B"/>
    <w:rPr>
      <w:rFonts w:ascii="Franklin Gothic Medium" w:hAnsi="Franklin Gothic Medium" w:cs="Franklin Gothic Medium" w:hint="default"/>
      <w:b/>
      <w:bCs/>
      <w:sz w:val="36"/>
      <w:szCs w:val="36"/>
    </w:rPr>
  </w:style>
  <w:style w:type="character" w:customStyle="1" w:styleId="FontStyle68">
    <w:name w:val="Font Style68"/>
    <w:uiPriority w:val="99"/>
    <w:rsid w:val="00CC0F1B"/>
    <w:rPr>
      <w:rFonts w:ascii="Bookman Old Style" w:hAnsi="Bookman Old Style" w:cs="Bookman Old Style" w:hint="default"/>
      <w:sz w:val="18"/>
      <w:szCs w:val="18"/>
    </w:rPr>
  </w:style>
  <w:style w:type="character" w:customStyle="1" w:styleId="FontStyle64">
    <w:name w:val="Font Style64"/>
    <w:uiPriority w:val="99"/>
    <w:rsid w:val="00CC0F1B"/>
    <w:rPr>
      <w:rFonts w:ascii="Franklin Gothic Medium" w:hAnsi="Franklin Gothic Medium" w:cs="Franklin Gothic Medium" w:hint="default"/>
      <w:sz w:val="28"/>
      <w:szCs w:val="28"/>
    </w:rPr>
  </w:style>
  <w:style w:type="character" w:customStyle="1" w:styleId="FontStyle63">
    <w:name w:val="Font Style63"/>
    <w:uiPriority w:val="99"/>
    <w:rsid w:val="00CC0F1B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71">
    <w:name w:val="Font Style71"/>
    <w:uiPriority w:val="99"/>
    <w:rsid w:val="00CC0F1B"/>
    <w:rPr>
      <w:rFonts w:ascii="Bookman Old Style" w:hAnsi="Bookman Old Style" w:cs="Bookman Old Style" w:hint="default"/>
      <w:sz w:val="16"/>
      <w:szCs w:val="16"/>
    </w:rPr>
  </w:style>
  <w:style w:type="character" w:customStyle="1" w:styleId="FontStyle74">
    <w:name w:val="Font Style74"/>
    <w:uiPriority w:val="99"/>
    <w:rsid w:val="00CC0F1B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2C02C2"/>
  </w:style>
  <w:style w:type="paragraph" w:styleId="ae">
    <w:name w:val="Normal (Web)"/>
    <w:basedOn w:val="a"/>
    <w:uiPriority w:val="99"/>
    <w:unhideWhenUsed/>
    <w:rsid w:val="002C02C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af">
    <w:name w:val="Стиль"/>
    <w:uiPriority w:val="99"/>
    <w:rsid w:val="000E22B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0E22B8"/>
    <w:pPr>
      <w:autoSpaceDE w:val="0"/>
      <w:autoSpaceDN w:val="0"/>
      <w:adjustRightInd w:val="0"/>
      <w:spacing w:line="269" w:lineRule="exact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Style28">
    <w:name w:val="Style28"/>
    <w:basedOn w:val="a"/>
    <w:rsid w:val="000E22B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FontStyle53">
    <w:name w:val="Font Style53"/>
    <w:rsid w:val="000E22B8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905F9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905F92"/>
    <w:pPr>
      <w:widowControl/>
      <w:spacing w:after="8" w:line="230" w:lineRule="auto"/>
      <w:ind w:left="720" w:firstLine="274"/>
      <w:contextualSpacing/>
      <w:jc w:val="both"/>
    </w:pPr>
    <w:rPr>
      <w:rFonts w:ascii="Times New Roman" w:hAnsi="Times New Roman" w:cs="Times New Roman"/>
      <w:color w:val="181717"/>
      <w:sz w:val="21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F443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Верхний колонтитул Знак"/>
    <w:link w:val="af1"/>
    <w:uiPriority w:val="99"/>
    <w:semiHidden/>
    <w:rsid w:val="00F44396"/>
    <w:rPr>
      <w:rFonts w:ascii="Courier New" w:eastAsia="Times New Roman" w:hAnsi="Courier New" w:cs="Courier New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F443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Нижний колонтитул Знак"/>
    <w:link w:val="af3"/>
    <w:uiPriority w:val="99"/>
    <w:rsid w:val="00F44396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FE2465"/>
    <w:pPr>
      <w:autoSpaceDE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FontStyle43">
    <w:name w:val="Font Style43"/>
    <w:uiPriority w:val="99"/>
    <w:rsid w:val="00FE2465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Title"/>
    <w:basedOn w:val="a"/>
    <w:link w:val="af6"/>
    <w:qFormat/>
    <w:rsid w:val="00FC070C"/>
    <w:pPr>
      <w:widowControl/>
      <w:jc w:val="center"/>
    </w:pPr>
    <w:rPr>
      <w:rFonts w:ascii="Times New Roman" w:eastAsia="Calibri" w:hAnsi="Times New Roman" w:cs="Times New Roman"/>
      <w:b/>
      <w:color w:val="auto"/>
      <w:spacing w:val="20"/>
      <w:sz w:val="20"/>
      <w:szCs w:val="20"/>
    </w:rPr>
  </w:style>
  <w:style w:type="character" w:customStyle="1" w:styleId="af6">
    <w:name w:val="Название Знак"/>
    <w:link w:val="af5"/>
    <w:rsid w:val="00FC070C"/>
    <w:rPr>
      <w:rFonts w:ascii="Times New Roman" w:hAnsi="Times New Roman"/>
      <w:b/>
      <w:spacing w:val="20"/>
    </w:rPr>
  </w:style>
  <w:style w:type="paragraph" w:styleId="af7">
    <w:name w:val="Subtitle"/>
    <w:basedOn w:val="a"/>
    <w:link w:val="af8"/>
    <w:qFormat/>
    <w:rsid w:val="00FC070C"/>
    <w:pPr>
      <w:widowControl/>
      <w:spacing w:line="360" w:lineRule="auto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8">
    <w:name w:val="Подзаголовок Знак"/>
    <w:link w:val="af7"/>
    <w:rsid w:val="00FC070C"/>
    <w:rPr>
      <w:rFonts w:ascii="Times New Roman" w:hAnsi="Times New Roman"/>
    </w:rPr>
  </w:style>
  <w:style w:type="paragraph" w:styleId="24">
    <w:name w:val="Body Text 2"/>
    <w:basedOn w:val="a"/>
    <w:link w:val="210"/>
    <w:unhideWhenUsed/>
    <w:rsid w:val="00FC070C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5">
    <w:name w:val="Основной текст 2 Знак"/>
    <w:uiPriority w:val="99"/>
    <w:semiHidden/>
    <w:rsid w:val="00FC070C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Style25">
    <w:name w:val="Style25"/>
    <w:basedOn w:val="a"/>
    <w:rsid w:val="00FC070C"/>
    <w:pPr>
      <w:autoSpaceDE w:val="0"/>
      <w:autoSpaceDN w:val="0"/>
      <w:adjustRightInd w:val="0"/>
      <w:spacing w:line="418" w:lineRule="exact"/>
      <w:ind w:hanging="571"/>
    </w:pPr>
    <w:rPr>
      <w:rFonts w:ascii="Times New Roman" w:eastAsia="Calibri" w:hAnsi="Times New Roman" w:cs="Times New Roman"/>
      <w:color w:val="auto"/>
    </w:rPr>
  </w:style>
  <w:style w:type="paragraph" w:customStyle="1" w:styleId="15">
    <w:name w:val="Абзац списка1"/>
    <w:basedOn w:val="a"/>
    <w:rsid w:val="00FC070C"/>
    <w:pPr>
      <w:widowControl/>
      <w:suppressAutoHyphens/>
      <w:spacing w:line="100" w:lineRule="atLeast"/>
      <w:ind w:left="720"/>
      <w:contextualSpacing/>
    </w:pPr>
    <w:rPr>
      <w:rFonts w:ascii="Times New Roman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16">
    <w:name w:val="Нижний колонтитул Знак1"/>
    <w:uiPriority w:val="99"/>
    <w:semiHidden/>
    <w:locked/>
    <w:rsid w:val="00FC070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4"/>
    <w:locked/>
    <w:rsid w:val="00FC070C"/>
    <w:rPr>
      <w:rFonts w:ascii="Times New Roman" w:hAnsi="Times New Roman"/>
    </w:rPr>
  </w:style>
  <w:style w:type="character" w:customStyle="1" w:styleId="26">
    <w:name w:val="Основной текст + Курсив2"/>
    <w:rsid w:val="00FC070C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FC070C"/>
    <w:pPr>
      <w:widowControl/>
    </w:pPr>
    <w:rPr>
      <w:rFonts w:ascii="Times New Roman" w:hAnsi="Times New Roman" w:cs="Times New Roman"/>
      <w:color w:val="auto"/>
    </w:rPr>
  </w:style>
  <w:style w:type="paragraph" w:customStyle="1" w:styleId="Style14">
    <w:name w:val="Style14"/>
    <w:basedOn w:val="a"/>
    <w:uiPriority w:val="99"/>
    <w:rsid w:val="00FC070C"/>
    <w:pPr>
      <w:autoSpaceDE w:val="0"/>
      <w:autoSpaceDN w:val="0"/>
      <w:adjustRightInd w:val="0"/>
      <w:spacing w:line="320" w:lineRule="exact"/>
      <w:ind w:firstLine="725"/>
      <w:jc w:val="both"/>
    </w:pPr>
    <w:rPr>
      <w:rFonts w:ascii="Times New Roman" w:hAnsi="Times New Roman" w:cs="Times New Roman"/>
      <w:color w:val="auto"/>
    </w:rPr>
  </w:style>
  <w:style w:type="character" w:customStyle="1" w:styleId="FontStyle48">
    <w:name w:val="Font Style48"/>
    <w:uiPriority w:val="99"/>
    <w:rsid w:val="00FC070C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FC0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uiPriority w:val="99"/>
    <w:rsid w:val="00FC070C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FC070C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846F80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E234DF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sid w:val="00E234DF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FollowedHyperlink"/>
    <w:uiPriority w:val="99"/>
    <w:semiHidden/>
    <w:unhideWhenUsed/>
    <w:rsid w:val="00D50838"/>
    <w:rPr>
      <w:color w:val="800080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9044A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044A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32F34"/>
    <w:rPr>
      <w:color w:val="605E5C"/>
      <w:shd w:val="clear" w:color="auto" w:fill="E1DFDD"/>
    </w:rPr>
  </w:style>
  <w:style w:type="character" w:customStyle="1" w:styleId="27">
    <w:name w:val="Основной текст (2)"/>
    <w:rsid w:val="00683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Заголовок №1_"/>
    <w:link w:val="18"/>
    <w:rsid w:val="0068392D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8">
    <w:name w:val="Заголовок №1"/>
    <w:basedOn w:val="a"/>
    <w:link w:val="17"/>
    <w:rsid w:val="0068392D"/>
    <w:pPr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color w:val="auto"/>
      <w:sz w:val="32"/>
      <w:szCs w:val="32"/>
    </w:rPr>
  </w:style>
  <w:style w:type="paragraph" w:customStyle="1" w:styleId="Default">
    <w:name w:val="Default"/>
    <w:rsid w:val="006839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5A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112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">
    <w:name w:val="Основной текст + 8"/>
    <w:aliases w:val="5 pt3,Полужирный1"/>
    <w:uiPriority w:val="99"/>
    <w:rsid w:val="00A9725A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11">
    <w:name w:val="Основной текст Знак1"/>
    <w:link w:val="a4"/>
    <w:uiPriority w:val="99"/>
    <w:locked/>
    <w:rsid w:val="00A9725A"/>
    <w:rPr>
      <w:rFonts w:ascii="Franklin Gothic Medium" w:hAnsi="Franklin Gothic Medium" w:cs="Franklin Gothic Medium"/>
      <w:sz w:val="28"/>
      <w:szCs w:val="28"/>
      <w:u w:val="none"/>
    </w:rPr>
  </w:style>
  <w:style w:type="paragraph" w:styleId="a4">
    <w:name w:val="Body Text"/>
    <w:basedOn w:val="a"/>
    <w:link w:val="11"/>
    <w:uiPriority w:val="99"/>
    <w:rsid w:val="00A9725A"/>
    <w:pPr>
      <w:shd w:val="clear" w:color="auto" w:fill="FFFFFF"/>
      <w:spacing w:after="1680" w:line="221" w:lineRule="exact"/>
      <w:ind w:hanging="540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A9725A"/>
  </w:style>
  <w:style w:type="character" w:customStyle="1" w:styleId="81">
    <w:name w:val="Основной текст + 81"/>
    <w:aliases w:val="5 pt2,Курсив1"/>
    <w:uiPriority w:val="99"/>
    <w:rsid w:val="00A9725A"/>
    <w:rPr>
      <w:rFonts w:ascii="Century Schoolbook" w:hAnsi="Century Schoolbook" w:cs="Century Schoolbook"/>
      <w:i/>
      <w:iCs/>
      <w:sz w:val="17"/>
      <w:szCs w:val="17"/>
      <w:u w:val="none"/>
    </w:rPr>
  </w:style>
  <w:style w:type="character" w:customStyle="1" w:styleId="3">
    <w:name w:val="Основной текст (3)_"/>
    <w:link w:val="30"/>
    <w:uiPriority w:val="99"/>
    <w:locked/>
    <w:rsid w:val="00A9725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9725A"/>
    <w:pPr>
      <w:shd w:val="clear" w:color="auto" w:fill="FFFFFF"/>
      <w:spacing w:before="120" w:after="1260" w:line="240" w:lineRule="atLeast"/>
      <w:jc w:val="center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character" w:customStyle="1" w:styleId="12">
    <w:name w:val="Оглавление 1 Знак"/>
    <w:link w:val="13"/>
    <w:uiPriority w:val="99"/>
    <w:locked/>
    <w:rsid w:val="00A9725A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a6">
    <w:name w:val="Оглавление + Курсив"/>
    <w:uiPriority w:val="99"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styleId="13">
    <w:name w:val="toc 1"/>
    <w:basedOn w:val="a"/>
    <w:next w:val="a"/>
    <w:link w:val="12"/>
    <w:uiPriority w:val="99"/>
    <w:rsid w:val="00A9725A"/>
    <w:pPr>
      <w:shd w:val="clear" w:color="auto" w:fill="FFFFFF"/>
      <w:spacing w:before="1980" w:line="288" w:lineRule="exact"/>
    </w:pPr>
    <w:rPr>
      <w:rFonts w:ascii="Century Schoolbook" w:eastAsia="Calibri" w:hAnsi="Century Schoolbook" w:cs="Times New Roman"/>
      <w:color w:val="auto"/>
      <w:sz w:val="20"/>
      <w:szCs w:val="20"/>
    </w:rPr>
  </w:style>
  <w:style w:type="paragraph" w:styleId="21">
    <w:name w:val="toc 2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styleId="31">
    <w:name w:val="toc 3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styleId="4">
    <w:name w:val="toc 4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customStyle="1" w:styleId="40">
    <w:name w:val="Заголовок №4"/>
    <w:basedOn w:val="a"/>
    <w:link w:val="41"/>
    <w:uiPriority w:val="99"/>
    <w:rsid w:val="00A9725A"/>
    <w:pPr>
      <w:shd w:val="clear" w:color="auto" w:fill="FFFFFF"/>
      <w:spacing w:after="60" w:line="336" w:lineRule="exact"/>
      <w:jc w:val="center"/>
      <w:outlineLvl w:val="3"/>
    </w:pPr>
    <w:rPr>
      <w:rFonts w:ascii="Franklin Gothic Medium" w:hAnsi="Franklin Gothic Medium" w:cs="Times New Roman"/>
      <w:color w:val="auto"/>
      <w:sz w:val="28"/>
      <w:szCs w:val="28"/>
    </w:rPr>
  </w:style>
  <w:style w:type="character" w:customStyle="1" w:styleId="a7">
    <w:name w:val="Сноска_"/>
    <w:link w:val="a8"/>
    <w:uiPriority w:val="99"/>
    <w:locked/>
    <w:rsid w:val="00A9725A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725A"/>
    <w:rPr>
      <w:rFonts w:ascii="Century Schoolbook" w:hAnsi="Century Schoolbook" w:cs="Century Schoolbook"/>
      <w:spacing w:val="40"/>
      <w:sz w:val="20"/>
      <w:szCs w:val="20"/>
      <w:u w:val="none"/>
    </w:rPr>
  </w:style>
  <w:style w:type="character" w:customStyle="1" w:styleId="a9">
    <w:name w:val="Основной текст + Курсив"/>
    <w:uiPriority w:val="99"/>
    <w:rsid w:val="00A9725A"/>
    <w:rPr>
      <w:rFonts w:ascii="Century Schoolbook" w:hAnsi="Century Schoolbook" w:cs="Century Schoolbook"/>
      <w:i/>
      <w:iCs/>
      <w:sz w:val="20"/>
      <w:szCs w:val="20"/>
      <w:u w:val="none"/>
    </w:rPr>
  </w:style>
  <w:style w:type="paragraph" w:customStyle="1" w:styleId="a8">
    <w:name w:val="Сноска"/>
    <w:basedOn w:val="a"/>
    <w:link w:val="a7"/>
    <w:uiPriority w:val="99"/>
    <w:rsid w:val="00A9725A"/>
    <w:pPr>
      <w:shd w:val="clear" w:color="auto" w:fill="FFFFFF"/>
      <w:spacing w:line="206" w:lineRule="exact"/>
      <w:jc w:val="right"/>
    </w:pPr>
    <w:rPr>
      <w:rFonts w:ascii="Century Schoolbook" w:eastAsia="Calibri" w:hAnsi="Century Schoolbook" w:cs="Times New Roman"/>
      <w:color w:val="auto"/>
      <w:sz w:val="16"/>
      <w:szCs w:val="16"/>
    </w:rPr>
  </w:style>
  <w:style w:type="character" w:customStyle="1" w:styleId="aa">
    <w:name w:val="Основной текст + Полужирный"/>
    <w:uiPriority w:val="99"/>
    <w:rsid w:val="00A9725A"/>
    <w:rPr>
      <w:rFonts w:ascii="Century Schoolbook" w:hAnsi="Century Schoolbook" w:cs="Century Schoolbook"/>
      <w:b/>
      <w:bCs/>
      <w:sz w:val="20"/>
      <w:szCs w:val="20"/>
      <w:u w:val="none"/>
    </w:rPr>
  </w:style>
  <w:style w:type="character" w:customStyle="1" w:styleId="120">
    <w:name w:val="Основной текст (12)_"/>
    <w:link w:val="121"/>
    <w:uiPriority w:val="99"/>
    <w:locked/>
    <w:rsid w:val="00A9725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A9725A"/>
    <w:pPr>
      <w:shd w:val="clear" w:color="auto" w:fill="FFFFFF"/>
      <w:spacing w:before="60" w:line="230" w:lineRule="exact"/>
      <w:ind w:firstLine="280"/>
      <w:jc w:val="both"/>
    </w:pPr>
    <w:rPr>
      <w:rFonts w:ascii="Century Schoolbook" w:eastAsia="Calibri" w:hAnsi="Century Schoolbook" w:cs="Times New Roman"/>
      <w:b/>
      <w:bCs/>
      <w:i/>
      <w:iCs/>
      <w:color w:val="auto"/>
      <w:sz w:val="19"/>
      <w:szCs w:val="19"/>
    </w:rPr>
  </w:style>
  <w:style w:type="character" w:customStyle="1" w:styleId="42">
    <w:name w:val="Основной текст (4)_"/>
    <w:link w:val="43"/>
    <w:uiPriority w:val="99"/>
    <w:locked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4">
    <w:name w:val="Основной текст (4) + Не курсив"/>
    <w:basedOn w:val="42"/>
    <w:uiPriority w:val="99"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A9725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b">
    <w:name w:val="Колонтитул_"/>
    <w:link w:val="14"/>
    <w:uiPriority w:val="99"/>
    <w:locked/>
    <w:rsid w:val="00A9725A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">
    <w:name w:val="Колонтитул + Century Schoolbook"/>
    <w:aliases w:val="11,5 pt,Полужирный2,Не курсив"/>
    <w:uiPriority w:val="99"/>
    <w:rsid w:val="00A9725A"/>
    <w:rPr>
      <w:rFonts w:ascii="Century Schoolbook" w:hAnsi="Century Schoolbook" w:cs="Century Schoolbook"/>
      <w:b/>
      <w:bCs/>
      <w:i/>
      <w:iCs/>
      <w:noProof/>
      <w:sz w:val="23"/>
      <w:szCs w:val="23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A9725A"/>
    <w:rPr>
      <w:rFonts w:ascii="Franklin Gothic Medium" w:hAnsi="Franklin Gothic Medium" w:cs="Franklin Gothic Medium"/>
      <w:i/>
      <w:i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A9725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A9725A"/>
    <w:rPr>
      <w:rFonts w:ascii="Franklin Gothic Medium" w:hAnsi="Franklin Gothic Medium" w:cs="Franklin Gothic Medium"/>
      <w:i/>
      <w:iCs/>
      <w:sz w:val="27"/>
      <w:szCs w:val="27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A9725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9725A"/>
    <w:pPr>
      <w:shd w:val="clear" w:color="auto" w:fill="FFFFFF"/>
      <w:spacing w:before="1260" w:after="300" w:line="259" w:lineRule="exact"/>
      <w:jc w:val="center"/>
    </w:pPr>
    <w:rPr>
      <w:rFonts w:ascii="Century Schoolbook" w:eastAsia="Calibri" w:hAnsi="Century Schoolbook" w:cs="Times New Roman"/>
      <w:i/>
      <w:iCs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A9725A"/>
    <w:pPr>
      <w:shd w:val="clear" w:color="auto" w:fill="FFFFFF"/>
      <w:spacing w:before="3060" w:line="250" w:lineRule="exact"/>
    </w:pPr>
    <w:rPr>
      <w:rFonts w:ascii="Century Schoolbook" w:eastAsia="Calibri" w:hAnsi="Century Schoolbook" w:cs="Times New Roman"/>
      <w:b/>
      <w:bCs/>
      <w:color w:val="auto"/>
      <w:sz w:val="20"/>
      <w:szCs w:val="20"/>
    </w:rPr>
  </w:style>
  <w:style w:type="paragraph" w:customStyle="1" w:styleId="14">
    <w:name w:val="Колонтитул1"/>
    <w:basedOn w:val="a"/>
    <w:link w:val="ab"/>
    <w:uiPriority w:val="99"/>
    <w:rsid w:val="00A9725A"/>
    <w:pPr>
      <w:shd w:val="clear" w:color="auto" w:fill="FFFFFF"/>
      <w:spacing w:line="240" w:lineRule="atLeast"/>
    </w:pPr>
    <w:rPr>
      <w:rFonts w:ascii="Franklin Gothic Medium" w:eastAsia="Calibri" w:hAnsi="Franklin Gothic Medium" w:cs="Times New Roman"/>
      <w:i/>
      <w:iCs/>
      <w:color w:val="auto"/>
      <w:sz w:val="18"/>
      <w:szCs w:val="18"/>
    </w:rPr>
  </w:style>
  <w:style w:type="paragraph" w:customStyle="1" w:styleId="50">
    <w:name w:val="Заголовок №5"/>
    <w:basedOn w:val="a"/>
    <w:link w:val="5"/>
    <w:uiPriority w:val="99"/>
    <w:rsid w:val="00A9725A"/>
    <w:pPr>
      <w:shd w:val="clear" w:color="auto" w:fill="FFFFFF"/>
      <w:spacing w:before="360" w:after="180" w:line="322" w:lineRule="exact"/>
      <w:ind w:hanging="2040"/>
      <w:jc w:val="center"/>
      <w:outlineLvl w:val="4"/>
    </w:pPr>
    <w:rPr>
      <w:rFonts w:ascii="Franklin Gothic Medium" w:eastAsia="Calibri" w:hAnsi="Franklin Gothic Medium" w:cs="Times New Roman"/>
      <w:i/>
      <w:iCs/>
      <w:color w:val="auto"/>
      <w:sz w:val="27"/>
      <w:szCs w:val="27"/>
    </w:rPr>
  </w:style>
  <w:style w:type="paragraph" w:customStyle="1" w:styleId="33">
    <w:name w:val="Заголовок №3"/>
    <w:basedOn w:val="a"/>
    <w:link w:val="32"/>
    <w:uiPriority w:val="99"/>
    <w:rsid w:val="00A9725A"/>
    <w:pPr>
      <w:shd w:val="clear" w:color="auto" w:fill="FFFFFF"/>
      <w:spacing w:after="360" w:line="240" w:lineRule="atLeast"/>
      <w:jc w:val="center"/>
      <w:outlineLvl w:val="2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paragraph" w:customStyle="1" w:styleId="321">
    <w:name w:val="Заголовок №3 (2)"/>
    <w:basedOn w:val="a"/>
    <w:link w:val="320"/>
    <w:uiPriority w:val="99"/>
    <w:rsid w:val="00A9725A"/>
    <w:pPr>
      <w:shd w:val="clear" w:color="auto" w:fill="FFFFFF"/>
      <w:spacing w:before="360" w:after="180" w:line="240" w:lineRule="atLeast"/>
      <w:jc w:val="center"/>
      <w:outlineLvl w:val="2"/>
    </w:pPr>
    <w:rPr>
      <w:rFonts w:ascii="Franklin Gothic Medium" w:eastAsia="Calibri" w:hAnsi="Franklin Gothic Medium" w:cs="Times New Roman"/>
      <w:i/>
      <w:iCs/>
      <w:color w:val="auto"/>
      <w:sz w:val="27"/>
      <w:szCs w:val="27"/>
    </w:rPr>
  </w:style>
  <w:style w:type="paragraph" w:customStyle="1" w:styleId="60">
    <w:name w:val="Заголовок №6"/>
    <w:basedOn w:val="a"/>
    <w:link w:val="6"/>
    <w:uiPriority w:val="99"/>
    <w:rsid w:val="00A9725A"/>
    <w:pPr>
      <w:shd w:val="clear" w:color="auto" w:fill="FFFFFF"/>
      <w:spacing w:line="230" w:lineRule="exact"/>
      <w:ind w:firstLine="280"/>
      <w:jc w:val="both"/>
      <w:outlineLvl w:val="5"/>
    </w:pPr>
    <w:rPr>
      <w:rFonts w:ascii="Century Schoolbook" w:eastAsia="Calibri" w:hAnsi="Century Schoolbook" w:cs="Times New Roman"/>
      <w:b/>
      <w:bCs/>
      <w:color w:val="auto"/>
      <w:sz w:val="20"/>
      <w:szCs w:val="20"/>
    </w:rPr>
  </w:style>
  <w:style w:type="character" w:customStyle="1" w:styleId="22">
    <w:name w:val="Заголовок №2_"/>
    <w:link w:val="23"/>
    <w:uiPriority w:val="99"/>
    <w:locked/>
    <w:rsid w:val="00A9725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A9725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A9725A"/>
    <w:pPr>
      <w:shd w:val="clear" w:color="auto" w:fill="FFFFFF"/>
      <w:spacing w:after="1980" w:line="240" w:lineRule="atLeast"/>
      <w:jc w:val="center"/>
      <w:outlineLvl w:val="1"/>
    </w:pPr>
    <w:rPr>
      <w:rFonts w:ascii="Franklin Gothic Medium" w:eastAsia="Calibri" w:hAnsi="Franklin Gothic Medium" w:cs="Times New Roman"/>
      <w:color w:val="auto"/>
      <w:sz w:val="36"/>
      <w:szCs w:val="36"/>
    </w:rPr>
  </w:style>
  <w:style w:type="paragraph" w:customStyle="1" w:styleId="131">
    <w:name w:val="Основной текст (13)"/>
    <w:basedOn w:val="a"/>
    <w:link w:val="130"/>
    <w:uiPriority w:val="99"/>
    <w:rsid w:val="00A9725A"/>
    <w:pPr>
      <w:shd w:val="clear" w:color="auto" w:fill="FFFFFF"/>
      <w:spacing w:after="1680" w:line="437" w:lineRule="exact"/>
      <w:jc w:val="center"/>
    </w:pPr>
    <w:rPr>
      <w:rFonts w:ascii="Franklin Gothic Medium" w:eastAsia="Calibri" w:hAnsi="Franklin Gothic Medium" w:cs="Times New Roman"/>
      <w:color w:val="auto"/>
      <w:sz w:val="36"/>
      <w:szCs w:val="36"/>
    </w:rPr>
  </w:style>
  <w:style w:type="character" w:styleId="ac">
    <w:name w:val="Hyperlink"/>
    <w:uiPriority w:val="99"/>
    <w:rsid w:val="00FB112E"/>
    <w:rPr>
      <w:rFonts w:cs="Times New Roman"/>
      <w:color w:val="000080"/>
      <w:u w:val="single"/>
    </w:rPr>
  </w:style>
  <w:style w:type="character" w:customStyle="1" w:styleId="7">
    <w:name w:val="Основной текст (7)_"/>
    <w:link w:val="70"/>
    <w:uiPriority w:val="99"/>
    <w:locked/>
    <w:rsid w:val="00FB112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">
    <w:name w:val="Основной текст (7) + Не полужирный"/>
    <w:aliases w:val="Курсив"/>
    <w:uiPriority w:val="99"/>
    <w:rsid w:val="00FB112E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FB112E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B112E"/>
    <w:pPr>
      <w:shd w:val="clear" w:color="auto" w:fill="FFFFFF"/>
      <w:spacing w:before="1680" w:line="216" w:lineRule="exact"/>
      <w:jc w:val="center"/>
    </w:pPr>
    <w:rPr>
      <w:rFonts w:ascii="Century Schoolbook" w:eastAsia="Calibri" w:hAnsi="Century Schoolbook" w:cs="Times New Roman"/>
      <w:b/>
      <w:bCs/>
      <w:color w:val="auto"/>
      <w:sz w:val="17"/>
      <w:szCs w:val="17"/>
    </w:rPr>
  </w:style>
  <w:style w:type="paragraph" w:customStyle="1" w:styleId="141">
    <w:name w:val="Основной текст (14)"/>
    <w:basedOn w:val="a"/>
    <w:link w:val="140"/>
    <w:uiPriority w:val="99"/>
    <w:rsid w:val="00FB112E"/>
    <w:pPr>
      <w:shd w:val="clear" w:color="auto" w:fill="FFFFFF"/>
      <w:spacing w:before="2520" w:after="240" w:line="240" w:lineRule="atLeast"/>
      <w:jc w:val="center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paragraph" w:styleId="ad">
    <w:name w:val="No Spacing"/>
    <w:uiPriority w:val="1"/>
    <w:qFormat/>
    <w:rsid w:val="00FB112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B112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1">
    <w:name w:val="Заголовок №4_"/>
    <w:link w:val="40"/>
    <w:uiPriority w:val="99"/>
    <w:rsid w:val="00E414B2"/>
    <w:rPr>
      <w:rFonts w:ascii="Franklin Gothic Medium" w:eastAsia="Times New Roman" w:hAnsi="Franklin Gothic Medium" w:cs="Franklin Gothic Medium"/>
      <w:sz w:val="28"/>
      <w:szCs w:val="28"/>
      <w:shd w:val="clear" w:color="auto" w:fill="FFFFFF"/>
    </w:rPr>
  </w:style>
  <w:style w:type="character" w:customStyle="1" w:styleId="CenturySchoolbook1">
    <w:name w:val="Колонтитул + Century Schoolbook1"/>
    <w:uiPriority w:val="99"/>
    <w:rsid w:val="005506FC"/>
    <w:rPr>
      <w:rFonts w:ascii="Century Schoolbook" w:hAnsi="Century Schoolbook" w:cs="Century Schoolbook"/>
      <w:i w:val="0"/>
      <w:iCs w:val="0"/>
      <w:sz w:val="18"/>
      <w:szCs w:val="18"/>
      <w:u w:val="none"/>
      <w:shd w:val="clear" w:color="auto" w:fill="FFFFFF"/>
    </w:rPr>
  </w:style>
  <w:style w:type="paragraph" w:customStyle="1" w:styleId="Style22">
    <w:name w:val="Style22"/>
    <w:basedOn w:val="a"/>
    <w:uiPriority w:val="99"/>
    <w:rsid w:val="00CC0F1B"/>
    <w:pPr>
      <w:autoSpaceDE w:val="0"/>
      <w:autoSpaceDN w:val="0"/>
      <w:adjustRightInd w:val="0"/>
      <w:spacing w:line="233" w:lineRule="exact"/>
      <w:ind w:firstLine="288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23">
    <w:name w:val="Style23"/>
    <w:basedOn w:val="a"/>
    <w:uiPriority w:val="99"/>
    <w:rsid w:val="00CC0F1B"/>
    <w:pPr>
      <w:autoSpaceDE w:val="0"/>
      <w:autoSpaceDN w:val="0"/>
      <w:adjustRightInd w:val="0"/>
      <w:spacing w:line="232" w:lineRule="exact"/>
      <w:ind w:hanging="274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29">
    <w:name w:val="Style29"/>
    <w:basedOn w:val="a"/>
    <w:uiPriority w:val="99"/>
    <w:rsid w:val="00CC0F1B"/>
    <w:pPr>
      <w:autoSpaceDE w:val="0"/>
      <w:autoSpaceDN w:val="0"/>
      <w:adjustRightInd w:val="0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18">
    <w:name w:val="Style18"/>
    <w:basedOn w:val="a"/>
    <w:uiPriority w:val="99"/>
    <w:rsid w:val="00CC0F1B"/>
    <w:pPr>
      <w:autoSpaceDE w:val="0"/>
      <w:autoSpaceDN w:val="0"/>
      <w:adjustRightInd w:val="0"/>
      <w:jc w:val="center"/>
    </w:pPr>
    <w:rPr>
      <w:rFonts w:ascii="Franklin Gothic Medium" w:hAnsi="Franklin Gothic Medium" w:cs="Times New Roman"/>
      <w:color w:val="auto"/>
    </w:rPr>
  </w:style>
  <w:style w:type="paragraph" w:customStyle="1" w:styleId="Style32">
    <w:name w:val="Style32"/>
    <w:basedOn w:val="a"/>
    <w:uiPriority w:val="99"/>
    <w:rsid w:val="00CC0F1B"/>
    <w:pPr>
      <w:autoSpaceDE w:val="0"/>
      <w:autoSpaceDN w:val="0"/>
      <w:adjustRightInd w:val="0"/>
    </w:pPr>
    <w:rPr>
      <w:rFonts w:ascii="Franklin Gothic Medium" w:hAnsi="Franklin Gothic Medium" w:cs="Times New Roman"/>
      <w:color w:val="auto"/>
    </w:rPr>
  </w:style>
  <w:style w:type="paragraph" w:customStyle="1" w:styleId="Style35">
    <w:name w:val="Style35"/>
    <w:basedOn w:val="a"/>
    <w:uiPriority w:val="99"/>
    <w:rsid w:val="00CC0F1B"/>
    <w:pPr>
      <w:autoSpaceDE w:val="0"/>
      <w:autoSpaceDN w:val="0"/>
      <w:adjustRightInd w:val="0"/>
      <w:spacing w:line="221" w:lineRule="exact"/>
    </w:pPr>
    <w:rPr>
      <w:rFonts w:ascii="Franklin Gothic Medium" w:hAnsi="Franklin Gothic Medium" w:cs="Times New Roman"/>
      <w:color w:val="auto"/>
    </w:rPr>
  </w:style>
  <w:style w:type="character" w:customStyle="1" w:styleId="FontStyle69">
    <w:name w:val="Font Style69"/>
    <w:uiPriority w:val="99"/>
    <w:rsid w:val="00CC0F1B"/>
    <w:rPr>
      <w:rFonts w:ascii="Franklin Gothic Medium" w:hAnsi="Franklin Gothic Medium" w:cs="Franklin Gothic Medium" w:hint="default"/>
      <w:b/>
      <w:bCs/>
      <w:sz w:val="36"/>
      <w:szCs w:val="36"/>
    </w:rPr>
  </w:style>
  <w:style w:type="character" w:customStyle="1" w:styleId="FontStyle68">
    <w:name w:val="Font Style68"/>
    <w:uiPriority w:val="99"/>
    <w:rsid w:val="00CC0F1B"/>
    <w:rPr>
      <w:rFonts w:ascii="Bookman Old Style" w:hAnsi="Bookman Old Style" w:cs="Bookman Old Style" w:hint="default"/>
      <w:sz w:val="18"/>
      <w:szCs w:val="18"/>
    </w:rPr>
  </w:style>
  <w:style w:type="character" w:customStyle="1" w:styleId="FontStyle64">
    <w:name w:val="Font Style64"/>
    <w:uiPriority w:val="99"/>
    <w:rsid w:val="00CC0F1B"/>
    <w:rPr>
      <w:rFonts w:ascii="Franklin Gothic Medium" w:hAnsi="Franklin Gothic Medium" w:cs="Franklin Gothic Medium" w:hint="default"/>
      <w:sz w:val="28"/>
      <w:szCs w:val="28"/>
    </w:rPr>
  </w:style>
  <w:style w:type="character" w:customStyle="1" w:styleId="FontStyle63">
    <w:name w:val="Font Style63"/>
    <w:uiPriority w:val="99"/>
    <w:rsid w:val="00CC0F1B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71">
    <w:name w:val="Font Style71"/>
    <w:uiPriority w:val="99"/>
    <w:rsid w:val="00CC0F1B"/>
    <w:rPr>
      <w:rFonts w:ascii="Bookman Old Style" w:hAnsi="Bookman Old Style" w:cs="Bookman Old Style" w:hint="default"/>
      <w:sz w:val="16"/>
      <w:szCs w:val="16"/>
    </w:rPr>
  </w:style>
  <w:style w:type="character" w:customStyle="1" w:styleId="FontStyle74">
    <w:name w:val="Font Style74"/>
    <w:uiPriority w:val="99"/>
    <w:rsid w:val="00CC0F1B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2C02C2"/>
  </w:style>
  <w:style w:type="paragraph" w:styleId="ae">
    <w:name w:val="Normal (Web)"/>
    <w:basedOn w:val="a"/>
    <w:uiPriority w:val="99"/>
    <w:unhideWhenUsed/>
    <w:rsid w:val="002C02C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af">
    <w:name w:val="Стиль"/>
    <w:uiPriority w:val="99"/>
    <w:rsid w:val="000E22B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0E22B8"/>
    <w:pPr>
      <w:autoSpaceDE w:val="0"/>
      <w:autoSpaceDN w:val="0"/>
      <w:adjustRightInd w:val="0"/>
      <w:spacing w:line="269" w:lineRule="exact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Style28">
    <w:name w:val="Style28"/>
    <w:basedOn w:val="a"/>
    <w:rsid w:val="000E22B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FontStyle53">
    <w:name w:val="Font Style53"/>
    <w:rsid w:val="000E22B8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905F9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905F92"/>
    <w:pPr>
      <w:widowControl/>
      <w:spacing w:after="8" w:line="230" w:lineRule="auto"/>
      <w:ind w:left="720" w:firstLine="274"/>
      <w:contextualSpacing/>
      <w:jc w:val="both"/>
    </w:pPr>
    <w:rPr>
      <w:rFonts w:ascii="Times New Roman" w:hAnsi="Times New Roman" w:cs="Times New Roman"/>
      <w:color w:val="181717"/>
      <w:sz w:val="21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F443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Верхний колонтитул Знак"/>
    <w:link w:val="af1"/>
    <w:uiPriority w:val="99"/>
    <w:semiHidden/>
    <w:rsid w:val="00F44396"/>
    <w:rPr>
      <w:rFonts w:ascii="Courier New" w:eastAsia="Times New Roman" w:hAnsi="Courier New" w:cs="Courier New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F443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Нижний колонтитул Знак"/>
    <w:link w:val="af3"/>
    <w:uiPriority w:val="99"/>
    <w:rsid w:val="00F44396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FE2465"/>
    <w:pPr>
      <w:autoSpaceDE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FontStyle43">
    <w:name w:val="Font Style43"/>
    <w:uiPriority w:val="99"/>
    <w:rsid w:val="00FE2465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Title"/>
    <w:basedOn w:val="a"/>
    <w:link w:val="af6"/>
    <w:qFormat/>
    <w:rsid w:val="00FC070C"/>
    <w:pPr>
      <w:widowControl/>
      <w:jc w:val="center"/>
    </w:pPr>
    <w:rPr>
      <w:rFonts w:ascii="Times New Roman" w:eastAsia="Calibri" w:hAnsi="Times New Roman" w:cs="Times New Roman"/>
      <w:b/>
      <w:color w:val="auto"/>
      <w:spacing w:val="20"/>
      <w:sz w:val="20"/>
      <w:szCs w:val="20"/>
    </w:rPr>
  </w:style>
  <w:style w:type="character" w:customStyle="1" w:styleId="af6">
    <w:name w:val="Название Знак"/>
    <w:link w:val="af5"/>
    <w:rsid w:val="00FC070C"/>
    <w:rPr>
      <w:rFonts w:ascii="Times New Roman" w:hAnsi="Times New Roman"/>
      <w:b/>
      <w:spacing w:val="20"/>
    </w:rPr>
  </w:style>
  <w:style w:type="paragraph" w:styleId="af7">
    <w:name w:val="Subtitle"/>
    <w:basedOn w:val="a"/>
    <w:link w:val="af8"/>
    <w:qFormat/>
    <w:rsid w:val="00FC070C"/>
    <w:pPr>
      <w:widowControl/>
      <w:spacing w:line="360" w:lineRule="auto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8">
    <w:name w:val="Подзаголовок Знак"/>
    <w:link w:val="af7"/>
    <w:rsid w:val="00FC070C"/>
    <w:rPr>
      <w:rFonts w:ascii="Times New Roman" w:hAnsi="Times New Roman"/>
    </w:rPr>
  </w:style>
  <w:style w:type="paragraph" w:styleId="24">
    <w:name w:val="Body Text 2"/>
    <w:basedOn w:val="a"/>
    <w:link w:val="210"/>
    <w:unhideWhenUsed/>
    <w:rsid w:val="00FC070C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5">
    <w:name w:val="Основной текст 2 Знак"/>
    <w:uiPriority w:val="99"/>
    <w:semiHidden/>
    <w:rsid w:val="00FC070C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Style25">
    <w:name w:val="Style25"/>
    <w:basedOn w:val="a"/>
    <w:rsid w:val="00FC070C"/>
    <w:pPr>
      <w:autoSpaceDE w:val="0"/>
      <w:autoSpaceDN w:val="0"/>
      <w:adjustRightInd w:val="0"/>
      <w:spacing w:line="418" w:lineRule="exact"/>
      <w:ind w:hanging="571"/>
    </w:pPr>
    <w:rPr>
      <w:rFonts w:ascii="Times New Roman" w:eastAsia="Calibri" w:hAnsi="Times New Roman" w:cs="Times New Roman"/>
      <w:color w:val="auto"/>
    </w:rPr>
  </w:style>
  <w:style w:type="paragraph" w:customStyle="1" w:styleId="15">
    <w:name w:val="Абзац списка1"/>
    <w:basedOn w:val="a"/>
    <w:rsid w:val="00FC070C"/>
    <w:pPr>
      <w:widowControl/>
      <w:suppressAutoHyphens/>
      <w:spacing w:line="100" w:lineRule="atLeast"/>
      <w:ind w:left="720"/>
      <w:contextualSpacing/>
    </w:pPr>
    <w:rPr>
      <w:rFonts w:ascii="Times New Roman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16">
    <w:name w:val="Нижний колонтитул Знак1"/>
    <w:uiPriority w:val="99"/>
    <w:semiHidden/>
    <w:locked/>
    <w:rsid w:val="00FC070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4"/>
    <w:locked/>
    <w:rsid w:val="00FC070C"/>
    <w:rPr>
      <w:rFonts w:ascii="Times New Roman" w:hAnsi="Times New Roman"/>
    </w:rPr>
  </w:style>
  <w:style w:type="character" w:customStyle="1" w:styleId="26">
    <w:name w:val="Основной текст + Курсив2"/>
    <w:rsid w:val="00FC070C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FC070C"/>
    <w:pPr>
      <w:widowControl/>
    </w:pPr>
    <w:rPr>
      <w:rFonts w:ascii="Times New Roman" w:hAnsi="Times New Roman" w:cs="Times New Roman"/>
      <w:color w:val="auto"/>
    </w:rPr>
  </w:style>
  <w:style w:type="paragraph" w:customStyle="1" w:styleId="Style14">
    <w:name w:val="Style14"/>
    <w:basedOn w:val="a"/>
    <w:uiPriority w:val="99"/>
    <w:rsid w:val="00FC070C"/>
    <w:pPr>
      <w:autoSpaceDE w:val="0"/>
      <w:autoSpaceDN w:val="0"/>
      <w:adjustRightInd w:val="0"/>
      <w:spacing w:line="320" w:lineRule="exact"/>
      <w:ind w:firstLine="725"/>
      <w:jc w:val="both"/>
    </w:pPr>
    <w:rPr>
      <w:rFonts w:ascii="Times New Roman" w:hAnsi="Times New Roman" w:cs="Times New Roman"/>
      <w:color w:val="auto"/>
    </w:rPr>
  </w:style>
  <w:style w:type="character" w:customStyle="1" w:styleId="FontStyle48">
    <w:name w:val="Font Style48"/>
    <w:uiPriority w:val="99"/>
    <w:rsid w:val="00FC070C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FC0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uiPriority w:val="99"/>
    <w:rsid w:val="00FC070C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FC070C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846F80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E234DF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sid w:val="00E234DF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FollowedHyperlink"/>
    <w:uiPriority w:val="99"/>
    <w:semiHidden/>
    <w:unhideWhenUsed/>
    <w:rsid w:val="00D50838"/>
    <w:rPr>
      <w:color w:val="800080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9044A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044A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32F34"/>
    <w:rPr>
      <w:color w:val="605E5C"/>
      <w:shd w:val="clear" w:color="auto" w:fill="E1DFDD"/>
    </w:rPr>
  </w:style>
  <w:style w:type="character" w:customStyle="1" w:styleId="27">
    <w:name w:val="Основной текст (2)"/>
    <w:rsid w:val="00683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Заголовок №1_"/>
    <w:link w:val="18"/>
    <w:rsid w:val="0068392D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8">
    <w:name w:val="Заголовок №1"/>
    <w:basedOn w:val="a"/>
    <w:link w:val="17"/>
    <w:rsid w:val="0068392D"/>
    <w:pPr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color w:val="auto"/>
      <w:sz w:val="32"/>
      <w:szCs w:val="32"/>
    </w:rPr>
  </w:style>
  <w:style w:type="paragraph" w:customStyle="1" w:styleId="Default">
    <w:name w:val="Default"/>
    <w:rsid w:val="006839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8984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38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400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46C2-8112-4C80-9B2C-DF37F6C4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18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26529</CharactersWithSpaces>
  <SharedDoc>false</SharedDoc>
  <HLinks>
    <vt:vector size="18" baseType="variant">
      <vt:variant>
        <vt:i4>5832771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https://biblio-online.ru/book/fizicheskaya-kultura-413692</vt:lpwstr>
      </vt:variant>
      <vt:variant>
        <vt:lpwstr/>
      </vt:variant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https://www.book.ru/book/919257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https://www.book.ru/book/920006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fizruk</dc:creator>
  <cp:lastModifiedBy>Методист</cp:lastModifiedBy>
  <cp:revision>94</cp:revision>
  <cp:lastPrinted>2024-11-15T08:09:00Z</cp:lastPrinted>
  <dcterms:created xsi:type="dcterms:W3CDTF">2020-12-24T10:38:00Z</dcterms:created>
  <dcterms:modified xsi:type="dcterms:W3CDTF">2024-11-15T08:09:00Z</dcterms:modified>
</cp:coreProperties>
</file>