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EB1E7D" w14:textId="77777777" w:rsidR="005229C7" w:rsidRPr="00FD7C95" w:rsidRDefault="005229C7" w:rsidP="00FD7C95">
      <w:pPr>
        <w:pStyle w:val="ad"/>
        <w:jc w:val="right"/>
        <w:rPr>
          <w:rFonts w:ascii="Times New Roman" w:hAnsi="Times New Roman" w:cs="Times New Roman"/>
        </w:rPr>
      </w:pPr>
      <w:r w:rsidRPr="00FD7C95">
        <w:rPr>
          <w:rFonts w:ascii="Times New Roman" w:hAnsi="Times New Roman" w:cs="Times New Roman"/>
        </w:rPr>
        <w:t xml:space="preserve">Приложение </w:t>
      </w:r>
    </w:p>
    <w:p w14:paraId="44FD85AA" w14:textId="27436264" w:rsidR="005229C7" w:rsidRPr="00FD7C95" w:rsidRDefault="005229C7" w:rsidP="00FD7C95">
      <w:pPr>
        <w:ind w:left="426" w:hanging="1135"/>
        <w:jc w:val="right"/>
        <w:rPr>
          <w:rFonts w:ascii="Times New Roman" w:hAnsi="Times New Roman" w:cs="Times New Roman"/>
        </w:rPr>
      </w:pPr>
      <w:r w:rsidRPr="00FD7C95">
        <w:rPr>
          <w:rFonts w:ascii="Times New Roman" w:hAnsi="Times New Roman" w:cs="Times New Roman"/>
        </w:rPr>
        <w:t xml:space="preserve"> к ППССЗ по специальности </w:t>
      </w:r>
    </w:p>
    <w:p w14:paraId="0354DD1F" w14:textId="69DBD3BF" w:rsidR="008C1138" w:rsidRPr="00FD7C95" w:rsidRDefault="00CB07E5" w:rsidP="00FD7C95">
      <w:pPr>
        <w:ind w:left="426" w:hanging="1135"/>
        <w:jc w:val="right"/>
        <w:rPr>
          <w:rFonts w:ascii="Times New Roman" w:hAnsi="Times New Roman" w:cs="Times New Roman"/>
          <w:bCs/>
        </w:rPr>
      </w:pPr>
      <w:r w:rsidRPr="00FD7C95">
        <w:rPr>
          <w:rFonts w:ascii="Times New Roman" w:hAnsi="Times New Roman" w:cs="Times New Roman"/>
          <w:bCs/>
        </w:rPr>
        <w:t xml:space="preserve">             </w:t>
      </w:r>
      <w:r w:rsidR="00FD7C95">
        <w:rPr>
          <w:rFonts w:ascii="Times New Roman" w:hAnsi="Times New Roman"/>
          <w:bCs/>
        </w:rPr>
        <w:t xml:space="preserve">08.02.10   </w:t>
      </w:r>
      <w:r w:rsidR="008C1138" w:rsidRPr="00FD7C95">
        <w:rPr>
          <w:rFonts w:ascii="Times New Roman" w:hAnsi="Times New Roman" w:cs="Times New Roman"/>
          <w:bCs/>
        </w:rPr>
        <w:t xml:space="preserve">Строительство железных дорог, </w:t>
      </w:r>
    </w:p>
    <w:p w14:paraId="69B3A0E9" w14:textId="77777777" w:rsidR="008C1138" w:rsidRPr="008A19C0" w:rsidRDefault="008C1138" w:rsidP="00FD7C95">
      <w:pPr>
        <w:ind w:left="426" w:hanging="1135"/>
        <w:jc w:val="right"/>
        <w:rPr>
          <w:rFonts w:ascii="Times New Roman" w:hAnsi="Times New Roman"/>
          <w:bCs/>
        </w:rPr>
      </w:pPr>
      <w:r w:rsidRPr="00FD7C95">
        <w:rPr>
          <w:rFonts w:ascii="Times New Roman" w:hAnsi="Times New Roman" w:cs="Times New Roman"/>
          <w:bCs/>
        </w:rPr>
        <w:t>путь и путевое хозяйство</w:t>
      </w:r>
      <w:r>
        <w:rPr>
          <w:rFonts w:ascii="Times New Roman" w:hAnsi="Times New Roman"/>
          <w:bCs/>
        </w:rPr>
        <w:t xml:space="preserve"> </w:t>
      </w:r>
    </w:p>
    <w:p w14:paraId="048E233E" w14:textId="77777777" w:rsidR="008C1138" w:rsidRPr="00F63279" w:rsidRDefault="008C1138" w:rsidP="008C1138">
      <w:pPr>
        <w:rPr>
          <w:rFonts w:ascii="Times New Roman" w:hAnsi="Times New Roman"/>
        </w:rPr>
      </w:pPr>
    </w:p>
    <w:p w14:paraId="179A300A" w14:textId="77777777" w:rsidR="005229C7" w:rsidRPr="00F63279" w:rsidRDefault="005229C7" w:rsidP="005229C7">
      <w:pPr>
        <w:jc w:val="right"/>
        <w:rPr>
          <w:rFonts w:ascii="Times New Roman" w:hAnsi="Times New Roman"/>
        </w:rPr>
      </w:pPr>
    </w:p>
    <w:p w14:paraId="11319E3E" w14:textId="77777777" w:rsidR="005229C7" w:rsidRPr="00F63279" w:rsidRDefault="005229C7" w:rsidP="005229C7">
      <w:pPr>
        <w:jc w:val="right"/>
        <w:rPr>
          <w:rFonts w:ascii="Arial" w:hAnsi="Arial"/>
        </w:rPr>
      </w:pPr>
    </w:p>
    <w:p w14:paraId="37906340" w14:textId="77777777" w:rsidR="005229C7" w:rsidRPr="00F63279" w:rsidRDefault="005229C7" w:rsidP="005229C7">
      <w:pPr>
        <w:jc w:val="right"/>
        <w:rPr>
          <w:rFonts w:ascii="Times New Roman" w:hAnsi="Times New Roman"/>
        </w:rPr>
      </w:pPr>
    </w:p>
    <w:p w14:paraId="5D46EDF7" w14:textId="77777777" w:rsidR="005229C7" w:rsidRPr="00F63279" w:rsidRDefault="005229C7" w:rsidP="005229C7">
      <w:pPr>
        <w:rPr>
          <w:rFonts w:ascii="Times New Roman" w:hAnsi="Times New Roman"/>
        </w:rPr>
      </w:pPr>
    </w:p>
    <w:p w14:paraId="05240D94" w14:textId="77777777" w:rsidR="005229C7" w:rsidRPr="00F63279" w:rsidRDefault="005229C7" w:rsidP="005229C7">
      <w:pPr>
        <w:rPr>
          <w:rFonts w:ascii="Times New Roman" w:hAnsi="Times New Roman"/>
        </w:rPr>
      </w:pPr>
    </w:p>
    <w:p w14:paraId="53298902" w14:textId="77777777" w:rsidR="005229C7" w:rsidRPr="00F63279" w:rsidRDefault="005229C7" w:rsidP="005229C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F5D4AB4" w14:textId="77777777" w:rsidR="005229C7" w:rsidRPr="00F63279" w:rsidRDefault="005229C7" w:rsidP="005229C7">
      <w:pPr>
        <w:rPr>
          <w:rFonts w:ascii="Times New Roman" w:hAnsi="Times New Roman"/>
          <w:b/>
          <w:bCs/>
          <w:sz w:val="28"/>
          <w:szCs w:val="28"/>
        </w:rPr>
      </w:pPr>
    </w:p>
    <w:p w14:paraId="0907A041" w14:textId="77777777" w:rsidR="005229C7" w:rsidRPr="00F63279" w:rsidRDefault="005229C7" w:rsidP="005229C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49B8E52" w14:textId="77777777" w:rsidR="005229C7" w:rsidRPr="00F63279" w:rsidRDefault="005229C7" w:rsidP="005229C7">
      <w:pPr>
        <w:jc w:val="center"/>
        <w:rPr>
          <w:rFonts w:ascii="Times New Roman" w:hAnsi="Times New Roman"/>
          <w:b/>
          <w:bCs/>
        </w:rPr>
      </w:pPr>
    </w:p>
    <w:p w14:paraId="5EAF95D0" w14:textId="77777777" w:rsidR="005229C7" w:rsidRPr="00F63279" w:rsidRDefault="005229C7" w:rsidP="005229C7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F63279">
        <w:rPr>
          <w:rFonts w:ascii="Times New Roman" w:hAnsi="Times New Roman"/>
          <w:b/>
          <w:bCs/>
          <w:sz w:val="28"/>
          <w:szCs w:val="28"/>
        </w:rPr>
        <w:t>РАБОЧАЯ ПРОГРАММА УЧЕБНОЙ ДИСЦИПЛИНЫ</w:t>
      </w:r>
    </w:p>
    <w:p w14:paraId="111324FB" w14:textId="77777777" w:rsidR="005229C7" w:rsidRPr="00F63279" w:rsidRDefault="005229C7" w:rsidP="005229C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67E718D" w14:textId="12521044" w:rsidR="005229C7" w:rsidRPr="00F63279" w:rsidRDefault="005229C7" w:rsidP="005229C7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F63279">
        <w:rPr>
          <w:rFonts w:ascii="Times New Roman" w:hAnsi="Times New Roman"/>
          <w:b/>
          <w:bCs/>
          <w:sz w:val="28"/>
          <w:szCs w:val="28"/>
        </w:rPr>
        <w:t>ОУД. 06 Физическая культура</w:t>
      </w:r>
    </w:p>
    <w:p w14:paraId="5BD6E2D2" w14:textId="77777777" w:rsidR="005229C7" w:rsidRPr="00F63279" w:rsidRDefault="005229C7" w:rsidP="005229C7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14:paraId="5DC87FC2" w14:textId="77777777" w:rsidR="005229C7" w:rsidRPr="00F63279" w:rsidRDefault="005229C7" w:rsidP="005229C7">
      <w:pPr>
        <w:jc w:val="center"/>
        <w:rPr>
          <w:rFonts w:ascii="Times New Roman" w:hAnsi="Times New Roman"/>
        </w:rPr>
      </w:pPr>
      <w:r w:rsidRPr="00F63279">
        <w:rPr>
          <w:rFonts w:ascii="Times New Roman" w:hAnsi="Times New Roman"/>
        </w:rPr>
        <w:t xml:space="preserve">     для специальности</w:t>
      </w:r>
    </w:p>
    <w:p w14:paraId="6FDA1DC6" w14:textId="77777777" w:rsidR="005229C7" w:rsidRPr="00F63279" w:rsidRDefault="005229C7" w:rsidP="005229C7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14:paraId="75C43E12" w14:textId="13948ADE" w:rsidR="008C1138" w:rsidRPr="008A19C0" w:rsidRDefault="005229C7" w:rsidP="008C1138">
      <w:pPr>
        <w:ind w:hanging="709"/>
        <w:jc w:val="center"/>
        <w:rPr>
          <w:rFonts w:ascii="Times New Roman" w:hAnsi="Times New Roman"/>
          <w:bCs/>
          <w:sz w:val="28"/>
          <w:szCs w:val="28"/>
        </w:rPr>
      </w:pPr>
      <w:r w:rsidRPr="00F63279">
        <w:rPr>
          <w:rFonts w:ascii="Times New Roman" w:hAnsi="Times New Roman"/>
          <w:bCs/>
          <w:sz w:val="28"/>
          <w:szCs w:val="28"/>
        </w:rPr>
        <w:t xml:space="preserve">         </w:t>
      </w:r>
      <w:r w:rsidR="00FD7C95">
        <w:rPr>
          <w:rFonts w:ascii="Times New Roman" w:hAnsi="Times New Roman"/>
          <w:bCs/>
        </w:rPr>
        <w:t xml:space="preserve">08.02.10   </w:t>
      </w:r>
      <w:bookmarkStart w:id="0" w:name="_GoBack"/>
      <w:bookmarkEnd w:id="0"/>
      <w:r w:rsidRPr="00F63279">
        <w:rPr>
          <w:rFonts w:ascii="Times New Roman" w:hAnsi="Times New Roman"/>
          <w:bCs/>
          <w:sz w:val="28"/>
          <w:szCs w:val="28"/>
        </w:rPr>
        <w:t xml:space="preserve">    </w:t>
      </w:r>
      <w:r w:rsidR="008C1138">
        <w:rPr>
          <w:rFonts w:ascii="Times New Roman" w:hAnsi="Times New Roman"/>
          <w:bCs/>
          <w:sz w:val="28"/>
          <w:szCs w:val="28"/>
        </w:rPr>
        <w:t>Строительство железных дорог, путь и путевое хозяйство</w:t>
      </w:r>
    </w:p>
    <w:p w14:paraId="49B52730" w14:textId="77777777" w:rsidR="005229C7" w:rsidRPr="00F63279" w:rsidRDefault="005229C7" w:rsidP="005229C7">
      <w:pPr>
        <w:ind w:hanging="709"/>
        <w:jc w:val="center"/>
        <w:rPr>
          <w:rFonts w:ascii="Times New Roman" w:hAnsi="Times New Roman"/>
          <w:bCs/>
          <w:sz w:val="28"/>
          <w:szCs w:val="28"/>
        </w:rPr>
      </w:pPr>
    </w:p>
    <w:p w14:paraId="45AD2EEF" w14:textId="77777777" w:rsidR="005229C7" w:rsidRPr="00F63279" w:rsidRDefault="005229C7" w:rsidP="005229C7">
      <w:pPr>
        <w:jc w:val="center"/>
        <w:rPr>
          <w:rFonts w:ascii="Times New Roman" w:hAnsi="Times New Roman"/>
        </w:rPr>
      </w:pPr>
      <w:r w:rsidRPr="00F63279">
        <w:rPr>
          <w:rFonts w:ascii="Times New Roman" w:hAnsi="Times New Roman"/>
        </w:rPr>
        <w:t xml:space="preserve">      (квалификация техник) </w:t>
      </w:r>
    </w:p>
    <w:p w14:paraId="1FEE6024" w14:textId="77777777" w:rsidR="005229C7" w:rsidRPr="00F63279" w:rsidRDefault="005229C7" w:rsidP="005229C7">
      <w:pPr>
        <w:jc w:val="center"/>
        <w:rPr>
          <w:rFonts w:ascii="Times New Roman" w:hAnsi="Times New Roman"/>
          <w:sz w:val="28"/>
          <w:szCs w:val="28"/>
        </w:rPr>
      </w:pPr>
    </w:p>
    <w:p w14:paraId="16EB0C56" w14:textId="123D6723" w:rsidR="005229C7" w:rsidRPr="00F63279" w:rsidRDefault="005229C7" w:rsidP="005229C7">
      <w:pPr>
        <w:jc w:val="center"/>
        <w:rPr>
          <w:rFonts w:ascii="Times New Roman" w:hAnsi="Times New Roman"/>
          <w:sz w:val="28"/>
          <w:szCs w:val="28"/>
        </w:rPr>
      </w:pPr>
      <w:r w:rsidRPr="00F63279">
        <w:rPr>
          <w:rFonts w:ascii="Times New Roman" w:hAnsi="Times New Roman"/>
          <w:sz w:val="28"/>
          <w:szCs w:val="28"/>
        </w:rPr>
        <w:t xml:space="preserve">     год начала подготовки 2022</w:t>
      </w:r>
      <w:r w:rsidR="007608B2">
        <w:rPr>
          <w:rFonts w:ascii="Times New Roman" w:hAnsi="Times New Roman"/>
          <w:sz w:val="28"/>
          <w:szCs w:val="28"/>
        </w:rPr>
        <w:t>.</w:t>
      </w:r>
    </w:p>
    <w:p w14:paraId="52450F1D" w14:textId="77777777" w:rsidR="005229C7" w:rsidRPr="00F63279" w:rsidRDefault="005229C7" w:rsidP="005229C7">
      <w:pPr>
        <w:rPr>
          <w:rFonts w:ascii="Times New Roman" w:hAnsi="Times New Roman"/>
          <w:sz w:val="28"/>
          <w:szCs w:val="28"/>
        </w:rPr>
      </w:pPr>
    </w:p>
    <w:p w14:paraId="3E61BD80" w14:textId="77777777" w:rsidR="005229C7" w:rsidRPr="00F63279" w:rsidRDefault="005229C7" w:rsidP="005229C7">
      <w:pPr>
        <w:rPr>
          <w:rFonts w:ascii="Times New Roman" w:hAnsi="Times New Roman"/>
          <w:sz w:val="28"/>
          <w:szCs w:val="28"/>
        </w:rPr>
      </w:pPr>
    </w:p>
    <w:p w14:paraId="46AFBBE7" w14:textId="77777777" w:rsidR="005229C7" w:rsidRPr="00F63279" w:rsidRDefault="005229C7" w:rsidP="005229C7">
      <w:pPr>
        <w:rPr>
          <w:rFonts w:ascii="Times New Roman" w:hAnsi="Times New Roman"/>
          <w:sz w:val="28"/>
          <w:szCs w:val="28"/>
        </w:rPr>
      </w:pPr>
    </w:p>
    <w:p w14:paraId="5EC8760A" w14:textId="77777777" w:rsidR="005229C7" w:rsidRPr="00F63279" w:rsidRDefault="005229C7" w:rsidP="005229C7">
      <w:pPr>
        <w:rPr>
          <w:rFonts w:ascii="Times New Roman" w:hAnsi="Times New Roman"/>
          <w:sz w:val="28"/>
          <w:szCs w:val="28"/>
        </w:rPr>
      </w:pPr>
    </w:p>
    <w:p w14:paraId="4B6557C4" w14:textId="77777777" w:rsidR="005229C7" w:rsidRPr="00F63279" w:rsidRDefault="005229C7" w:rsidP="005229C7">
      <w:pPr>
        <w:rPr>
          <w:rFonts w:ascii="Times New Roman" w:hAnsi="Times New Roman"/>
          <w:sz w:val="28"/>
          <w:szCs w:val="28"/>
        </w:rPr>
      </w:pPr>
    </w:p>
    <w:p w14:paraId="09E4D6E5" w14:textId="77777777" w:rsidR="005229C7" w:rsidRPr="00F63279" w:rsidRDefault="005229C7" w:rsidP="005229C7">
      <w:pPr>
        <w:rPr>
          <w:rFonts w:ascii="Times New Roman" w:hAnsi="Times New Roman"/>
          <w:sz w:val="28"/>
          <w:szCs w:val="28"/>
        </w:rPr>
      </w:pPr>
    </w:p>
    <w:p w14:paraId="2B14B6C1" w14:textId="77777777" w:rsidR="005229C7" w:rsidRPr="00F63279" w:rsidRDefault="005229C7" w:rsidP="005229C7">
      <w:pPr>
        <w:keepNext/>
        <w:tabs>
          <w:tab w:val="left" w:pos="0"/>
        </w:tabs>
        <w:jc w:val="center"/>
        <w:outlineLvl w:val="3"/>
        <w:rPr>
          <w:rFonts w:ascii="Times New Roman" w:hAnsi="Times New Roman"/>
          <w:b/>
          <w:bCs/>
          <w:sz w:val="28"/>
          <w:szCs w:val="28"/>
          <w:lang w:val="x-none" w:eastAsia="x-none"/>
        </w:rPr>
      </w:pPr>
    </w:p>
    <w:p w14:paraId="54B3E05B" w14:textId="77777777" w:rsidR="005229C7" w:rsidRPr="00F63279" w:rsidRDefault="005229C7" w:rsidP="005229C7">
      <w:pPr>
        <w:keepNext/>
        <w:tabs>
          <w:tab w:val="left" w:pos="0"/>
        </w:tabs>
        <w:jc w:val="center"/>
        <w:outlineLvl w:val="3"/>
        <w:rPr>
          <w:rFonts w:ascii="Times New Roman" w:hAnsi="Times New Roman"/>
          <w:b/>
          <w:bCs/>
          <w:sz w:val="28"/>
          <w:szCs w:val="28"/>
          <w:lang w:val="x-none" w:eastAsia="x-none"/>
        </w:rPr>
      </w:pPr>
    </w:p>
    <w:p w14:paraId="13B2DF86" w14:textId="77777777" w:rsidR="005229C7" w:rsidRPr="00F63279" w:rsidRDefault="005229C7" w:rsidP="005229C7">
      <w:pPr>
        <w:keepNext/>
        <w:tabs>
          <w:tab w:val="left" w:pos="0"/>
        </w:tabs>
        <w:outlineLvl w:val="3"/>
        <w:rPr>
          <w:rFonts w:ascii="Times New Roman" w:hAnsi="Times New Roman"/>
          <w:b/>
          <w:bCs/>
          <w:sz w:val="28"/>
          <w:szCs w:val="28"/>
          <w:lang w:eastAsia="x-none"/>
        </w:rPr>
      </w:pPr>
    </w:p>
    <w:p w14:paraId="5035D0B3" w14:textId="77777777" w:rsidR="005229C7" w:rsidRPr="00F63279" w:rsidRDefault="005229C7" w:rsidP="005229C7">
      <w:pPr>
        <w:rPr>
          <w:rFonts w:ascii="Times New Roman" w:hAnsi="Times New Roman"/>
          <w:lang w:eastAsia="x-none"/>
        </w:rPr>
      </w:pPr>
    </w:p>
    <w:p w14:paraId="3B9445A2" w14:textId="77777777" w:rsidR="005229C7" w:rsidRPr="00F63279" w:rsidRDefault="005229C7" w:rsidP="005229C7">
      <w:pPr>
        <w:rPr>
          <w:rFonts w:ascii="Times New Roman" w:hAnsi="Times New Roman"/>
          <w:lang w:eastAsia="x-none"/>
        </w:rPr>
      </w:pPr>
    </w:p>
    <w:p w14:paraId="42403330" w14:textId="77777777" w:rsidR="005229C7" w:rsidRPr="00F63279" w:rsidRDefault="005229C7" w:rsidP="005229C7">
      <w:pPr>
        <w:rPr>
          <w:rFonts w:ascii="Times New Roman" w:hAnsi="Times New Roman"/>
          <w:lang w:eastAsia="x-none"/>
        </w:rPr>
      </w:pPr>
    </w:p>
    <w:p w14:paraId="33F8A263" w14:textId="77777777" w:rsidR="005229C7" w:rsidRDefault="005229C7" w:rsidP="005229C7">
      <w:pPr>
        <w:rPr>
          <w:rFonts w:ascii="Times New Roman" w:hAnsi="Times New Roman"/>
          <w:lang w:eastAsia="x-none"/>
        </w:rPr>
      </w:pPr>
    </w:p>
    <w:p w14:paraId="2B3102C2" w14:textId="77777777" w:rsidR="008C1138" w:rsidRPr="00F63279" w:rsidRDefault="008C1138" w:rsidP="005229C7">
      <w:pPr>
        <w:rPr>
          <w:rFonts w:ascii="Times New Roman" w:hAnsi="Times New Roman"/>
          <w:lang w:eastAsia="x-none"/>
        </w:rPr>
      </w:pPr>
    </w:p>
    <w:p w14:paraId="647A83A8" w14:textId="77777777" w:rsidR="005229C7" w:rsidRPr="00F63279" w:rsidRDefault="005229C7" w:rsidP="005229C7">
      <w:pPr>
        <w:rPr>
          <w:rFonts w:ascii="Times New Roman" w:hAnsi="Times New Roman"/>
          <w:lang w:eastAsia="x-none"/>
        </w:rPr>
      </w:pPr>
    </w:p>
    <w:p w14:paraId="4B19C01D" w14:textId="77777777" w:rsidR="005229C7" w:rsidRPr="00F63279" w:rsidRDefault="005229C7" w:rsidP="005229C7">
      <w:pPr>
        <w:rPr>
          <w:rFonts w:ascii="Times New Roman" w:hAnsi="Times New Roman"/>
          <w:lang w:eastAsia="x-none"/>
        </w:rPr>
      </w:pPr>
    </w:p>
    <w:p w14:paraId="35EBEA95" w14:textId="77777777" w:rsidR="005229C7" w:rsidRPr="00F63279" w:rsidRDefault="005229C7" w:rsidP="005229C7">
      <w:pPr>
        <w:rPr>
          <w:rFonts w:ascii="Times New Roman" w:hAnsi="Times New Roman"/>
          <w:lang w:eastAsia="x-none"/>
        </w:rPr>
      </w:pPr>
    </w:p>
    <w:p w14:paraId="36932BFF" w14:textId="457BE523" w:rsidR="005229C7" w:rsidRPr="00F63279" w:rsidRDefault="005229C7" w:rsidP="005229C7">
      <w:pPr>
        <w:keepNext/>
        <w:tabs>
          <w:tab w:val="left" w:pos="0"/>
        </w:tabs>
        <w:jc w:val="center"/>
        <w:outlineLvl w:val="3"/>
        <w:rPr>
          <w:rFonts w:ascii="Times New Roman" w:hAnsi="Times New Roman"/>
          <w:b/>
          <w:bCs/>
          <w:sz w:val="28"/>
          <w:szCs w:val="28"/>
          <w:lang w:eastAsia="x-none"/>
        </w:rPr>
      </w:pPr>
    </w:p>
    <w:p w14:paraId="470BB59F" w14:textId="77777777" w:rsidR="005229C7" w:rsidRPr="00F63279" w:rsidRDefault="005229C7" w:rsidP="005229C7">
      <w:pPr>
        <w:keepNext/>
        <w:tabs>
          <w:tab w:val="left" w:pos="0"/>
        </w:tabs>
        <w:jc w:val="center"/>
        <w:outlineLvl w:val="3"/>
        <w:rPr>
          <w:rFonts w:ascii="Times New Roman" w:hAnsi="Times New Roman"/>
          <w:b/>
          <w:bCs/>
          <w:sz w:val="28"/>
          <w:szCs w:val="28"/>
          <w:lang w:eastAsia="x-none"/>
        </w:rPr>
      </w:pPr>
      <w:r w:rsidRPr="00F63279">
        <w:rPr>
          <w:rFonts w:ascii="Times New Roman" w:hAnsi="Times New Roman"/>
          <w:b/>
          <w:bCs/>
          <w:sz w:val="28"/>
          <w:szCs w:val="28"/>
          <w:lang w:val="x-none" w:eastAsia="x-none"/>
        </w:rPr>
        <w:t xml:space="preserve"> 20</w:t>
      </w:r>
      <w:r w:rsidRPr="00F63279">
        <w:rPr>
          <w:rFonts w:ascii="Times New Roman" w:hAnsi="Times New Roman"/>
          <w:b/>
          <w:bCs/>
          <w:sz w:val="28"/>
          <w:szCs w:val="28"/>
          <w:lang w:eastAsia="x-none"/>
        </w:rPr>
        <w:t>22</w:t>
      </w:r>
    </w:p>
    <w:p w14:paraId="1BE9390E" w14:textId="5FB324EC" w:rsidR="00FE387C" w:rsidRDefault="00FE387C" w:rsidP="00FE387C">
      <w:pPr>
        <w:pStyle w:val="af3"/>
        <w:tabs>
          <w:tab w:val="clear" w:pos="9355"/>
          <w:tab w:val="right" w:pos="10700"/>
          <w:tab w:val="left" w:pos="10900"/>
          <w:tab w:val="left" w:pos="11600"/>
          <w:tab w:val="left" w:pos="12000"/>
          <w:tab w:val="left" w:pos="14800"/>
        </w:tabs>
        <w:ind w:right="249"/>
        <w:jc w:val="center"/>
        <w:rPr>
          <w:rFonts w:ascii="Times New Roman" w:hAnsi="Times New Roman"/>
          <w:b/>
          <w:sz w:val="28"/>
          <w:szCs w:val="28"/>
        </w:rPr>
      </w:pPr>
    </w:p>
    <w:p w14:paraId="59B08BBD" w14:textId="77777777" w:rsidR="00985C4B" w:rsidRDefault="00985C4B" w:rsidP="00FE387C">
      <w:pPr>
        <w:pStyle w:val="af3"/>
        <w:tabs>
          <w:tab w:val="clear" w:pos="9355"/>
          <w:tab w:val="right" w:pos="10700"/>
          <w:tab w:val="left" w:pos="10900"/>
          <w:tab w:val="left" w:pos="11600"/>
          <w:tab w:val="left" w:pos="12000"/>
          <w:tab w:val="left" w:pos="14800"/>
        </w:tabs>
        <w:ind w:right="249"/>
        <w:jc w:val="center"/>
        <w:rPr>
          <w:rFonts w:ascii="Times New Roman" w:hAnsi="Times New Roman"/>
          <w:b/>
          <w:sz w:val="28"/>
          <w:szCs w:val="28"/>
        </w:rPr>
      </w:pPr>
    </w:p>
    <w:p w14:paraId="64EDAE45" w14:textId="77777777" w:rsidR="00985C4B" w:rsidRPr="00F63279" w:rsidRDefault="00985C4B" w:rsidP="00FE387C">
      <w:pPr>
        <w:pStyle w:val="af3"/>
        <w:tabs>
          <w:tab w:val="clear" w:pos="9355"/>
          <w:tab w:val="right" w:pos="10700"/>
          <w:tab w:val="left" w:pos="10900"/>
          <w:tab w:val="left" w:pos="11600"/>
          <w:tab w:val="left" w:pos="12000"/>
          <w:tab w:val="left" w:pos="14800"/>
        </w:tabs>
        <w:ind w:right="249"/>
        <w:jc w:val="center"/>
        <w:rPr>
          <w:rFonts w:ascii="Times New Roman" w:hAnsi="Times New Roman"/>
          <w:b/>
          <w:sz w:val="28"/>
          <w:szCs w:val="28"/>
        </w:rPr>
      </w:pPr>
    </w:p>
    <w:p w14:paraId="07F64C0B" w14:textId="57492E76" w:rsidR="0068392D" w:rsidRPr="00F63279" w:rsidRDefault="0068392D" w:rsidP="0068392D">
      <w:pPr>
        <w:widowControl/>
        <w:numPr>
          <w:ilvl w:val="0"/>
          <w:numId w:val="27"/>
        </w:numPr>
        <w:tabs>
          <w:tab w:val="left" w:pos="426"/>
          <w:tab w:val="left" w:pos="1420"/>
        </w:tabs>
        <w:spacing w:after="240"/>
        <w:jc w:val="center"/>
        <w:rPr>
          <w:rFonts w:ascii="Times New Roman" w:hAnsi="Times New Roman"/>
          <w:b/>
          <w:bCs/>
        </w:rPr>
      </w:pPr>
      <w:r w:rsidRPr="00F63279">
        <w:rPr>
          <w:rFonts w:ascii="Times New Roman" w:hAnsi="Times New Roman"/>
          <w:b/>
          <w:bCs/>
        </w:rPr>
        <w:lastRenderedPageBreak/>
        <w:t>ОБЩАЯ ХАРАКТЕРИСТИКА РАБОЧЕЙ ПРОГРАММЫ УЧЕБНОЙ              ДИСЦИПЛИНЫ</w:t>
      </w:r>
    </w:p>
    <w:p w14:paraId="0ECFE4B1" w14:textId="7A7E063B" w:rsidR="0068392D" w:rsidRPr="00F63279" w:rsidRDefault="0068392D" w:rsidP="0068392D">
      <w:pPr>
        <w:spacing w:before="240" w:line="200" w:lineRule="exact"/>
        <w:jc w:val="center"/>
        <w:rPr>
          <w:rFonts w:ascii="Times New Roman" w:hAnsi="Times New Roman"/>
          <w:b/>
          <w:bCs/>
        </w:rPr>
      </w:pPr>
      <w:r w:rsidRPr="00F63279">
        <w:rPr>
          <w:rFonts w:ascii="Times New Roman" w:hAnsi="Times New Roman"/>
          <w:b/>
          <w:bCs/>
        </w:rPr>
        <w:t>ОУД. 06 Физическая культура</w:t>
      </w:r>
    </w:p>
    <w:p w14:paraId="58851199" w14:textId="77777777" w:rsidR="0068392D" w:rsidRPr="00F63279" w:rsidRDefault="0068392D" w:rsidP="00902E97">
      <w:pPr>
        <w:spacing w:before="240" w:line="360" w:lineRule="auto"/>
        <w:ind w:left="119" w:right="119" w:firstLine="709"/>
        <w:jc w:val="both"/>
        <w:rPr>
          <w:rFonts w:ascii="Times New Roman" w:hAnsi="Times New Roman"/>
        </w:rPr>
      </w:pPr>
      <w:r w:rsidRPr="00F63279">
        <w:rPr>
          <w:rFonts w:ascii="Times New Roman" w:hAnsi="Times New Roman"/>
          <w:b/>
          <w:bCs/>
        </w:rPr>
        <w:t>1.1. Место дисциплины в структуре основной профессиональной образовательной программы:</w:t>
      </w:r>
    </w:p>
    <w:p w14:paraId="1E0775BA" w14:textId="05BD722A" w:rsidR="00902E97" w:rsidRPr="00902E97" w:rsidRDefault="00902E97" w:rsidP="00CC57B2">
      <w:pPr>
        <w:spacing w:line="360" w:lineRule="auto"/>
        <w:ind w:left="120" w:right="120" w:firstLine="589"/>
        <w:jc w:val="both"/>
        <w:rPr>
          <w:rStyle w:val="27"/>
          <w:sz w:val="24"/>
          <w:szCs w:val="24"/>
        </w:rPr>
      </w:pPr>
      <w:r w:rsidRPr="00902E97">
        <w:rPr>
          <w:rStyle w:val="27"/>
          <w:rFonts w:eastAsia="Tahoma"/>
          <w:sz w:val="24"/>
          <w:szCs w:val="24"/>
        </w:rPr>
        <w:t>Рабочая программа общеобразовательной учебной дисциплины «</w:t>
      </w:r>
      <w:r w:rsidRPr="00902E97">
        <w:rPr>
          <w:rFonts w:ascii="Times New Roman" w:hAnsi="Times New Roman"/>
          <w:bCs/>
        </w:rPr>
        <w:t>Физическая культура</w:t>
      </w:r>
      <w:r w:rsidRPr="00902E97">
        <w:rPr>
          <w:rStyle w:val="27"/>
          <w:rFonts w:eastAsia="Tahoma"/>
          <w:sz w:val="24"/>
          <w:szCs w:val="24"/>
        </w:rPr>
        <w:t xml:space="preserve">» предназначена для </w:t>
      </w:r>
      <w:r>
        <w:rPr>
          <w:rStyle w:val="27"/>
          <w:rFonts w:eastAsia="Tahoma"/>
          <w:sz w:val="24"/>
          <w:szCs w:val="24"/>
        </w:rPr>
        <w:t>изучения физической культуры</w:t>
      </w:r>
      <w:r w:rsidRPr="00902E97">
        <w:rPr>
          <w:rStyle w:val="27"/>
          <w:rFonts w:eastAsia="Tahoma"/>
          <w:sz w:val="24"/>
          <w:szCs w:val="24"/>
        </w:rPr>
        <w:t xml:space="preserve"> на базе основного общего образования при подготовке специалистов среднего звена и</w:t>
      </w:r>
      <w:r w:rsidRPr="00902E97">
        <w:rPr>
          <w:rFonts w:ascii="Times New Roman" w:hAnsi="Times New Roman" w:cs="Times New Roman"/>
        </w:rPr>
        <w:t xml:space="preserve">  является составной частью общеобразовательного цикла основной образовательной программы в соответствии с ФГОС СПО по специальности </w:t>
      </w:r>
      <w:r w:rsidR="00C34FED">
        <w:rPr>
          <w:rFonts w:ascii="Times New Roman" w:hAnsi="Times New Roman" w:cs="Times New Roman"/>
        </w:rPr>
        <w:t xml:space="preserve"> </w:t>
      </w:r>
      <w:r w:rsidR="00C34FED" w:rsidRPr="00CB07E5">
        <w:rPr>
          <w:rFonts w:ascii="Times New Roman" w:hAnsi="Times New Roman"/>
        </w:rPr>
        <w:t>23.02.08</w:t>
      </w:r>
      <w:r w:rsidR="00CB07E5">
        <w:rPr>
          <w:rFonts w:ascii="Times New Roman" w:hAnsi="Times New Roman"/>
          <w:sz w:val="28"/>
          <w:szCs w:val="28"/>
        </w:rPr>
        <w:t xml:space="preserve"> </w:t>
      </w:r>
      <w:r w:rsidR="00CC57B2" w:rsidRPr="00C34FED">
        <w:rPr>
          <w:rFonts w:ascii="Times New Roman" w:hAnsi="Times New Roman"/>
        </w:rPr>
        <w:t xml:space="preserve">Строительство железных дорог, путь и путевое хозяйство </w:t>
      </w:r>
    </w:p>
    <w:p w14:paraId="775A154D" w14:textId="3095E889" w:rsidR="00902E97" w:rsidRPr="00902E97" w:rsidRDefault="00902E97" w:rsidP="00902E97">
      <w:pPr>
        <w:spacing w:line="360" w:lineRule="auto"/>
        <w:ind w:firstLine="708"/>
        <w:jc w:val="both"/>
        <w:rPr>
          <w:rStyle w:val="27"/>
          <w:color w:val="auto"/>
          <w:sz w:val="24"/>
          <w:szCs w:val="24"/>
          <w:lang w:bidi="ar-SA"/>
        </w:rPr>
      </w:pPr>
      <w:r w:rsidRPr="00902E97">
        <w:rPr>
          <w:rFonts w:ascii="Times New Roman" w:hAnsi="Times New Roman" w:cs="Times New Roman"/>
        </w:rPr>
        <w:t xml:space="preserve">  Рабочая программа учебной дисциплины разработана на основе федерального государственного образовательного стандарта среднего общего образования (утв. приказом  Министерства образования и науки РФ от 17.05.2012 г. № 413) и примерной основной образовательной программы, одобренной решением федерального учебно-методического объединения по общему образованию (протокол от 28 июня 2016г. №2/16-з).</w:t>
      </w:r>
    </w:p>
    <w:p w14:paraId="1AF868B5" w14:textId="576E26F5" w:rsidR="0068392D" w:rsidRPr="00F63279" w:rsidRDefault="0068392D" w:rsidP="0068392D">
      <w:pPr>
        <w:spacing w:before="240" w:line="360" w:lineRule="auto"/>
        <w:ind w:firstLine="709"/>
        <w:jc w:val="both"/>
        <w:rPr>
          <w:rFonts w:ascii="Times New Roman" w:hAnsi="Times New Roman"/>
          <w:b/>
          <w:bCs/>
        </w:rPr>
      </w:pPr>
      <w:r w:rsidRPr="00F63279">
        <w:rPr>
          <w:rFonts w:ascii="Times New Roman" w:hAnsi="Times New Roman"/>
          <w:b/>
          <w:bCs/>
        </w:rPr>
        <w:t>1.2. Цель и планируемые результаты освоения дисциплины:</w:t>
      </w:r>
    </w:p>
    <w:p w14:paraId="375D3314" w14:textId="77777777" w:rsidR="00734A1E" w:rsidRPr="00F63279" w:rsidRDefault="0068392D" w:rsidP="00D120CD">
      <w:pPr>
        <w:spacing w:before="240"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F63279">
        <w:rPr>
          <w:rFonts w:ascii="Times New Roman" w:hAnsi="Times New Roman" w:cs="Times New Roman"/>
          <w:color w:val="auto"/>
        </w:rPr>
        <w:t xml:space="preserve">Общей </w:t>
      </w:r>
      <w:r w:rsidRPr="00F63279">
        <w:rPr>
          <w:rFonts w:ascii="Times New Roman" w:hAnsi="Times New Roman" w:cs="Times New Roman"/>
          <w:b/>
          <w:color w:val="auto"/>
        </w:rPr>
        <w:t>целью</w:t>
      </w:r>
      <w:r w:rsidRPr="00F63279">
        <w:rPr>
          <w:rFonts w:ascii="Times New Roman" w:hAnsi="Times New Roman" w:cs="Times New Roman"/>
          <w:color w:val="auto"/>
        </w:rPr>
        <w:t xml:space="preserve"> образования в области физической культуры является формирование у обучающихся устойчивых мотивов и потребностей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 </w:t>
      </w:r>
    </w:p>
    <w:p w14:paraId="6ECACABB" w14:textId="2C63CAF8" w:rsidR="00D120CD" w:rsidRPr="00F63279" w:rsidRDefault="00F63279" w:rsidP="00D120CD">
      <w:pPr>
        <w:spacing w:before="240"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Освоение учебной дисциплины «Физическая культура» </w:t>
      </w:r>
      <w:r w:rsidR="0068392D" w:rsidRPr="00F63279">
        <w:rPr>
          <w:rFonts w:ascii="Times New Roman" w:hAnsi="Times New Roman" w:cs="Times New Roman"/>
          <w:color w:val="auto"/>
        </w:rPr>
        <w:t xml:space="preserve"> направлено на приобретение </w:t>
      </w:r>
      <w:r>
        <w:rPr>
          <w:rFonts w:ascii="Times New Roman" w:hAnsi="Times New Roman" w:cs="Times New Roman"/>
          <w:color w:val="auto"/>
        </w:rPr>
        <w:t xml:space="preserve">студентами </w:t>
      </w:r>
      <w:r w:rsidR="0068392D" w:rsidRPr="00F63279">
        <w:rPr>
          <w:rFonts w:ascii="Times New Roman" w:hAnsi="Times New Roman" w:cs="Times New Roman"/>
          <w:color w:val="auto"/>
        </w:rPr>
        <w:t>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упражнениями.</w:t>
      </w:r>
    </w:p>
    <w:p w14:paraId="27488A4A" w14:textId="77777777" w:rsidR="00D120CD" w:rsidRPr="00F63279" w:rsidRDefault="00D120CD" w:rsidP="00D120CD">
      <w:pPr>
        <w:spacing w:line="480" w:lineRule="auto"/>
        <w:ind w:firstLine="709"/>
        <w:jc w:val="both"/>
        <w:rPr>
          <w:rFonts w:ascii="Times New Roman" w:hAnsi="Times New Roman"/>
          <w:b/>
        </w:rPr>
      </w:pPr>
    </w:p>
    <w:p w14:paraId="310D9092" w14:textId="77777777" w:rsidR="00423482" w:rsidRPr="00F63279" w:rsidRDefault="00423482" w:rsidP="00D120CD">
      <w:pPr>
        <w:spacing w:line="480" w:lineRule="auto"/>
        <w:ind w:firstLine="709"/>
        <w:jc w:val="both"/>
        <w:rPr>
          <w:rFonts w:ascii="Times New Roman" w:hAnsi="Times New Roman"/>
          <w:b/>
        </w:rPr>
      </w:pPr>
      <w:r w:rsidRPr="00F63279">
        <w:rPr>
          <w:rFonts w:ascii="Times New Roman" w:hAnsi="Times New Roman"/>
          <w:b/>
        </w:rPr>
        <w:t>1.3. Требования к результатам освоения учебной дисциплины.</w:t>
      </w:r>
    </w:p>
    <w:p w14:paraId="54501E32" w14:textId="65B1333A" w:rsidR="009322EE" w:rsidRPr="00F63279" w:rsidRDefault="009322EE" w:rsidP="009322EE">
      <w:pPr>
        <w:shd w:val="clear" w:color="auto" w:fill="FFFFFF" w:themeFill="background1"/>
        <w:suppressAutoHyphens/>
        <w:spacing w:line="360" w:lineRule="auto"/>
        <w:ind w:firstLine="567"/>
        <w:jc w:val="both"/>
        <w:rPr>
          <w:rFonts w:ascii="Times New Roman" w:hAnsi="Times New Roman" w:cs="Times New Roman"/>
          <w:i/>
        </w:rPr>
      </w:pPr>
      <w:r w:rsidRPr="00F63279">
        <w:rPr>
          <w:rFonts w:ascii="Times New Roman" w:hAnsi="Times New Roman" w:cs="Times New Roman"/>
          <w:i/>
        </w:rPr>
        <w:t>Освоение содержания общеобразовательной учебной дисциплины «Физическая культура» обеспечивает достижение обучающим</w:t>
      </w:r>
      <w:r w:rsidR="0094233A">
        <w:rPr>
          <w:rFonts w:ascii="Times New Roman" w:hAnsi="Times New Roman" w:cs="Times New Roman"/>
          <w:i/>
        </w:rPr>
        <w:t>и</w:t>
      </w:r>
      <w:r w:rsidRPr="00F63279">
        <w:rPr>
          <w:rFonts w:ascii="Times New Roman" w:hAnsi="Times New Roman" w:cs="Times New Roman"/>
          <w:i/>
        </w:rPr>
        <w:t xml:space="preserve">ся следующих </w:t>
      </w:r>
      <w:r w:rsidRPr="00F63279">
        <w:rPr>
          <w:rFonts w:ascii="Times New Roman" w:hAnsi="Times New Roman" w:cs="Times New Roman"/>
          <w:b/>
          <w:i/>
        </w:rPr>
        <w:t>результатов</w:t>
      </w:r>
      <w:r w:rsidRPr="00F63279">
        <w:rPr>
          <w:rFonts w:ascii="Times New Roman" w:hAnsi="Times New Roman" w:cs="Times New Roman"/>
          <w:i/>
        </w:rPr>
        <w:t>:</w:t>
      </w:r>
    </w:p>
    <w:p w14:paraId="20A33743" w14:textId="68BF3AB0" w:rsidR="009322EE" w:rsidRDefault="00044A44" w:rsidP="009322EE">
      <w:pPr>
        <w:tabs>
          <w:tab w:val="left" w:pos="560"/>
          <w:tab w:val="left" w:pos="993"/>
        </w:tabs>
        <w:spacing w:line="360" w:lineRule="auto"/>
        <w:ind w:firstLine="709"/>
        <w:jc w:val="both"/>
        <w:rPr>
          <w:rFonts w:ascii="Times New Roman" w:eastAsia="Arial" w:hAnsi="Times New Roman" w:cs="Times New Roman"/>
          <w:b/>
        </w:rPr>
      </w:pPr>
      <w:r w:rsidRPr="00F63279">
        <w:rPr>
          <w:rFonts w:ascii="Times New Roman" w:eastAsia="Arial" w:hAnsi="Times New Roman" w:cs="Times New Roman"/>
          <w:b/>
        </w:rPr>
        <w:t>личностных</w:t>
      </w:r>
      <w:r w:rsidR="009322EE" w:rsidRPr="00F63279">
        <w:rPr>
          <w:rFonts w:ascii="Times New Roman" w:eastAsia="Arial" w:hAnsi="Times New Roman" w:cs="Times New Roman"/>
          <w:b/>
        </w:rPr>
        <w:t>:</w:t>
      </w:r>
    </w:p>
    <w:p w14:paraId="72C521A3" w14:textId="77777777" w:rsidR="0025568F" w:rsidRPr="0025568F" w:rsidRDefault="0025568F" w:rsidP="0025568F">
      <w:pPr>
        <w:widowControl/>
        <w:tabs>
          <w:tab w:val="left" w:pos="0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25568F">
        <w:rPr>
          <w:rFonts w:ascii="Times New Roman" w:hAnsi="Times New Roman" w:cs="Times New Roman"/>
          <w:color w:val="auto"/>
        </w:rPr>
        <w:t xml:space="preserve">Л.01- сформированность устойчивой мотивации к здоровому образу жизни и обучению, целенаправленному личностному совершенствованию двигательной активности с </w:t>
      </w:r>
      <w:r w:rsidRPr="0025568F">
        <w:rPr>
          <w:rFonts w:ascii="Times New Roman" w:hAnsi="Times New Roman" w:cs="Times New Roman"/>
          <w:color w:val="auto"/>
        </w:rPr>
        <w:lastRenderedPageBreak/>
        <w:t xml:space="preserve">валеологическиой и профессиональной направленностью, неприятию вредных привычек: курения, употребления алкоголя, наркотиков; </w:t>
      </w:r>
    </w:p>
    <w:p w14:paraId="0FA8524B" w14:textId="77777777" w:rsidR="0025568F" w:rsidRPr="0025568F" w:rsidRDefault="0025568F" w:rsidP="0025568F">
      <w:pPr>
        <w:widowControl/>
        <w:tabs>
          <w:tab w:val="left" w:pos="0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25568F">
        <w:rPr>
          <w:rFonts w:ascii="Times New Roman" w:hAnsi="Times New Roman" w:cs="Times New Roman"/>
          <w:color w:val="auto"/>
        </w:rPr>
        <w:t xml:space="preserve">Л.02- потребность к самостоятельному использованию физической культуры как составляющей доминанты здоровья; </w:t>
      </w:r>
    </w:p>
    <w:p w14:paraId="4769C643" w14:textId="77777777" w:rsidR="0025568F" w:rsidRPr="0025568F" w:rsidRDefault="0025568F" w:rsidP="0025568F">
      <w:pPr>
        <w:widowControl/>
        <w:tabs>
          <w:tab w:val="left" w:pos="0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25568F">
        <w:rPr>
          <w:rFonts w:ascii="Times New Roman" w:hAnsi="Times New Roman" w:cs="Times New Roman"/>
          <w:color w:val="auto"/>
        </w:rPr>
        <w:t xml:space="preserve">Л.03- приобретение личного опыта творческого использования профессионально- оздоровительных средств и методов двигательной активности; </w:t>
      </w:r>
    </w:p>
    <w:p w14:paraId="3FE7C8F7" w14:textId="2C99BB55" w:rsidR="0025568F" w:rsidRPr="0025568F" w:rsidRDefault="0025568F" w:rsidP="0025568F">
      <w:pPr>
        <w:widowControl/>
        <w:tabs>
          <w:tab w:val="left" w:pos="0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25568F">
        <w:rPr>
          <w:rFonts w:ascii="Times New Roman" w:hAnsi="Times New Roman" w:cs="Times New Roman"/>
          <w:color w:val="auto"/>
        </w:rPr>
        <w:t>Л.04- фор</w:t>
      </w:r>
      <w:r>
        <w:rPr>
          <w:rFonts w:ascii="Times New Roman" w:hAnsi="Times New Roman" w:cs="Times New Roman"/>
          <w:color w:val="auto"/>
        </w:rPr>
        <w:t xml:space="preserve">мирование личностных ценностно - </w:t>
      </w:r>
      <w:r w:rsidRPr="0025568F">
        <w:rPr>
          <w:rFonts w:ascii="Times New Roman" w:hAnsi="Times New Roman" w:cs="Times New Roman"/>
          <w:color w:val="auto"/>
        </w:rPr>
        <w:t xml:space="preserve">смысловых ориентиров и установок, системы значимых социальных и межличностных отношений, личностных, регулятивных, познавательных , коммуникативных действий в процессе целенаправленной двигательной активности, способности их использования в социальной , в том числе профессиональной практике; </w:t>
      </w:r>
    </w:p>
    <w:p w14:paraId="3A15704A" w14:textId="77777777" w:rsidR="0025568F" w:rsidRPr="0025568F" w:rsidRDefault="0025568F" w:rsidP="0025568F">
      <w:pPr>
        <w:widowControl/>
        <w:tabs>
          <w:tab w:val="left" w:pos="0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25568F">
        <w:rPr>
          <w:rFonts w:ascii="Times New Roman" w:hAnsi="Times New Roman" w:cs="Times New Roman"/>
          <w:color w:val="auto"/>
        </w:rPr>
        <w:t xml:space="preserve">Л.05- готовность самостоятельно использовать в трудовых и жизненных ситуациях навыки профессиональной адаптивной физической культуры; </w:t>
      </w:r>
    </w:p>
    <w:p w14:paraId="6381A870" w14:textId="482A3923" w:rsidR="0025568F" w:rsidRPr="0025568F" w:rsidRDefault="0025568F" w:rsidP="0025568F">
      <w:pPr>
        <w:widowControl/>
        <w:tabs>
          <w:tab w:val="left" w:pos="0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25568F">
        <w:rPr>
          <w:rFonts w:ascii="Times New Roman" w:hAnsi="Times New Roman" w:cs="Times New Roman"/>
          <w:color w:val="auto"/>
        </w:rPr>
        <w:t>Л.06- способность использования  системы значимых социальных и межличностных отношений, ценностно - смысловых установок, отражающих личностные и граждан</w:t>
      </w:r>
      <w:r>
        <w:rPr>
          <w:rFonts w:ascii="Times New Roman" w:hAnsi="Times New Roman" w:cs="Times New Roman"/>
          <w:color w:val="auto"/>
        </w:rPr>
        <w:t>ские позиции в спортивной</w:t>
      </w:r>
      <w:r w:rsidRPr="0025568F">
        <w:rPr>
          <w:rFonts w:ascii="Times New Roman" w:hAnsi="Times New Roman" w:cs="Times New Roman"/>
          <w:color w:val="auto"/>
        </w:rPr>
        <w:t xml:space="preserve">, оздоровительной и физкультурной деятельности; </w:t>
      </w:r>
    </w:p>
    <w:p w14:paraId="0027BD90" w14:textId="16DECD68" w:rsidR="0025568F" w:rsidRPr="0025568F" w:rsidRDefault="0025568F" w:rsidP="0025568F">
      <w:pPr>
        <w:widowControl/>
        <w:tabs>
          <w:tab w:val="left" w:pos="0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25568F">
        <w:rPr>
          <w:rFonts w:ascii="Times New Roman" w:hAnsi="Times New Roman" w:cs="Times New Roman"/>
          <w:color w:val="auto"/>
        </w:rPr>
        <w:t>Л.07- формирование навыков сотрудничества со сверстниками, умение продуктивно общаться и взаимодействовать в процессе физкультурно</w:t>
      </w:r>
      <w:r>
        <w:rPr>
          <w:rFonts w:ascii="Times New Roman" w:hAnsi="Times New Roman" w:cs="Times New Roman"/>
          <w:color w:val="auto"/>
        </w:rPr>
        <w:t xml:space="preserve"> </w:t>
      </w:r>
      <w:r w:rsidRPr="0025568F">
        <w:rPr>
          <w:rFonts w:ascii="Times New Roman" w:hAnsi="Times New Roman" w:cs="Times New Roman"/>
          <w:color w:val="auto"/>
        </w:rPr>
        <w:t xml:space="preserve">- оздоровительной и спортивной деятельности, учитывать позиции других участников деятельности, эффективно разрешать конфликты; </w:t>
      </w:r>
    </w:p>
    <w:p w14:paraId="0F9FEDDF" w14:textId="77777777" w:rsidR="0025568F" w:rsidRPr="0025568F" w:rsidRDefault="0025568F" w:rsidP="0025568F">
      <w:pPr>
        <w:widowControl/>
        <w:tabs>
          <w:tab w:val="left" w:pos="0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25568F">
        <w:rPr>
          <w:rFonts w:ascii="Times New Roman" w:hAnsi="Times New Roman" w:cs="Times New Roman"/>
          <w:color w:val="auto"/>
        </w:rPr>
        <w:t xml:space="preserve">Л.08- принятие и реализация ценностей здорового и безопасного образа жизни , потребности в физическом самосовершенствовании , занятиях спортом; </w:t>
      </w:r>
    </w:p>
    <w:p w14:paraId="05752C1B" w14:textId="77777777" w:rsidR="0025568F" w:rsidRPr="0025568F" w:rsidRDefault="0025568F" w:rsidP="0025568F">
      <w:pPr>
        <w:widowControl/>
        <w:tabs>
          <w:tab w:val="left" w:pos="0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25568F">
        <w:rPr>
          <w:rFonts w:ascii="Times New Roman" w:hAnsi="Times New Roman" w:cs="Times New Roman"/>
          <w:color w:val="auto"/>
        </w:rPr>
        <w:t xml:space="preserve">Л.09- умение оказывать первую помощь при занятиях спортом; </w:t>
      </w:r>
    </w:p>
    <w:p w14:paraId="7B29AA1B" w14:textId="77777777" w:rsidR="0025568F" w:rsidRPr="0025568F" w:rsidRDefault="0025568F" w:rsidP="0025568F">
      <w:pPr>
        <w:widowControl/>
        <w:tabs>
          <w:tab w:val="left" w:pos="0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25568F">
        <w:rPr>
          <w:rFonts w:ascii="Times New Roman" w:hAnsi="Times New Roman" w:cs="Times New Roman"/>
          <w:color w:val="auto"/>
        </w:rPr>
        <w:t xml:space="preserve"> Л.10- патриотизм, уважение к своему народу, чувство ответственности перед Родиной;</w:t>
      </w:r>
    </w:p>
    <w:p w14:paraId="086FB6D8" w14:textId="77777777" w:rsidR="0025568F" w:rsidRPr="0025568F" w:rsidRDefault="0025568F" w:rsidP="0025568F">
      <w:pPr>
        <w:widowControl/>
        <w:tabs>
          <w:tab w:val="left" w:pos="0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25568F">
        <w:rPr>
          <w:rFonts w:ascii="Times New Roman" w:hAnsi="Times New Roman" w:cs="Times New Roman"/>
          <w:color w:val="auto"/>
        </w:rPr>
        <w:t xml:space="preserve">Л.11- готовность служению Отечеству, его защите. </w:t>
      </w:r>
    </w:p>
    <w:p w14:paraId="59A0395A" w14:textId="0EEAF397" w:rsidR="0025568F" w:rsidRPr="0025568F" w:rsidRDefault="0025568F" w:rsidP="0025568F">
      <w:pPr>
        <w:spacing w:line="360" w:lineRule="auto"/>
        <w:ind w:right="4" w:firstLine="708"/>
        <w:rPr>
          <w:rFonts w:ascii="Times New Roman" w:hAnsi="Times New Roman" w:cs="Times New Roman"/>
          <w:color w:val="auto"/>
        </w:rPr>
      </w:pPr>
      <w:r w:rsidRPr="0025568F">
        <w:rPr>
          <w:rFonts w:ascii="Times New Roman" w:hAnsi="Times New Roman" w:cs="Times New Roman"/>
          <w:color w:val="auto"/>
        </w:rPr>
        <w:t>Л.12 - готовность и способность обучающихся к саморазвитию и личностному самоопред</w:t>
      </w:r>
      <w:r>
        <w:rPr>
          <w:rFonts w:ascii="Times New Roman" w:hAnsi="Times New Roman" w:cs="Times New Roman"/>
          <w:color w:val="auto"/>
        </w:rPr>
        <w:t xml:space="preserve">елению; </w:t>
      </w:r>
    </w:p>
    <w:p w14:paraId="0F404062" w14:textId="7207CB16" w:rsidR="009322EE" w:rsidRDefault="00044A44" w:rsidP="009322EE">
      <w:pPr>
        <w:shd w:val="clear" w:color="auto" w:fill="FFFFFF" w:themeFill="background1"/>
        <w:suppressAutoHyphens/>
        <w:spacing w:line="360" w:lineRule="auto"/>
        <w:ind w:firstLine="567"/>
        <w:jc w:val="both"/>
        <w:rPr>
          <w:rFonts w:ascii="Times New Roman" w:eastAsia="Arial" w:hAnsi="Times New Roman" w:cs="Times New Roman"/>
          <w:b/>
        </w:rPr>
      </w:pPr>
      <w:r w:rsidRPr="00F63279">
        <w:rPr>
          <w:rFonts w:ascii="Times New Roman" w:eastAsia="Arial" w:hAnsi="Times New Roman" w:cs="Times New Roman"/>
          <w:b/>
        </w:rPr>
        <w:t>м</w:t>
      </w:r>
      <w:r w:rsidR="009322EE" w:rsidRPr="00F63279">
        <w:rPr>
          <w:rFonts w:ascii="Times New Roman" w:eastAsia="Arial" w:hAnsi="Times New Roman" w:cs="Times New Roman"/>
          <w:b/>
        </w:rPr>
        <w:t>етапредметных:</w:t>
      </w:r>
    </w:p>
    <w:p w14:paraId="6C0412EA" w14:textId="634A4A3A" w:rsidR="00AF647E" w:rsidRPr="00AF647E" w:rsidRDefault="00AF647E" w:rsidP="008B4185">
      <w:pPr>
        <w:tabs>
          <w:tab w:val="left" w:pos="0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М.01 </w:t>
      </w:r>
      <w:r w:rsidRPr="00AF647E">
        <w:rPr>
          <w:rFonts w:ascii="Times New Roman" w:hAnsi="Times New Roman" w:cs="Times New Roman"/>
        </w:rPr>
        <w:t xml:space="preserve">способность использовать межпредметные понятия и универсальные учебные действия (регулятивные, познавательные, коммуникативные) в познавательной, спортивной, физкультурной, оздоровительной и социальной практике; </w:t>
      </w:r>
    </w:p>
    <w:p w14:paraId="735699A2" w14:textId="6A442758" w:rsidR="00AF647E" w:rsidRPr="00AF647E" w:rsidRDefault="00AF647E" w:rsidP="008B4185">
      <w:pPr>
        <w:tabs>
          <w:tab w:val="left" w:pos="0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М.02</w:t>
      </w:r>
      <w:r w:rsidRPr="00AF647E">
        <w:rPr>
          <w:rFonts w:ascii="Times New Roman" w:hAnsi="Times New Roman" w:cs="Times New Roman"/>
        </w:rPr>
        <w:t xml:space="preserve"> готовность учебного сотрудничества с преподавателями и сверстниками с использованием специальных средств и методов двигательной активности; </w:t>
      </w:r>
    </w:p>
    <w:p w14:paraId="5C50DB27" w14:textId="1E0BDB43" w:rsidR="00AF647E" w:rsidRPr="00AF647E" w:rsidRDefault="00AF647E" w:rsidP="008B4185">
      <w:pPr>
        <w:tabs>
          <w:tab w:val="left" w:pos="0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М.03 </w:t>
      </w:r>
      <w:r w:rsidRPr="00AF647E">
        <w:rPr>
          <w:rFonts w:ascii="Times New Roman" w:hAnsi="Times New Roman" w:cs="Times New Roman"/>
        </w:rPr>
        <w:t>освоение знаний, полученных в процессе теоретических, учебно - методиче</w:t>
      </w:r>
      <w:r w:rsidRPr="00AF647E">
        <w:rPr>
          <w:rFonts w:ascii="Times New Roman" w:hAnsi="Times New Roman" w:cs="Times New Roman"/>
        </w:rPr>
        <w:lastRenderedPageBreak/>
        <w:t xml:space="preserve">ских и практических занятий, в области анатомии, физиологии, психологии, экологии, ОБЖ; </w:t>
      </w:r>
    </w:p>
    <w:p w14:paraId="24F45863" w14:textId="0EB08ACA" w:rsidR="00AF647E" w:rsidRPr="00AF647E" w:rsidRDefault="00AF647E" w:rsidP="008B4185">
      <w:pPr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F64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М.04 </w:t>
      </w:r>
      <w:r w:rsidRPr="00AF647E">
        <w:rPr>
          <w:rFonts w:ascii="Times New Roman" w:hAnsi="Times New Roman" w:cs="Times New Roman"/>
        </w:rPr>
        <w:t>готовность и способность к самостоятельной информационно - познавательной деятельности, включая умение ориентироваться в различных источниках информации, критически ее оценивать и интерпретировать;</w:t>
      </w:r>
    </w:p>
    <w:p w14:paraId="4CEF930C" w14:textId="46078CD6" w:rsidR="00AF647E" w:rsidRPr="00AF647E" w:rsidRDefault="00AF647E" w:rsidP="008B4185">
      <w:pPr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М.05 </w:t>
      </w:r>
      <w:r w:rsidRPr="00AF647E">
        <w:rPr>
          <w:rFonts w:ascii="Times New Roman" w:hAnsi="Times New Roman" w:cs="Times New Roman"/>
        </w:rPr>
        <w:t xml:space="preserve">формирование навыков участия в различных видах соревновательной деятельности, моделирующих профессиональную подготовку; </w:t>
      </w:r>
    </w:p>
    <w:p w14:paraId="3465A8C0" w14:textId="6FA0FC65" w:rsidR="0025568F" w:rsidRPr="002933B9" w:rsidRDefault="00AF647E" w:rsidP="002933B9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F647E">
        <w:rPr>
          <w:rFonts w:ascii="Times New Roman" w:hAnsi="Times New Roman" w:cs="Times New Roman"/>
        </w:rPr>
        <w:t>М.06</w:t>
      </w:r>
      <w:r>
        <w:rPr>
          <w:rFonts w:ascii="Times New Roman" w:hAnsi="Times New Roman" w:cs="Times New Roman"/>
          <w:b/>
        </w:rPr>
        <w:t xml:space="preserve"> </w:t>
      </w:r>
      <w:r w:rsidRPr="00AF647E">
        <w:rPr>
          <w:rFonts w:ascii="Times New Roman" w:hAnsi="Times New Roman" w:cs="Times New Roman"/>
        </w:rPr>
        <w:t>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4CE69F9B" w14:textId="5D5F54F0" w:rsidR="00044A44" w:rsidRPr="00F63279" w:rsidRDefault="00044A44" w:rsidP="009322EE">
      <w:pPr>
        <w:shd w:val="clear" w:color="auto" w:fill="FFFFFF" w:themeFill="background1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</w:rPr>
      </w:pPr>
      <w:r w:rsidRPr="00F63279">
        <w:rPr>
          <w:rFonts w:ascii="Times New Roman" w:eastAsia="Calibri" w:hAnsi="Times New Roman" w:cs="Times New Roman"/>
          <w:b/>
          <w:lang w:eastAsia="ar-SA"/>
        </w:rPr>
        <w:t xml:space="preserve">предметных: </w:t>
      </w:r>
    </w:p>
    <w:p w14:paraId="6F18F661" w14:textId="68CB1B3C" w:rsidR="009322EE" w:rsidRPr="00F63279" w:rsidRDefault="00044A44" w:rsidP="00044A44">
      <w:pPr>
        <w:tabs>
          <w:tab w:val="left" w:pos="-284"/>
        </w:tabs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F63279">
        <w:rPr>
          <w:rFonts w:ascii="Times New Roman" w:hAnsi="Times New Roman" w:cs="Times New Roman"/>
        </w:rPr>
        <w:t>П.01 у</w:t>
      </w:r>
      <w:r w:rsidR="009322EE" w:rsidRPr="00F63279">
        <w:rPr>
          <w:rFonts w:ascii="Times New Roman" w:hAnsi="Times New Roman" w:cs="Times New Roman"/>
        </w:rPr>
        <w:t>мение использовать разнообразные формы и виды физкультурной деятельности для организации здорового образа жизни, активного отды</w:t>
      </w:r>
      <w:r w:rsidRPr="00F63279">
        <w:rPr>
          <w:rFonts w:ascii="Times New Roman" w:hAnsi="Times New Roman" w:cs="Times New Roman"/>
        </w:rPr>
        <w:t>ха и досуга;</w:t>
      </w:r>
    </w:p>
    <w:p w14:paraId="2BB0E3B2" w14:textId="13F49862" w:rsidR="009322EE" w:rsidRPr="00F63279" w:rsidRDefault="00044A44" w:rsidP="00044A44">
      <w:pPr>
        <w:tabs>
          <w:tab w:val="left" w:pos="-284"/>
        </w:tabs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F63279">
        <w:rPr>
          <w:rFonts w:ascii="Times New Roman" w:hAnsi="Times New Roman" w:cs="Times New Roman"/>
        </w:rPr>
        <w:t>П.02 в</w:t>
      </w:r>
      <w:r w:rsidR="009322EE" w:rsidRPr="00F63279">
        <w:rPr>
          <w:rFonts w:ascii="Times New Roman" w:hAnsi="Times New Roman" w:cs="Times New Roman"/>
        </w:rPr>
        <w:t>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</w:t>
      </w:r>
      <w:r w:rsidRPr="00F63279">
        <w:rPr>
          <w:rFonts w:ascii="Times New Roman" w:hAnsi="Times New Roman" w:cs="Times New Roman"/>
        </w:rPr>
        <w:t xml:space="preserve"> производственной деятельностью.</w:t>
      </w:r>
    </w:p>
    <w:p w14:paraId="3C1BF244" w14:textId="2E20071C" w:rsidR="009322EE" w:rsidRPr="00F63279" w:rsidRDefault="009322EE" w:rsidP="00044A44">
      <w:pPr>
        <w:tabs>
          <w:tab w:val="left" w:pos="-284"/>
        </w:tabs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F63279">
        <w:rPr>
          <w:rFonts w:ascii="Times New Roman" w:hAnsi="Times New Roman" w:cs="Times New Roman"/>
        </w:rPr>
        <w:t>П</w:t>
      </w:r>
      <w:r w:rsidR="00044A44" w:rsidRPr="00F63279">
        <w:rPr>
          <w:rFonts w:ascii="Times New Roman" w:hAnsi="Times New Roman" w:cs="Times New Roman"/>
        </w:rPr>
        <w:t>.03 в</w:t>
      </w:r>
      <w:r w:rsidRPr="00F63279">
        <w:rPr>
          <w:rFonts w:ascii="Times New Roman" w:hAnsi="Times New Roman" w:cs="Times New Roman"/>
        </w:rPr>
        <w:t>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</w:r>
    </w:p>
    <w:p w14:paraId="1729E2F0" w14:textId="09AE09ED" w:rsidR="009322EE" w:rsidRPr="00F63279" w:rsidRDefault="00044A44" w:rsidP="00044A44">
      <w:pPr>
        <w:tabs>
          <w:tab w:val="left" w:pos="-284"/>
        </w:tabs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F63279">
        <w:rPr>
          <w:rFonts w:ascii="Times New Roman" w:hAnsi="Times New Roman" w:cs="Times New Roman"/>
        </w:rPr>
        <w:t>П.04 в</w:t>
      </w:r>
      <w:r w:rsidR="009322EE" w:rsidRPr="00F63279">
        <w:rPr>
          <w:rFonts w:ascii="Times New Roman" w:hAnsi="Times New Roman" w:cs="Times New Roman"/>
        </w:rPr>
        <w:t>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</w:t>
      </w:r>
    </w:p>
    <w:p w14:paraId="720F2176" w14:textId="49C1FCFC" w:rsidR="002933B9" w:rsidRDefault="00044A44" w:rsidP="002933B9">
      <w:pPr>
        <w:tabs>
          <w:tab w:val="left" w:pos="-284"/>
        </w:tabs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F63279">
        <w:rPr>
          <w:rFonts w:ascii="Times New Roman" w:hAnsi="Times New Roman" w:cs="Times New Roman"/>
        </w:rPr>
        <w:t>П.05 в</w:t>
      </w:r>
      <w:r w:rsidR="009322EE" w:rsidRPr="00F63279">
        <w:rPr>
          <w:rFonts w:ascii="Times New Roman" w:hAnsi="Times New Roman" w:cs="Times New Roman"/>
        </w:rPr>
        <w:t>ладение техническими приёмами и двигательными действиями базовых видов спорта, активное применение их в игровой и соревновательной деятельности, готовность к выполнению нормативов Всероссийского</w:t>
      </w:r>
      <w:r w:rsidRPr="00F63279">
        <w:rPr>
          <w:rFonts w:ascii="Times New Roman" w:hAnsi="Times New Roman" w:cs="Times New Roman"/>
        </w:rPr>
        <w:t xml:space="preserve"> физкультурно-спортивного комплекса «Готов к труду и обороне» (ГТО).</w:t>
      </w:r>
    </w:p>
    <w:p w14:paraId="6D50EAE4" w14:textId="07D78140" w:rsidR="009322EE" w:rsidRPr="00F63279" w:rsidRDefault="009322EE" w:rsidP="008B4185">
      <w:pPr>
        <w:spacing w:line="360" w:lineRule="auto"/>
        <w:jc w:val="both"/>
        <w:rPr>
          <w:rFonts w:ascii="Times New Roman" w:hAnsi="Times New Roman" w:cs="Times New Roman"/>
        </w:rPr>
      </w:pPr>
    </w:p>
    <w:p w14:paraId="3149E96B" w14:textId="592AB4F6" w:rsidR="00423482" w:rsidRPr="00F63279" w:rsidRDefault="00C226DF" w:rsidP="00C226DF">
      <w:pPr>
        <w:spacing w:line="360" w:lineRule="auto"/>
        <w:ind w:firstLine="851"/>
        <w:jc w:val="both"/>
        <w:rPr>
          <w:rFonts w:ascii="Times New Roman" w:hAnsi="Times New Roman" w:cs="Times New Roman"/>
          <w:b/>
        </w:rPr>
      </w:pPr>
      <w:r w:rsidRPr="00F63279">
        <w:rPr>
          <w:rFonts w:ascii="Times New Roman" w:hAnsi="Times New Roman" w:cs="Times New Roman"/>
          <w:b/>
        </w:rPr>
        <w:t>1.4. Личностные результаты реализации программы воспитания</w:t>
      </w:r>
    </w:p>
    <w:p w14:paraId="1EB71145" w14:textId="43A7DFD3" w:rsidR="00C226DF" w:rsidRPr="00F63279" w:rsidRDefault="00C226DF" w:rsidP="00C0607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F63279">
        <w:rPr>
          <w:rFonts w:ascii="Times New Roman" w:hAnsi="Times New Roman" w:cs="Times New Roman"/>
        </w:rPr>
        <w:t xml:space="preserve">В рамках программы общеобразовательной учебной дисциплины  «Физическая культура» реализуется программа воспитания, направленная на формирование следующих </w:t>
      </w:r>
      <w:r w:rsidRPr="00F63279">
        <w:rPr>
          <w:rFonts w:ascii="Times New Roman" w:hAnsi="Times New Roman" w:cs="Times New Roman"/>
          <w:b/>
          <w:i/>
        </w:rPr>
        <w:t>личностных результатов (дескриптеров):</w:t>
      </w:r>
    </w:p>
    <w:p w14:paraId="7BCDCAD5" w14:textId="43C33690" w:rsidR="00145227" w:rsidRPr="00F63279" w:rsidRDefault="00145227" w:rsidP="00145227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F63279">
        <w:rPr>
          <w:rFonts w:ascii="Times New Roman" w:hAnsi="Times New Roman" w:cs="Times New Roman"/>
        </w:rPr>
        <w:t xml:space="preserve">ЛР.9 </w:t>
      </w:r>
      <w:r w:rsidR="00C0607F" w:rsidRPr="00F63279">
        <w:rPr>
          <w:rFonts w:ascii="Times New Roman" w:hAnsi="Times New Roman" w:cs="Times New Roman"/>
        </w:rPr>
        <w:t xml:space="preserve"> с</w:t>
      </w:r>
      <w:r w:rsidRPr="00F63279">
        <w:rPr>
          <w:rFonts w:ascii="Times New Roman" w:hAnsi="Times New Roman" w:cs="Times New Roman"/>
        </w:rPr>
        <w:t>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</w:t>
      </w:r>
      <w:r w:rsidR="00734A1E" w:rsidRPr="00F63279">
        <w:rPr>
          <w:rFonts w:ascii="Times New Roman" w:hAnsi="Times New Roman" w:cs="Times New Roman"/>
        </w:rPr>
        <w:t>х веществ, азартных игр и т.д. ; с</w:t>
      </w:r>
      <w:r w:rsidRPr="00F63279">
        <w:rPr>
          <w:rFonts w:ascii="Times New Roman" w:hAnsi="Times New Roman" w:cs="Times New Roman"/>
        </w:rPr>
        <w:t>охраняющий</w:t>
      </w:r>
      <w:r w:rsidR="00C0607F" w:rsidRPr="00F63279">
        <w:rPr>
          <w:rFonts w:ascii="Times New Roman" w:hAnsi="Times New Roman" w:cs="Times New Roman"/>
        </w:rPr>
        <w:t xml:space="preserve"> </w:t>
      </w:r>
      <w:r w:rsidRPr="00F63279">
        <w:rPr>
          <w:rFonts w:ascii="Times New Roman" w:hAnsi="Times New Roman" w:cs="Times New Roman"/>
        </w:rPr>
        <w:t xml:space="preserve"> психологическую устой</w:t>
      </w:r>
      <w:r w:rsidRPr="00F63279">
        <w:rPr>
          <w:rFonts w:ascii="Times New Roman" w:hAnsi="Times New Roman" w:cs="Times New Roman"/>
        </w:rPr>
        <w:lastRenderedPageBreak/>
        <w:t>чивость в ситуативно сложных или стремительно меняю</w:t>
      </w:r>
      <w:r w:rsidR="00C0607F" w:rsidRPr="00F63279">
        <w:rPr>
          <w:rFonts w:ascii="Times New Roman" w:hAnsi="Times New Roman" w:cs="Times New Roman"/>
        </w:rPr>
        <w:t>щихся ситуациях;</w:t>
      </w:r>
    </w:p>
    <w:p w14:paraId="20EB4976" w14:textId="64CD0384" w:rsidR="00145227" w:rsidRPr="00F63279" w:rsidRDefault="00145227" w:rsidP="00145227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F63279">
        <w:rPr>
          <w:rFonts w:ascii="Times New Roman" w:hAnsi="Times New Roman" w:cs="Times New Roman"/>
        </w:rPr>
        <w:t xml:space="preserve">ЛР.19 </w:t>
      </w:r>
      <w:r w:rsidR="00C0607F" w:rsidRPr="00F63279">
        <w:rPr>
          <w:rFonts w:ascii="Times New Roman" w:hAnsi="Times New Roman" w:cs="Times New Roman"/>
        </w:rPr>
        <w:t>у</w:t>
      </w:r>
      <w:r w:rsidRPr="00F63279">
        <w:rPr>
          <w:rFonts w:ascii="Times New Roman" w:hAnsi="Times New Roman" w:cs="Times New Roman"/>
        </w:rPr>
        <w:t>важительное отношения обучающихся к результатам собственного и чужо</w:t>
      </w:r>
      <w:r w:rsidR="00C0607F" w:rsidRPr="00F63279">
        <w:rPr>
          <w:rFonts w:ascii="Times New Roman" w:hAnsi="Times New Roman" w:cs="Times New Roman"/>
        </w:rPr>
        <w:t>го труда;</w:t>
      </w:r>
    </w:p>
    <w:p w14:paraId="7D6E05E9" w14:textId="510D6404" w:rsidR="00145227" w:rsidRPr="00F63279" w:rsidRDefault="00145227" w:rsidP="00145227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F63279">
        <w:rPr>
          <w:rFonts w:ascii="Times New Roman" w:hAnsi="Times New Roman" w:cs="Times New Roman"/>
        </w:rPr>
        <w:t xml:space="preserve">ЛР.21 </w:t>
      </w:r>
      <w:r w:rsidR="00C0607F" w:rsidRPr="00F63279">
        <w:rPr>
          <w:rFonts w:ascii="Times New Roman" w:hAnsi="Times New Roman" w:cs="Times New Roman"/>
        </w:rPr>
        <w:t>п</w:t>
      </w:r>
      <w:r w:rsidRPr="00F63279">
        <w:rPr>
          <w:rFonts w:ascii="Times New Roman" w:hAnsi="Times New Roman" w:cs="Times New Roman"/>
        </w:rPr>
        <w:t>риобретение обучающимися опыта личной ответственности за раз</w:t>
      </w:r>
      <w:r w:rsidR="00C0607F" w:rsidRPr="00F63279">
        <w:rPr>
          <w:rFonts w:ascii="Times New Roman" w:hAnsi="Times New Roman" w:cs="Times New Roman"/>
        </w:rPr>
        <w:t>витие группы обучающихся;</w:t>
      </w:r>
    </w:p>
    <w:p w14:paraId="00E5B7E1" w14:textId="13979510" w:rsidR="00145227" w:rsidRPr="00F63279" w:rsidRDefault="00145227" w:rsidP="00145227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F63279">
        <w:rPr>
          <w:rFonts w:ascii="Times New Roman" w:hAnsi="Times New Roman" w:cs="Times New Roman"/>
        </w:rPr>
        <w:t xml:space="preserve">ЛР.22 </w:t>
      </w:r>
      <w:r w:rsidR="00C0607F" w:rsidRPr="00F63279">
        <w:rPr>
          <w:rFonts w:ascii="Times New Roman" w:hAnsi="Times New Roman" w:cs="Times New Roman"/>
        </w:rPr>
        <w:t>п</w:t>
      </w:r>
      <w:r w:rsidRPr="00F63279">
        <w:rPr>
          <w:rFonts w:ascii="Times New Roman" w:hAnsi="Times New Roman" w:cs="Times New Roman"/>
        </w:rPr>
        <w:t>риобретение навыков общения и самоуправления.</w:t>
      </w:r>
    </w:p>
    <w:p w14:paraId="458EABCA" w14:textId="77777777" w:rsidR="00CA0950" w:rsidRPr="00F63279" w:rsidRDefault="00CA0950" w:rsidP="002E78FF">
      <w:pPr>
        <w:tabs>
          <w:tab w:val="left" w:pos="567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6BFDCBEC" w14:textId="6F990219" w:rsidR="00D120CD" w:rsidRPr="00F63279" w:rsidRDefault="00FC070C" w:rsidP="006550FE">
      <w:pPr>
        <w:pStyle w:val="a4"/>
        <w:tabs>
          <w:tab w:val="left" w:pos="494"/>
          <w:tab w:val="right" w:pos="10700"/>
          <w:tab w:val="left" w:pos="10900"/>
          <w:tab w:val="left" w:pos="11600"/>
          <w:tab w:val="left" w:pos="12000"/>
          <w:tab w:val="left" w:pos="14800"/>
        </w:tabs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F63279">
        <w:rPr>
          <w:rFonts w:ascii="Times New Roman" w:hAnsi="Times New Roman"/>
          <w:b/>
          <w:sz w:val="24"/>
          <w:szCs w:val="24"/>
        </w:rPr>
        <w:t>1.</w:t>
      </w:r>
      <w:r w:rsidR="00D120CD" w:rsidRPr="00F63279">
        <w:rPr>
          <w:rFonts w:ascii="Times New Roman" w:hAnsi="Times New Roman"/>
          <w:b/>
          <w:sz w:val="24"/>
          <w:szCs w:val="24"/>
        </w:rPr>
        <w:t>5</w:t>
      </w:r>
      <w:r w:rsidRPr="00F63279">
        <w:rPr>
          <w:rFonts w:ascii="Times New Roman" w:hAnsi="Times New Roman"/>
          <w:b/>
          <w:sz w:val="24"/>
          <w:szCs w:val="24"/>
        </w:rPr>
        <w:t xml:space="preserve"> Количество часов на освоение рабочей программы учебной </w:t>
      </w:r>
      <w:r w:rsidR="0094233A">
        <w:rPr>
          <w:rFonts w:ascii="Times New Roman" w:hAnsi="Times New Roman"/>
          <w:b/>
          <w:sz w:val="24"/>
          <w:szCs w:val="24"/>
        </w:rPr>
        <w:t xml:space="preserve"> </w:t>
      </w:r>
      <w:r w:rsidRPr="00F63279">
        <w:rPr>
          <w:rFonts w:ascii="Times New Roman" w:hAnsi="Times New Roman"/>
          <w:b/>
          <w:sz w:val="24"/>
          <w:szCs w:val="24"/>
        </w:rPr>
        <w:t>дисциплины:</w:t>
      </w:r>
    </w:p>
    <w:p w14:paraId="0D613D8D" w14:textId="6CBAC038" w:rsidR="00FC070C" w:rsidRPr="00F63279" w:rsidRDefault="006550FE" w:rsidP="006550FE">
      <w:pPr>
        <w:pStyle w:val="a4"/>
        <w:tabs>
          <w:tab w:val="left" w:pos="494"/>
          <w:tab w:val="right" w:pos="10700"/>
          <w:tab w:val="left" w:pos="10900"/>
          <w:tab w:val="left" w:pos="11600"/>
          <w:tab w:val="left" w:pos="12000"/>
          <w:tab w:val="left" w:pos="1480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FC070C" w:rsidRPr="00F63279">
        <w:rPr>
          <w:rFonts w:ascii="Times New Roman" w:hAnsi="Times New Roman"/>
          <w:sz w:val="24"/>
          <w:szCs w:val="24"/>
        </w:rPr>
        <w:t>аксимальная учебная нагрузка обучающегося —</w:t>
      </w:r>
      <w:r>
        <w:rPr>
          <w:rFonts w:ascii="Times New Roman" w:hAnsi="Times New Roman"/>
          <w:sz w:val="24"/>
          <w:szCs w:val="24"/>
        </w:rPr>
        <w:t xml:space="preserve">  175 </w:t>
      </w:r>
      <w:r w:rsidR="00FC070C" w:rsidRPr="00F63279">
        <w:rPr>
          <w:rFonts w:ascii="Times New Roman" w:hAnsi="Times New Roman"/>
          <w:sz w:val="24"/>
          <w:szCs w:val="24"/>
        </w:rPr>
        <w:t>часов, в том числе: обязательная аудиторная учебная нагрузка обучающегося — 1</w:t>
      </w:r>
      <w:r w:rsidR="009044A3" w:rsidRPr="00F63279">
        <w:rPr>
          <w:rFonts w:ascii="Times New Roman" w:hAnsi="Times New Roman"/>
          <w:sz w:val="24"/>
          <w:szCs w:val="24"/>
        </w:rPr>
        <w:t>17</w:t>
      </w:r>
      <w:r w:rsidR="00D120CD" w:rsidRPr="00F63279">
        <w:rPr>
          <w:rFonts w:ascii="Times New Roman" w:hAnsi="Times New Roman"/>
          <w:sz w:val="24"/>
          <w:szCs w:val="24"/>
        </w:rPr>
        <w:t xml:space="preserve"> ча</w:t>
      </w:r>
      <w:r>
        <w:rPr>
          <w:rFonts w:ascii="Times New Roman" w:hAnsi="Times New Roman"/>
          <w:sz w:val="24"/>
          <w:szCs w:val="24"/>
        </w:rPr>
        <w:t>сов, самостоятельная работа – 58 часов.</w:t>
      </w:r>
    </w:p>
    <w:p w14:paraId="3E9489C0" w14:textId="77777777" w:rsidR="00241C2C" w:rsidRPr="00F63279" w:rsidRDefault="00241C2C" w:rsidP="006550FE">
      <w:pPr>
        <w:pStyle w:val="af3"/>
        <w:rPr>
          <w:rFonts w:ascii="Times New Roman" w:hAnsi="Times New Roman"/>
          <w:b/>
          <w:sz w:val="28"/>
          <w:szCs w:val="28"/>
        </w:rPr>
      </w:pPr>
    </w:p>
    <w:p w14:paraId="63755EAB" w14:textId="77777777" w:rsidR="00241C2C" w:rsidRPr="00F63279" w:rsidRDefault="00241C2C" w:rsidP="00E234DF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</w:p>
    <w:p w14:paraId="28BDB0BF" w14:textId="77777777" w:rsidR="00241C2C" w:rsidRPr="00F63279" w:rsidRDefault="00241C2C" w:rsidP="00E234DF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</w:p>
    <w:p w14:paraId="4B2BC39D" w14:textId="77777777" w:rsidR="00FC070C" w:rsidRPr="00F63279" w:rsidRDefault="00FC070C" w:rsidP="00E234DF">
      <w:pPr>
        <w:pStyle w:val="af3"/>
        <w:jc w:val="center"/>
        <w:rPr>
          <w:rFonts w:ascii="Times New Roman" w:hAnsi="Times New Roman"/>
          <w:b/>
        </w:rPr>
      </w:pPr>
      <w:r w:rsidRPr="00F63279">
        <w:rPr>
          <w:rFonts w:ascii="Times New Roman" w:hAnsi="Times New Roman"/>
          <w:b/>
        </w:rPr>
        <w:t>2. СТРУКТУРА И СОДЕРЖАНИЕ УЧЕБНОЙ ДИСЦИПЛИНЫ</w:t>
      </w:r>
    </w:p>
    <w:p w14:paraId="68FC28E3" w14:textId="77777777" w:rsidR="00F71610" w:rsidRPr="00F63279" w:rsidRDefault="00FC070C" w:rsidP="00E234DF">
      <w:pPr>
        <w:pStyle w:val="af3"/>
        <w:jc w:val="center"/>
        <w:rPr>
          <w:rFonts w:ascii="Times New Roman" w:hAnsi="Times New Roman"/>
          <w:b/>
        </w:rPr>
      </w:pPr>
      <w:r w:rsidRPr="00F63279">
        <w:rPr>
          <w:rFonts w:ascii="Times New Roman" w:hAnsi="Times New Roman"/>
          <w:b/>
        </w:rPr>
        <w:t>2.1. Объем учебной дисциплины и виды учебной работы</w:t>
      </w:r>
    </w:p>
    <w:p w14:paraId="2CB977EA" w14:textId="77777777" w:rsidR="009044A3" w:rsidRPr="00F63279" w:rsidRDefault="009044A3" w:rsidP="00E234DF">
      <w:pPr>
        <w:pStyle w:val="af3"/>
        <w:jc w:val="center"/>
        <w:rPr>
          <w:rFonts w:ascii="Times New Roman" w:hAnsi="Times New Roman"/>
          <w:b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55"/>
        <w:gridCol w:w="2065"/>
      </w:tblGrid>
      <w:tr w:rsidR="00FC070C" w:rsidRPr="00F63279" w14:paraId="0F10CAC7" w14:textId="77777777" w:rsidTr="006550FE"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3A119D" w14:textId="77777777" w:rsidR="00FC070C" w:rsidRPr="00F63279" w:rsidRDefault="00FC070C" w:rsidP="00E234DF">
            <w:pPr>
              <w:pStyle w:val="24"/>
              <w:spacing w:after="0" w:line="240" w:lineRule="auto"/>
              <w:ind w:left="2443"/>
              <w:jc w:val="both"/>
              <w:rPr>
                <w:b/>
                <w:sz w:val="24"/>
                <w:szCs w:val="24"/>
              </w:rPr>
            </w:pPr>
            <w:r w:rsidRPr="00F63279">
              <w:rPr>
                <w:b/>
                <w:sz w:val="24"/>
                <w:szCs w:val="24"/>
                <w:lang w:eastAsia="en-US"/>
              </w:rPr>
              <w:t>Вид учебной работы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C2AA6B" w14:textId="77777777" w:rsidR="00FC070C" w:rsidRPr="00F63279" w:rsidRDefault="00FC070C" w:rsidP="00E234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3279">
              <w:rPr>
                <w:rFonts w:ascii="Times New Roman" w:hAnsi="Times New Roman" w:cs="Times New Roman"/>
                <w:b/>
                <w:lang w:eastAsia="en-US"/>
              </w:rPr>
              <w:t>Объем часов</w:t>
            </w:r>
          </w:p>
        </w:tc>
      </w:tr>
      <w:tr w:rsidR="00FC070C" w:rsidRPr="00F63279" w14:paraId="779FCA28" w14:textId="77777777" w:rsidTr="006550FE">
        <w:trPr>
          <w:trHeight w:val="425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3FEA18" w14:textId="77777777" w:rsidR="00FC070C" w:rsidRPr="00F63279" w:rsidRDefault="00FC070C" w:rsidP="00E234DF">
            <w:pPr>
              <w:pStyle w:val="24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F63279">
              <w:rPr>
                <w:b/>
                <w:sz w:val="24"/>
                <w:szCs w:val="24"/>
                <w:lang w:eastAsia="en-US"/>
              </w:rPr>
              <w:t>Максимальная учебная нагрузка (всего)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045E3B" w14:textId="6C9A2B88" w:rsidR="00FC070C" w:rsidRPr="00F63279" w:rsidRDefault="00F71610" w:rsidP="0007036F">
            <w:pPr>
              <w:pStyle w:val="24"/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F63279">
              <w:rPr>
                <w:b/>
                <w:sz w:val="24"/>
                <w:szCs w:val="24"/>
                <w:lang w:eastAsia="en-US"/>
              </w:rPr>
              <w:t>1</w:t>
            </w:r>
            <w:r w:rsidR="006550FE">
              <w:rPr>
                <w:b/>
                <w:sz w:val="24"/>
                <w:szCs w:val="24"/>
                <w:lang w:eastAsia="en-US"/>
              </w:rPr>
              <w:t>75</w:t>
            </w:r>
          </w:p>
        </w:tc>
      </w:tr>
      <w:tr w:rsidR="00FC070C" w:rsidRPr="00F63279" w14:paraId="02052C5C" w14:textId="77777777" w:rsidTr="006550FE">
        <w:trPr>
          <w:trHeight w:val="402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1B60BC" w14:textId="77777777" w:rsidR="00FC070C" w:rsidRPr="00F63279" w:rsidRDefault="00FC070C" w:rsidP="00E234DF">
            <w:pPr>
              <w:pStyle w:val="24"/>
              <w:spacing w:after="0" w:line="240" w:lineRule="auto"/>
              <w:jc w:val="both"/>
              <w:rPr>
                <w:sz w:val="24"/>
                <w:szCs w:val="24"/>
              </w:rPr>
            </w:pPr>
            <w:r w:rsidRPr="00F63279">
              <w:rPr>
                <w:sz w:val="24"/>
                <w:szCs w:val="24"/>
                <w:lang w:eastAsia="en-US"/>
              </w:rPr>
              <w:t>Обязательная аудиторная учебная нагрузка (всего)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5ADE0B" w14:textId="77777777" w:rsidR="00FC070C" w:rsidRPr="00F63279" w:rsidRDefault="00F71610" w:rsidP="00E234DF">
            <w:pPr>
              <w:pStyle w:val="24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63279">
              <w:rPr>
                <w:sz w:val="24"/>
                <w:szCs w:val="24"/>
                <w:lang w:eastAsia="en-US"/>
              </w:rPr>
              <w:t>117</w:t>
            </w:r>
          </w:p>
        </w:tc>
      </w:tr>
      <w:tr w:rsidR="00FC070C" w:rsidRPr="00F63279" w14:paraId="413F5C8D" w14:textId="77777777" w:rsidTr="006550FE">
        <w:trPr>
          <w:trHeight w:val="989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83692A" w14:textId="77777777" w:rsidR="00FC070C" w:rsidRPr="00F63279" w:rsidRDefault="00FC070C" w:rsidP="00E234DF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63279">
              <w:rPr>
                <w:rFonts w:ascii="Times New Roman" w:hAnsi="Times New Roman" w:cs="Times New Roman"/>
                <w:lang w:eastAsia="en-US"/>
              </w:rPr>
              <w:t>в том числе:</w:t>
            </w:r>
          </w:p>
          <w:p w14:paraId="1B663C64" w14:textId="77777777" w:rsidR="00E234DF" w:rsidRPr="00F63279" w:rsidRDefault="002A658A" w:rsidP="00E234DF">
            <w:pPr>
              <w:jc w:val="both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  <w:lang w:eastAsia="en-US"/>
              </w:rPr>
              <w:t>Л</w:t>
            </w:r>
            <w:r w:rsidR="00E234DF" w:rsidRPr="00F63279">
              <w:rPr>
                <w:rFonts w:ascii="Times New Roman" w:hAnsi="Times New Roman" w:cs="Times New Roman"/>
                <w:lang w:eastAsia="en-US"/>
              </w:rPr>
              <w:t xml:space="preserve">екции </w:t>
            </w:r>
          </w:p>
          <w:p w14:paraId="3C27816D" w14:textId="77777777" w:rsidR="00FC070C" w:rsidRPr="00F63279" w:rsidRDefault="002A658A" w:rsidP="00E234DF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63279">
              <w:rPr>
                <w:rFonts w:ascii="Times New Roman" w:hAnsi="Times New Roman" w:cs="Times New Roman"/>
                <w:lang w:eastAsia="en-US"/>
              </w:rPr>
              <w:t>Практические занятия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CF5CF" w14:textId="77777777" w:rsidR="00FC070C" w:rsidRPr="00F63279" w:rsidRDefault="00FC070C" w:rsidP="00E234D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6A8EDD6A" w14:textId="77777777" w:rsidR="00FC070C" w:rsidRPr="00F63279" w:rsidRDefault="00E234DF" w:rsidP="00E234D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63279">
              <w:rPr>
                <w:rFonts w:ascii="Times New Roman" w:hAnsi="Times New Roman" w:cs="Times New Roman"/>
                <w:lang w:eastAsia="en-US"/>
              </w:rPr>
              <w:t>8</w:t>
            </w:r>
          </w:p>
          <w:p w14:paraId="05D115D6" w14:textId="77777777" w:rsidR="00E234DF" w:rsidRPr="00F63279" w:rsidRDefault="00E234DF" w:rsidP="00E234DF">
            <w:pPr>
              <w:jc w:val="center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  <w:lang w:eastAsia="en-US"/>
              </w:rPr>
              <w:t>109</w:t>
            </w:r>
          </w:p>
        </w:tc>
      </w:tr>
      <w:tr w:rsidR="006550FE" w:rsidRPr="00F63279" w14:paraId="29BA84B6" w14:textId="77777777" w:rsidTr="006550FE">
        <w:trPr>
          <w:trHeight w:val="408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FA3A" w14:textId="77777777" w:rsidR="006550FE" w:rsidRPr="00F63279" w:rsidRDefault="006550FE" w:rsidP="00E234D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Самостоятельная работа 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EFC87" w14:textId="70AF617A" w:rsidR="006550FE" w:rsidRPr="00F63279" w:rsidRDefault="006550FE" w:rsidP="006550F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13FE3">
              <w:rPr>
                <w:rFonts w:ascii="Times New Roman" w:hAnsi="Times New Roman" w:cs="Times New Roman"/>
                <w:lang w:eastAsia="en-US"/>
              </w:rPr>
              <w:t>58</w:t>
            </w:r>
          </w:p>
        </w:tc>
      </w:tr>
      <w:tr w:rsidR="00FC070C" w:rsidRPr="00F63279" w14:paraId="0AA6FFEC" w14:textId="77777777" w:rsidTr="00241C2C">
        <w:trPr>
          <w:trHeight w:val="408"/>
        </w:trPr>
        <w:tc>
          <w:tcPr>
            <w:tcW w:w="9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2AC3D1" w14:textId="558B3817" w:rsidR="00FC070C" w:rsidRPr="00F63279" w:rsidRDefault="00FC070C" w:rsidP="00E234DF">
            <w:pPr>
              <w:rPr>
                <w:rFonts w:ascii="Times New Roman" w:hAnsi="Times New Roman" w:cs="Times New Roman"/>
                <w:lang w:eastAsia="en-US"/>
              </w:rPr>
            </w:pPr>
            <w:r w:rsidRPr="00F63279">
              <w:rPr>
                <w:rFonts w:ascii="Times New Roman" w:hAnsi="Times New Roman" w:cs="Times New Roman"/>
                <w:lang w:eastAsia="en-US"/>
              </w:rPr>
              <w:t>Промежуточн</w:t>
            </w:r>
            <w:r w:rsidR="002A658A" w:rsidRPr="00F63279">
              <w:rPr>
                <w:rFonts w:ascii="Times New Roman" w:hAnsi="Times New Roman" w:cs="Times New Roman"/>
                <w:lang w:eastAsia="en-US"/>
              </w:rPr>
              <w:t>ая  аттестация</w:t>
            </w:r>
            <w:r w:rsidR="00D120CD" w:rsidRPr="00F63279">
              <w:rPr>
                <w:rFonts w:ascii="Times New Roman" w:hAnsi="Times New Roman" w:cs="Times New Roman"/>
                <w:lang w:eastAsia="en-US"/>
              </w:rPr>
              <w:t xml:space="preserve"> в форме других форм контроля</w:t>
            </w:r>
            <w:r w:rsidRPr="00F63279">
              <w:rPr>
                <w:rFonts w:ascii="Times New Roman" w:hAnsi="Times New Roman" w:cs="Times New Roman"/>
                <w:lang w:eastAsia="en-US"/>
              </w:rPr>
              <w:t xml:space="preserve"> (</w:t>
            </w:r>
            <w:r w:rsidR="00F71610" w:rsidRPr="00F63279">
              <w:rPr>
                <w:rFonts w:ascii="Times New Roman" w:hAnsi="Times New Roman" w:cs="Times New Roman"/>
                <w:lang w:eastAsia="en-US"/>
              </w:rPr>
              <w:t>1</w:t>
            </w:r>
            <w:r w:rsidR="002A658A" w:rsidRPr="00F63279">
              <w:rPr>
                <w:rFonts w:ascii="Times New Roman" w:hAnsi="Times New Roman" w:cs="Times New Roman"/>
                <w:lang w:eastAsia="en-US"/>
              </w:rPr>
              <w:t>семестр)</w:t>
            </w:r>
          </w:p>
        </w:tc>
      </w:tr>
      <w:tr w:rsidR="002A658A" w:rsidRPr="00F63279" w14:paraId="05C8B4EC" w14:textId="77777777" w:rsidTr="00241C2C">
        <w:trPr>
          <w:trHeight w:val="414"/>
        </w:trPr>
        <w:tc>
          <w:tcPr>
            <w:tcW w:w="9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4AFCA" w14:textId="77777777" w:rsidR="002A658A" w:rsidRPr="00F63279" w:rsidRDefault="002A658A" w:rsidP="002A658A">
            <w:pPr>
              <w:rPr>
                <w:rFonts w:ascii="Times New Roman" w:hAnsi="Times New Roman" w:cs="Times New Roman"/>
                <w:lang w:eastAsia="en-US"/>
              </w:rPr>
            </w:pPr>
            <w:r w:rsidRPr="00F63279">
              <w:rPr>
                <w:rFonts w:ascii="Times New Roman" w:hAnsi="Times New Roman" w:cs="Times New Roman"/>
                <w:lang w:eastAsia="en-US"/>
              </w:rPr>
              <w:t>Промежуточная  аттестация в форме дифференцированного зачёта (2 семестр)</w:t>
            </w:r>
          </w:p>
        </w:tc>
      </w:tr>
    </w:tbl>
    <w:p w14:paraId="7FD181B8" w14:textId="77777777" w:rsidR="00FC070C" w:rsidRPr="00F63279" w:rsidRDefault="00FC070C" w:rsidP="00E234DF">
      <w:pPr>
        <w:jc w:val="both"/>
        <w:rPr>
          <w:rFonts w:ascii="Times New Roman" w:hAnsi="Times New Roman" w:cs="Times New Roman"/>
        </w:rPr>
      </w:pPr>
    </w:p>
    <w:p w14:paraId="236A74B2" w14:textId="77777777" w:rsidR="00FC070C" w:rsidRPr="00F63279" w:rsidRDefault="00FC070C" w:rsidP="00E234DF">
      <w:pPr>
        <w:rPr>
          <w:rFonts w:ascii="Times New Roman" w:hAnsi="Times New Roman" w:cs="Times New Roman"/>
        </w:rPr>
        <w:sectPr w:rsidR="00FC070C" w:rsidRPr="00F63279" w:rsidSect="0068392D">
          <w:pgSz w:w="11907" w:h="16840"/>
          <w:pgMar w:top="1134" w:right="850" w:bottom="1134" w:left="1701" w:header="181" w:footer="0" w:gutter="0"/>
          <w:cols w:space="720"/>
          <w:docGrid w:linePitch="326"/>
        </w:sectPr>
      </w:pPr>
    </w:p>
    <w:p w14:paraId="460B8617" w14:textId="77777777" w:rsidR="00FC070C" w:rsidRDefault="00FC070C" w:rsidP="004F21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8A4605" w14:textId="77777777" w:rsidR="004F2107" w:rsidRPr="00F63279" w:rsidRDefault="004F2107" w:rsidP="004F2107">
      <w:pPr>
        <w:ind w:left="820"/>
        <w:jc w:val="center"/>
        <w:rPr>
          <w:rFonts w:ascii="Times New Roman" w:hAnsi="Times New Roman"/>
          <w:b/>
          <w:bCs/>
        </w:rPr>
      </w:pPr>
      <w:r w:rsidRPr="004F2107">
        <w:rPr>
          <w:rFonts w:ascii="Times New Roman" w:hAnsi="Times New Roman"/>
          <w:b/>
          <w:bCs/>
        </w:rPr>
        <w:t>2.2. Тематический план и содержание учебной дисциплины ОУД.06 «Физическая культура»</w:t>
      </w:r>
    </w:p>
    <w:p w14:paraId="13ACF214" w14:textId="77777777" w:rsidR="004F2107" w:rsidRPr="00F63279" w:rsidRDefault="004F2107" w:rsidP="004F2107">
      <w:pPr>
        <w:ind w:left="820"/>
        <w:jc w:val="center"/>
        <w:rPr>
          <w:rFonts w:ascii="Times New Roman" w:hAnsi="Times New Roman"/>
          <w:b/>
          <w:bCs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20"/>
        <w:gridCol w:w="53"/>
        <w:gridCol w:w="8124"/>
        <w:gridCol w:w="1940"/>
        <w:gridCol w:w="2510"/>
      </w:tblGrid>
      <w:tr w:rsidR="00F004BC" w:rsidRPr="00CB07E5" w14:paraId="3441C975" w14:textId="77777777" w:rsidTr="00CB3342">
        <w:tc>
          <w:tcPr>
            <w:tcW w:w="2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CFAEF2" w14:textId="77777777" w:rsidR="004F2107" w:rsidRPr="00CB07E5" w:rsidRDefault="004F2107" w:rsidP="00CC57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07E5">
              <w:rPr>
                <w:rFonts w:ascii="Times New Roman" w:hAnsi="Times New Roman" w:cs="Times New Roman"/>
                <w:b/>
              </w:rPr>
              <w:t>Наименование</w:t>
            </w:r>
          </w:p>
          <w:p w14:paraId="76777744" w14:textId="77777777" w:rsidR="004F2107" w:rsidRPr="00CB07E5" w:rsidRDefault="004F2107" w:rsidP="00CC57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07E5">
              <w:rPr>
                <w:rFonts w:ascii="Times New Roman" w:hAnsi="Times New Roman" w:cs="Times New Roman"/>
                <w:b/>
              </w:rPr>
              <w:t>разделов и тем</w:t>
            </w:r>
          </w:p>
        </w:tc>
        <w:tc>
          <w:tcPr>
            <w:tcW w:w="8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27678F" w14:textId="77777777" w:rsidR="004F2107" w:rsidRPr="00CB07E5" w:rsidRDefault="004F2107" w:rsidP="00CC57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07E5">
              <w:rPr>
                <w:rFonts w:ascii="Times New Roman" w:hAnsi="Times New Roman"/>
                <w:b/>
                <w:bCs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BCBC87" w14:textId="77777777" w:rsidR="004F2107" w:rsidRPr="00CB07E5" w:rsidRDefault="004F2107" w:rsidP="00CC57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07E5">
              <w:rPr>
                <w:rFonts w:ascii="Times New Roman" w:hAnsi="Times New Roman" w:cs="Times New Roman"/>
                <w:b/>
              </w:rPr>
              <w:t>Объем в</w:t>
            </w:r>
          </w:p>
          <w:p w14:paraId="7D99703D" w14:textId="77777777" w:rsidR="004F2107" w:rsidRPr="00CB07E5" w:rsidRDefault="004F2107" w:rsidP="00CC57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07E5">
              <w:rPr>
                <w:rFonts w:ascii="Times New Roman" w:hAnsi="Times New Roman" w:cs="Times New Roman"/>
                <w:b/>
              </w:rPr>
              <w:t>часах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273D544" w14:textId="77777777" w:rsidR="004F2107" w:rsidRPr="00CB07E5" w:rsidRDefault="004F2107" w:rsidP="00CC57B2">
            <w:pPr>
              <w:jc w:val="center"/>
              <w:rPr>
                <w:rFonts w:ascii="Times New Roman" w:hAnsi="Times New Roman"/>
              </w:rPr>
            </w:pPr>
            <w:r w:rsidRPr="00CB07E5">
              <w:rPr>
                <w:rFonts w:ascii="Times New Roman" w:hAnsi="Times New Roman"/>
                <w:b/>
                <w:bCs/>
                <w:w w:val="99"/>
              </w:rPr>
              <w:t>Коды Л, М, П результатов</w:t>
            </w:r>
            <w:r w:rsidRPr="00CB07E5">
              <w:rPr>
                <w:rFonts w:ascii="Times New Roman" w:hAnsi="Times New Roman"/>
                <w:b/>
                <w:bCs/>
              </w:rPr>
              <w:t>, формированию которых способствует элемент</w:t>
            </w:r>
          </w:p>
          <w:p w14:paraId="30C943FB" w14:textId="77777777" w:rsidR="004F2107" w:rsidRPr="00CB07E5" w:rsidRDefault="004F2107" w:rsidP="00CC57B2">
            <w:pPr>
              <w:ind w:left="154"/>
              <w:jc w:val="center"/>
              <w:rPr>
                <w:rFonts w:ascii="Times New Roman" w:hAnsi="Times New Roman" w:cs="Times New Roman"/>
                <w:b/>
              </w:rPr>
            </w:pPr>
            <w:r w:rsidRPr="00CB07E5">
              <w:rPr>
                <w:rFonts w:ascii="Times New Roman" w:hAnsi="Times New Roman"/>
                <w:b/>
                <w:bCs/>
              </w:rPr>
              <w:t>программы</w:t>
            </w:r>
          </w:p>
        </w:tc>
      </w:tr>
      <w:tr w:rsidR="00F004BC" w:rsidRPr="00CB07E5" w14:paraId="522C6D8C" w14:textId="77777777" w:rsidTr="00CB3342">
        <w:tc>
          <w:tcPr>
            <w:tcW w:w="2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DA4CBE" w14:textId="77777777" w:rsidR="004F2107" w:rsidRPr="00CB07E5" w:rsidRDefault="004F2107" w:rsidP="00CC57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07E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BEFA8E" w14:textId="77777777" w:rsidR="004F2107" w:rsidRPr="00CB07E5" w:rsidRDefault="004F2107" w:rsidP="00CC57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07E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9ED1C8" w14:textId="77777777" w:rsidR="004F2107" w:rsidRPr="00CB07E5" w:rsidRDefault="004F2107" w:rsidP="00CC57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07E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7E2C855" w14:textId="77777777" w:rsidR="004F2107" w:rsidRPr="00CB07E5" w:rsidRDefault="004F2107" w:rsidP="00CC57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07E5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F004BC" w:rsidRPr="00CB07E5" w14:paraId="091A7DE1" w14:textId="77777777" w:rsidTr="00CB3342">
        <w:trPr>
          <w:trHeight w:val="297"/>
        </w:trPr>
        <w:tc>
          <w:tcPr>
            <w:tcW w:w="2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379B1" w14:textId="77777777" w:rsidR="004F2107" w:rsidRPr="00CB07E5" w:rsidRDefault="004F2107" w:rsidP="00CC57B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02902" w14:textId="77777777" w:rsidR="004F2107" w:rsidRPr="00CB07E5" w:rsidRDefault="004F2107" w:rsidP="00CC57B2">
            <w:pPr>
              <w:ind w:left="51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B07E5">
              <w:rPr>
                <w:rFonts w:ascii="Times New Roman" w:hAnsi="Times New Roman" w:cs="Times New Roman"/>
                <w:b/>
                <w:sz w:val="22"/>
                <w:szCs w:val="22"/>
              </w:rPr>
              <w:t>1 семестр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203EC" w14:textId="77777777" w:rsidR="004F2107" w:rsidRPr="00CB07E5" w:rsidRDefault="004F2107" w:rsidP="00CC57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55D588A" w14:textId="77777777" w:rsidR="004F2107" w:rsidRPr="00CB07E5" w:rsidRDefault="004F2107" w:rsidP="00CC57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04BC" w:rsidRPr="00CB07E5" w14:paraId="527C69A6" w14:textId="77777777" w:rsidTr="00CB3342">
        <w:trPr>
          <w:trHeight w:val="411"/>
        </w:trPr>
        <w:tc>
          <w:tcPr>
            <w:tcW w:w="10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BC8C0" w14:textId="77777777" w:rsidR="004F2107" w:rsidRPr="00CB07E5" w:rsidRDefault="004F2107" w:rsidP="00CC57B2">
            <w:pPr>
              <w:jc w:val="center"/>
              <w:rPr>
                <w:rFonts w:ascii="Times New Roman" w:hAnsi="Times New Roman" w:cs="Times New Roman"/>
              </w:rPr>
            </w:pPr>
            <w:r w:rsidRPr="00CB07E5">
              <w:rPr>
                <w:rFonts w:ascii="Times New Roman" w:hAnsi="Times New Roman" w:cs="Times New Roman"/>
                <w:b/>
              </w:rPr>
              <w:t>Раздел 1. Научно-методические основы формирования физической культуры личности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14770" w14:textId="77777777" w:rsidR="004F2107" w:rsidRPr="00CB07E5" w:rsidRDefault="004F2107" w:rsidP="00CC57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07E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8E7DCA" w14:textId="77777777" w:rsidR="004F2107" w:rsidRPr="00CB07E5" w:rsidRDefault="004F2107" w:rsidP="00CC57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04BC" w:rsidRPr="00CB07E5" w14:paraId="756436C3" w14:textId="77777777" w:rsidTr="00CB3342">
        <w:trPr>
          <w:trHeight w:val="4675"/>
        </w:trPr>
        <w:tc>
          <w:tcPr>
            <w:tcW w:w="26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9EDF926" w14:textId="77777777" w:rsidR="00313FE3" w:rsidRPr="00CB07E5" w:rsidRDefault="00313FE3" w:rsidP="00CC57B2">
            <w:pPr>
              <w:rPr>
                <w:rFonts w:ascii="Times New Roman" w:hAnsi="Times New Roman" w:cs="Times New Roman"/>
                <w:b/>
              </w:rPr>
            </w:pPr>
            <w:r w:rsidRPr="00CB07E5">
              <w:rPr>
                <w:rFonts w:ascii="Times New Roman" w:hAnsi="Times New Roman" w:cs="Times New Roman"/>
                <w:b/>
              </w:rPr>
              <w:t xml:space="preserve">Тема 1.1 </w:t>
            </w:r>
          </w:p>
          <w:p w14:paraId="097BDEB4" w14:textId="77777777" w:rsidR="00313FE3" w:rsidRPr="00CB07E5" w:rsidRDefault="00313FE3" w:rsidP="00CC57B2">
            <w:pPr>
              <w:rPr>
                <w:rFonts w:ascii="Times New Roman" w:hAnsi="Times New Roman" w:cs="Times New Roman"/>
                <w:b/>
              </w:rPr>
            </w:pPr>
            <w:r w:rsidRPr="00CB07E5">
              <w:rPr>
                <w:rFonts w:ascii="Times New Roman" w:hAnsi="Times New Roman" w:cs="Times New Roman"/>
                <w:b/>
                <w:bCs/>
                <w:color w:val="auto"/>
              </w:rPr>
              <w:t>Физическая культура и здоровый образ жизни.</w:t>
            </w:r>
          </w:p>
        </w:tc>
        <w:tc>
          <w:tcPr>
            <w:tcW w:w="8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B6632" w14:textId="77777777" w:rsidR="00313FE3" w:rsidRPr="00CB07E5" w:rsidRDefault="00313FE3" w:rsidP="00CC57B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CB07E5">
              <w:rPr>
                <w:rFonts w:ascii="Times New Roman" w:hAnsi="Times New Roman" w:cs="Times New Roman"/>
                <w:b/>
              </w:rPr>
              <w:t>Содержание учебного материала:</w:t>
            </w:r>
          </w:p>
          <w:p w14:paraId="662C7EF4" w14:textId="77777777" w:rsidR="00313FE3" w:rsidRPr="00CB07E5" w:rsidRDefault="00313FE3" w:rsidP="00CC57B2">
            <w:pPr>
              <w:jc w:val="both"/>
              <w:rPr>
                <w:rFonts w:ascii="Times New Roman" w:hAnsi="Times New Roman" w:cs="Times New Roman"/>
              </w:rPr>
            </w:pPr>
            <w:r w:rsidRPr="00CB07E5">
              <w:rPr>
                <w:rFonts w:ascii="Times New Roman" w:hAnsi="Times New Roman" w:cs="Times New Roman"/>
              </w:rPr>
              <w:t xml:space="preserve">Понятие о здоровье и здоровом образе жизни. </w:t>
            </w:r>
          </w:p>
          <w:p w14:paraId="540F3AF8" w14:textId="77777777" w:rsidR="00313FE3" w:rsidRPr="00CB07E5" w:rsidRDefault="00313FE3" w:rsidP="00CC57B2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CB07E5">
              <w:rPr>
                <w:rFonts w:ascii="Times New Roman" w:hAnsi="Times New Roman" w:cs="Times New Roman"/>
                <w:color w:val="auto"/>
              </w:rPr>
              <w:t>Современные оздоровительные системы физического воспитания, их роль в формировании здорового образа жизни, сохранении творческой активности и долголетия, предупреждении профессиональных заболеваний и вредных привычек, поддержании репродуктивной функции.</w:t>
            </w:r>
          </w:p>
          <w:p w14:paraId="67561E3F" w14:textId="77777777" w:rsidR="00313FE3" w:rsidRPr="00CB07E5" w:rsidRDefault="00313FE3" w:rsidP="00CC57B2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CB07E5">
              <w:rPr>
                <w:rFonts w:ascii="Times New Roman" w:hAnsi="Times New Roman" w:cs="Times New Roman"/>
                <w:color w:val="auto"/>
              </w:rPr>
              <w:t>Оздоровительные мероприятия по восстановлению организма и повышению работоспособности: гимнастика при занятиях умственной и физической деятельностью; сеансы аутотренинга, релаксации и самомассажа, банные процедуры.</w:t>
            </w:r>
          </w:p>
          <w:p w14:paraId="6DD35523" w14:textId="77777777" w:rsidR="00313FE3" w:rsidRPr="00CB07E5" w:rsidRDefault="00313FE3" w:rsidP="00CC57B2">
            <w:pPr>
              <w:pStyle w:val="Default"/>
              <w:spacing w:line="276" w:lineRule="auto"/>
              <w:rPr>
                <w:color w:val="auto"/>
              </w:rPr>
            </w:pPr>
            <w:r w:rsidRPr="00CB07E5">
              <w:rPr>
                <w:color w:val="auto"/>
              </w:rPr>
              <w:t xml:space="preserve">Особенности соревновательной деятельности в массовых видах спорта; правила организации и проведения соревнований, обеспечение безопасности, </w:t>
            </w:r>
            <w:r w:rsidRPr="00CB07E5">
              <w:rPr>
                <w:i/>
                <w:iCs/>
                <w:color w:val="auto"/>
              </w:rPr>
              <w:t xml:space="preserve">судейство. </w:t>
            </w:r>
          </w:p>
          <w:p w14:paraId="5F762263" w14:textId="77777777" w:rsidR="00313FE3" w:rsidRPr="00CB07E5" w:rsidRDefault="00313FE3" w:rsidP="00CC57B2">
            <w:p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CB07E5">
              <w:rPr>
                <w:rFonts w:ascii="Times New Roman" w:hAnsi="Times New Roman" w:cs="Times New Roman"/>
                <w:color w:val="auto"/>
              </w:rPr>
              <w:t>Формы организации занятий физической культурой.</w:t>
            </w:r>
          </w:p>
          <w:p w14:paraId="521227C6" w14:textId="77777777" w:rsidR="00313FE3" w:rsidRPr="00CB07E5" w:rsidRDefault="00313FE3" w:rsidP="00CC57B2">
            <w:pPr>
              <w:jc w:val="both"/>
              <w:rPr>
                <w:rFonts w:ascii="Times New Roman" w:hAnsi="Times New Roman" w:cs="Times New Roman"/>
              </w:rPr>
            </w:pPr>
            <w:r w:rsidRPr="00CB07E5">
              <w:rPr>
                <w:rFonts w:ascii="Times New Roman" w:hAnsi="Times New Roman" w:cs="Times New Roman"/>
              </w:rPr>
              <w:t>Физическая культура студента СПО. Физическая культура в профессиональной деятельности специалиста.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CC1C8" w14:textId="77777777" w:rsidR="00313FE3" w:rsidRPr="00CB07E5" w:rsidRDefault="00313FE3" w:rsidP="00CC57B2">
            <w:pPr>
              <w:jc w:val="center"/>
              <w:rPr>
                <w:rFonts w:ascii="Times New Roman" w:hAnsi="Times New Roman" w:cs="Times New Roman"/>
              </w:rPr>
            </w:pPr>
          </w:p>
          <w:p w14:paraId="3BF2C9E2" w14:textId="77777777" w:rsidR="00313FE3" w:rsidRPr="00CB07E5" w:rsidRDefault="00313FE3" w:rsidP="00CC57B2">
            <w:pPr>
              <w:jc w:val="center"/>
              <w:rPr>
                <w:rFonts w:ascii="Times New Roman" w:hAnsi="Times New Roman" w:cs="Times New Roman"/>
              </w:rPr>
            </w:pPr>
            <w:r w:rsidRPr="00CB07E5">
              <w:rPr>
                <w:rFonts w:ascii="Times New Roman" w:hAnsi="Times New Roman" w:cs="Times New Roman"/>
              </w:rPr>
              <w:t>2</w:t>
            </w:r>
          </w:p>
          <w:p w14:paraId="6C37ADBA" w14:textId="77777777" w:rsidR="00313FE3" w:rsidRPr="00CB07E5" w:rsidRDefault="00313FE3" w:rsidP="00CC57B2">
            <w:pPr>
              <w:jc w:val="center"/>
              <w:rPr>
                <w:rFonts w:ascii="Times New Roman" w:hAnsi="Times New Roman" w:cs="Times New Roman"/>
              </w:rPr>
            </w:pPr>
          </w:p>
          <w:p w14:paraId="2F10B57A" w14:textId="77777777" w:rsidR="00313FE3" w:rsidRPr="00CB07E5" w:rsidRDefault="00313FE3" w:rsidP="00CC57B2">
            <w:pPr>
              <w:jc w:val="center"/>
              <w:rPr>
                <w:rFonts w:ascii="Times New Roman" w:hAnsi="Times New Roman" w:cs="Times New Roman"/>
              </w:rPr>
            </w:pPr>
          </w:p>
          <w:p w14:paraId="2F0EDB5E" w14:textId="77777777" w:rsidR="00313FE3" w:rsidRPr="00CB07E5" w:rsidRDefault="00313FE3" w:rsidP="00CC57B2">
            <w:pPr>
              <w:jc w:val="center"/>
              <w:rPr>
                <w:rFonts w:ascii="Times New Roman" w:hAnsi="Times New Roman" w:cs="Times New Roman"/>
              </w:rPr>
            </w:pPr>
          </w:p>
          <w:p w14:paraId="68027B04" w14:textId="77777777" w:rsidR="00313FE3" w:rsidRPr="00CB07E5" w:rsidRDefault="00313FE3" w:rsidP="00CC57B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14:paraId="3B480182" w14:textId="77777777" w:rsidR="00F004BC" w:rsidRDefault="00313FE3" w:rsidP="00CB3342">
            <w:pPr>
              <w:rPr>
                <w:rFonts w:ascii="Times New Roman" w:hAnsi="Times New Roman" w:cs="Times New Roman"/>
              </w:rPr>
            </w:pPr>
            <w:r w:rsidRPr="00CB07E5">
              <w:rPr>
                <w:rFonts w:ascii="Times New Roman" w:hAnsi="Times New Roman" w:cs="Times New Roman"/>
              </w:rPr>
              <w:t>П.01</w:t>
            </w:r>
            <w:r w:rsidR="00CF7EFD">
              <w:rPr>
                <w:rFonts w:ascii="Times New Roman" w:hAnsi="Times New Roman" w:cs="Times New Roman"/>
              </w:rPr>
              <w:t>,П.02,П.03,</w:t>
            </w:r>
            <w:r w:rsidR="00F004BC">
              <w:rPr>
                <w:rFonts w:ascii="Times New Roman" w:hAnsi="Times New Roman" w:cs="Times New Roman"/>
              </w:rPr>
              <w:t>Л.01,</w:t>
            </w:r>
          </w:p>
          <w:p w14:paraId="37B35582" w14:textId="77777777" w:rsidR="00F004BC" w:rsidRDefault="00F004BC" w:rsidP="00CB33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Л.02,Л.03,Л.04,Л.05,</w:t>
            </w:r>
          </w:p>
          <w:p w14:paraId="5482E5A8" w14:textId="77777777" w:rsidR="00F004BC" w:rsidRDefault="00F004BC" w:rsidP="00CB33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Л.06,Л.07,Л.08,Л.09,</w:t>
            </w:r>
          </w:p>
          <w:p w14:paraId="0799281D" w14:textId="77777777" w:rsidR="00F004BC" w:rsidRDefault="00F004BC" w:rsidP="00CB33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Л.10,Л.11,Л.12,Л.13,</w:t>
            </w:r>
          </w:p>
          <w:p w14:paraId="17D2FBFF" w14:textId="77777777" w:rsidR="00CB3342" w:rsidRDefault="00F004BC" w:rsidP="00CB33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Л.14,Л.15,М.01,М.02,</w:t>
            </w:r>
          </w:p>
          <w:p w14:paraId="12C12D9F" w14:textId="77777777" w:rsidR="00CB3342" w:rsidRDefault="00F004BC" w:rsidP="00CB33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М.03,М.04,М.05,М.06,</w:t>
            </w:r>
          </w:p>
          <w:p w14:paraId="5D767468" w14:textId="77777777" w:rsidR="00CB3342" w:rsidRDefault="00313FE3" w:rsidP="00CB3342">
            <w:pPr>
              <w:rPr>
                <w:rFonts w:ascii="Times New Roman" w:hAnsi="Times New Roman" w:cs="Times New Roman"/>
              </w:rPr>
            </w:pPr>
            <w:r w:rsidRPr="00CB07E5">
              <w:rPr>
                <w:rFonts w:ascii="Times New Roman" w:hAnsi="Times New Roman" w:cs="Times New Roman"/>
              </w:rPr>
              <w:t>Л</w:t>
            </w:r>
            <w:r w:rsidR="00CB3342">
              <w:rPr>
                <w:rFonts w:ascii="Times New Roman" w:hAnsi="Times New Roman" w:cs="Times New Roman"/>
              </w:rPr>
              <w:t>Р.9,ЛР.19,ЛР.21,</w:t>
            </w:r>
          </w:p>
          <w:p w14:paraId="0CB77730" w14:textId="63CD3696" w:rsidR="00CB3342" w:rsidRDefault="00313FE3" w:rsidP="00CB3342">
            <w:pPr>
              <w:tabs>
                <w:tab w:val="left" w:pos="1050"/>
              </w:tabs>
              <w:rPr>
                <w:rFonts w:ascii="Times New Roman" w:hAnsi="Times New Roman" w:cs="Times New Roman"/>
              </w:rPr>
            </w:pPr>
            <w:r w:rsidRPr="00CB07E5">
              <w:rPr>
                <w:rFonts w:ascii="Times New Roman" w:hAnsi="Times New Roman" w:cs="Times New Roman"/>
              </w:rPr>
              <w:t>ЛР.22</w:t>
            </w:r>
            <w:r w:rsidR="00CB3342">
              <w:rPr>
                <w:rFonts w:ascii="Times New Roman" w:hAnsi="Times New Roman" w:cs="Times New Roman"/>
              </w:rPr>
              <w:tab/>
            </w:r>
          </w:p>
          <w:p w14:paraId="47BE8805" w14:textId="77777777" w:rsidR="00CB3342" w:rsidRPr="00CB3342" w:rsidRDefault="00CB3342" w:rsidP="00CB3342">
            <w:pPr>
              <w:rPr>
                <w:rFonts w:ascii="Times New Roman" w:hAnsi="Times New Roman" w:cs="Times New Roman"/>
              </w:rPr>
            </w:pPr>
          </w:p>
          <w:p w14:paraId="6D120194" w14:textId="77777777" w:rsidR="00CB3342" w:rsidRPr="00CB3342" w:rsidRDefault="00CB3342" w:rsidP="00CB3342">
            <w:pPr>
              <w:rPr>
                <w:rFonts w:ascii="Times New Roman" w:hAnsi="Times New Roman" w:cs="Times New Roman"/>
              </w:rPr>
            </w:pPr>
          </w:p>
          <w:p w14:paraId="5870CCEA" w14:textId="77777777" w:rsidR="00CB3342" w:rsidRPr="00CB3342" w:rsidRDefault="00CB3342" w:rsidP="00CB3342">
            <w:pPr>
              <w:rPr>
                <w:rFonts w:ascii="Times New Roman" w:hAnsi="Times New Roman" w:cs="Times New Roman"/>
              </w:rPr>
            </w:pPr>
          </w:p>
          <w:p w14:paraId="52B4165F" w14:textId="7A721142" w:rsidR="00CB3342" w:rsidRDefault="00CB3342" w:rsidP="00CB3342">
            <w:pPr>
              <w:rPr>
                <w:rFonts w:ascii="Times New Roman" w:hAnsi="Times New Roman" w:cs="Times New Roman"/>
              </w:rPr>
            </w:pPr>
          </w:p>
          <w:p w14:paraId="050D1288" w14:textId="77777777" w:rsidR="00313FE3" w:rsidRPr="00CB3342" w:rsidRDefault="00313FE3" w:rsidP="00CB3342">
            <w:pPr>
              <w:ind w:firstLine="708"/>
              <w:rPr>
                <w:rFonts w:ascii="Times New Roman" w:hAnsi="Times New Roman" w:cs="Times New Roman"/>
              </w:rPr>
            </w:pPr>
          </w:p>
        </w:tc>
      </w:tr>
      <w:tr w:rsidR="00F004BC" w:rsidRPr="00CB07E5" w14:paraId="56633EB4" w14:textId="77777777" w:rsidTr="00CB3342">
        <w:trPr>
          <w:trHeight w:val="416"/>
        </w:trPr>
        <w:tc>
          <w:tcPr>
            <w:tcW w:w="267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89E60" w14:textId="441BB7CC" w:rsidR="00313FE3" w:rsidRPr="00CB07E5" w:rsidRDefault="00313FE3" w:rsidP="00CC57B2">
            <w:pPr>
              <w:pStyle w:val="Default"/>
              <w:rPr>
                <w:b/>
              </w:rPr>
            </w:pPr>
          </w:p>
        </w:tc>
        <w:tc>
          <w:tcPr>
            <w:tcW w:w="8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B0E3D" w14:textId="77777777" w:rsidR="00313FE3" w:rsidRPr="00CB07E5" w:rsidRDefault="00313FE3" w:rsidP="00985C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CB07E5">
              <w:rPr>
                <w:rFonts w:ascii="Times New Roman" w:hAnsi="Times New Roman" w:cs="Times New Roman"/>
                <w:b/>
              </w:rPr>
              <w:t xml:space="preserve">Самостоятельная работа обучающихся </w:t>
            </w:r>
          </w:p>
          <w:p w14:paraId="409E071D" w14:textId="77777777" w:rsidR="00313FE3" w:rsidRPr="00CB07E5" w:rsidRDefault="00313FE3" w:rsidP="00985C4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B07E5">
              <w:rPr>
                <w:rFonts w:ascii="Times New Roman" w:hAnsi="Times New Roman" w:cs="Times New Roman"/>
              </w:rPr>
              <w:t xml:space="preserve">Подготовка сообщений по темам: </w:t>
            </w:r>
          </w:p>
          <w:p w14:paraId="79D0BF69" w14:textId="0983ABEB" w:rsidR="00313FE3" w:rsidRPr="00CB07E5" w:rsidRDefault="00313FE3" w:rsidP="00CC57B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CB07E5">
              <w:rPr>
                <w:rFonts w:ascii="Times New Roman" w:hAnsi="Times New Roman" w:cs="Times New Roman"/>
              </w:rPr>
              <w:t>Здоровый образ жизни. Роль и значение физкультуры и спорта в профилактике заболеваний и укреплении здоровья.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C069F" w14:textId="1B671BAF" w:rsidR="00313FE3" w:rsidRPr="00CB07E5" w:rsidRDefault="00313FE3" w:rsidP="00CC57B2">
            <w:pPr>
              <w:jc w:val="center"/>
              <w:rPr>
                <w:rFonts w:ascii="Times New Roman" w:hAnsi="Times New Roman" w:cs="Times New Roman"/>
              </w:rPr>
            </w:pPr>
            <w:r w:rsidRPr="00CB07E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1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18CA121" w14:textId="77777777" w:rsidR="00CB3342" w:rsidRPr="00CB3342" w:rsidRDefault="00CB3342" w:rsidP="00CB3342">
            <w:pPr>
              <w:rPr>
                <w:rFonts w:ascii="Times New Roman" w:hAnsi="Times New Roman" w:cs="Times New Roman"/>
              </w:rPr>
            </w:pPr>
            <w:r w:rsidRPr="00CB3342">
              <w:rPr>
                <w:rFonts w:ascii="Times New Roman" w:hAnsi="Times New Roman" w:cs="Times New Roman"/>
              </w:rPr>
              <w:t>П.01,П.02,П.03,Л.01,</w:t>
            </w:r>
          </w:p>
          <w:p w14:paraId="6B0E51E4" w14:textId="77777777" w:rsidR="00CB3342" w:rsidRPr="00CB3342" w:rsidRDefault="00CB3342" w:rsidP="00CB3342">
            <w:pPr>
              <w:rPr>
                <w:rFonts w:ascii="Times New Roman" w:hAnsi="Times New Roman" w:cs="Times New Roman"/>
              </w:rPr>
            </w:pPr>
            <w:r w:rsidRPr="00CB3342">
              <w:rPr>
                <w:rFonts w:ascii="Times New Roman" w:hAnsi="Times New Roman" w:cs="Times New Roman"/>
              </w:rPr>
              <w:t>Л.02,Л.03,Л.04,Л.05,</w:t>
            </w:r>
          </w:p>
          <w:p w14:paraId="1F688F0B" w14:textId="77777777" w:rsidR="00CB3342" w:rsidRPr="00CB3342" w:rsidRDefault="00CB3342" w:rsidP="00CB3342">
            <w:pPr>
              <w:rPr>
                <w:rFonts w:ascii="Times New Roman" w:hAnsi="Times New Roman" w:cs="Times New Roman"/>
              </w:rPr>
            </w:pPr>
            <w:r w:rsidRPr="00CB3342">
              <w:rPr>
                <w:rFonts w:ascii="Times New Roman" w:hAnsi="Times New Roman" w:cs="Times New Roman"/>
              </w:rPr>
              <w:t>Л.06,Л.07,Л.08,Л.09,</w:t>
            </w:r>
          </w:p>
          <w:p w14:paraId="09444C2D" w14:textId="77777777" w:rsidR="00CB3342" w:rsidRPr="00CB3342" w:rsidRDefault="00CB3342" w:rsidP="00CB3342">
            <w:pPr>
              <w:rPr>
                <w:rFonts w:ascii="Times New Roman" w:hAnsi="Times New Roman" w:cs="Times New Roman"/>
              </w:rPr>
            </w:pPr>
            <w:r w:rsidRPr="00CB3342">
              <w:rPr>
                <w:rFonts w:ascii="Times New Roman" w:hAnsi="Times New Roman" w:cs="Times New Roman"/>
              </w:rPr>
              <w:t>Л.10,Л.11,Л.12,Л.13,</w:t>
            </w:r>
          </w:p>
          <w:p w14:paraId="1C2B1026" w14:textId="77777777" w:rsidR="00CB3342" w:rsidRPr="00CB3342" w:rsidRDefault="00CB3342" w:rsidP="00CB3342">
            <w:pPr>
              <w:rPr>
                <w:rFonts w:ascii="Times New Roman" w:hAnsi="Times New Roman" w:cs="Times New Roman"/>
              </w:rPr>
            </w:pPr>
            <w:r w:rsidRPr="00CB3342">
              <w:rPr>
                <w:rFonts w:ascii="Times New Roman" w:hAnsi="Times New Roman" w:cs="Times New Roman"/>
              </w:rPr>
              <w:t>Л.14,Л.15,М.01,М.02,</w:t>
            </w:r>
          </w:p>
          <w:p w14:paraId="3B174551" w14:textId="77777777" w:rsidR="00CB3342" w:rsidRPr="00CB3342" w:rsidRDefault="00CB3342" w:rsidP="00CB3342">
            <w:pPr>
              <w:rPr>
                <w:rFonts w:ascii="Times New Roman" w:hAnsi="Times New Roman" w:cs="Times New Roman"/>
              </w:rPr>
            </w:pPr>
            <w:r w:rsidRPr="00CB3342">
              <w:rPr>
                <w:rFonts w:ascii="Times New Roman" w:hAnsi="Times New Roman" w:cs="Times New Roman"/>
              </w:rPr>
              <w:lastRenderedPageBreak/>
              <w:t>М.03,М.04,М.05,М.06,</w:t>
            </w:r>
          </w:p>
          <w:p w14:paraId="06CB0128" w14:textId="77777777" w:rsidR="00CB3342" w:rsidRPr="00CB3342" w:rsidRDefault="00CB3342" w:rsidP="00CB3342">
            <w:pPr>
              <w:rPr>
                <w:rFonts w:ascii="Times New Roman" w:hAnsi="Times New Roman" w:cs="Times New Roman"/>
              </w:rPr>
            </w:pPr>
            <w:r w:rsidRPr="00CB3342">
              <w:rPr>
                <w:rFonts w:ascii="Times New Roman" w:hAnsi="Times New Roman" w:cs="Times New Roman"/>
              </w:rPr>
              <w:t>ЛР.9,ЛР.19,ЛР.21,</w:t>
            </w:r>
          </w:p>
          <w:p w14:paraId="77A6D5C1" w14:textId="34F80F02" w:rsidR="00313FE3" w:rsidRPr="00CB07E5" w:rsidRDefault="00CB3342" w:rsidP="00CB3342">
            <w:pPr>
              <w:rPr>
                <w:rFonts w:ascii="Times New Roman" w:hAnsi="Times New Roman" w:cs="Times New Roman"/>
              </w:rPr>
            </w:pPr>
            <w:r w:rsidRPr="00CB3342">
              <w:rPr>
                <w:rFonts w:ascii="Times New Roman" w:hAnsi="Times New Roman" w:cs="Times New Roman"/>
              </w:rPr>
              <w:t>ЛР.22</w:t>
            </w:r>
            <w:r w:rsidRPr="00CB3342">
              <w:rPr>
                <w:rFonts w:ascii="Times New Roman" w:hAnsi="Times New Roman" w:cs="Times New Roman"/>
              </w:rPr>
              <w:tab/>
            </w:r>
          </w:p>
        </w:tc>
      </w:tr>
      <w:tr w:rsidR="00F004BC" w:rsidRPr="00CB07E5" w14:paraId="20FE2350" w14:textId="77777777" w:rsidTr="00CB3342">
        <w:trPr>
          <w:trHeight w:val="687"/>
        </w:trPr>
        <w:tc>
          <w:tcPr>
            <w:tcW w:w="26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095DE3D" w14:textId="77777777" w:rsidR="00313FE3" w:rsidRPr="00CB07E5" w:rsidRDefault="00313FE3" w:rsidP="00CC57B2">
            <w:pPr>
              <w:pStyle w:val="Default"/>
            </w:pPr>
            <w:r w:rsidRPr="00CB07E5">
              <w:rPr>
                <w:b/>
              </w:rPr>
              <w:lastRenderedPageBreak/>
              <w:t>Тема 1.2.</w:t>
            </w:r>
            <w:r w:rsidRPr="00CB07E5">
              <w:t xml:space="preserve"> </w:t>
            </w:r>
          </w:p>
          <w:p w14:paraId="307B8654" w14:textId="77777777" w:rsidR="00313FE3" w:rsidRPr="00CB07E5" w:rsidRDefault="00313FE3" w:rsidP="00CC57B2">
            <w:pPr>
              <w:pStyle w:val="Default"/>
              <w:spacing w:line="276" w:lineRule="auto"/>
              <w:rPr>
                <w:b/>
                <w:color w:val="auto"/>
              </w:rPr>
            </w:pPr>
            <w:r w:rsidRPr="00CB07E5">
              <w:rPr>
                <w:b/>
                <w:color w:val="auto"/>
              </w:rPr>
              <w:t xml:space="preserve">Физическая  культура и спорт в России. </w:t>
            </w:r>
          </w:p>
        </w:tc>
        <w:tc>
          <w:tcPr>
            <w:tcW w:w="8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D18E3" w14:textId="77777777" w:rsidR="00313FE3" w:rsidRPr="00CB07E5" w:rsidRDefault="00313FE3" w:rsidP="00CC57B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CB07E5">
              <w:rPr>
                <w:rFonts w:ascii="Times New Roman" w:hAnsi="Times New Roman" w:cs="Times New Roman"/>
                <w:b/>
              </w:rPr>
              <w:t>Содержание учебного материала:</w:t>
            </w:r>
          </w:p>
          <w:p w14:paraId="7610842B" w14:textId="77777777" w:rsidR="00313FE3" w:rsidRPr="00CB07E5" w:rsidRDefault="00313FE3" w:rsidP="00CC57B2">
            <w:pPr>
              <w:pStyle w:val="Default"/>
              <w:spacing w:line="276" w:lineRule="auto"/>
              <w:rPr>
                <w:color w:val="auto"/>
              </w:rPr>
            </w:pPr>
            <w:r w:rsidRPr="00CB07E5">
              <w:rPr>
                <w:color w:val="auto"/>
              </w:rPr>
              <w:t xml:space="preserve">Государственные требования к уровню физической подготовленности населения при выполнении нормативов Всероссийского физкультурно-спортивного комплекса «Готов к труду и обороне» (ГТО). </w:t>
            </w:r>
          </w:p>
          <w:p w14:paraId="72AB5F4D" w14:textId="77777777" w:rsidR="00313FE3" w:rsidRPr="00CB07E5" w:rsidRDefault="00313FE3" w:rsidP="00CC57B2">
            <w:pPr>
              <w:pStyle w:val="Default"/>
              <w:spacing w:line="276" w:lineRule="auto"/>
              <w:rPr>
                <w:color w:val="auto"/>
              </w:rPr>
            </w:pPr>
            <w:r w:rsidRPr="00CB07E5">
              <w:rPr>
                <w:color w:val="auto"/>
              </w:rPr>
              <w:t xml:space="preserve">Современное состояние физической культуры и спорта в России. </w:t>
            </w:r>
          </w:p>
          <w:p w14:paraId="33740C94" w14:textId="77777777" w:rsidR="00313FE3" w:rsidRPr="00CB07E5" w:rsidRDefault="00313FE3" w:rsidP="00CC57B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CB07E5">
              <w:rPr>
                <w:rFonts w:ascii="Times New Roman" w:hAnsi="Times New Roman" w:cs="Times New Roman"/>
                <w:i/>
                <w:iCs/>
                <w:color w:val="auto"/>
              </w:rPr>
              <w:t>Основы законодательства Российской Федерации в области физической культуры, спорта, туризма, охраны здоровья.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34A22" w14:textId="77777777" w:rsidR="00313FE3" w:rsidRPr="00CB07E5" w:rsidRDefault="00313FE3" w:rsidP="00CC57B2">
            <w:pPr>
              <w:jc w:val="center"/>
              <w:rPr>
                <w:rFonts w:ascii="Times New Roman" w:hAnsi="Times New Roman" w:cs="Times New Roman"/>
              </w:rPr>
            </w:pPr>
            <w:r w:rsidRPr="00CB07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7ADC3E55" w14:textId="77777777" w:rsidR="00CB3342" w:rsidRPr="00CB3342" w:rsidRDefault="00CB3342" w:rsidP="00CB3342">
            <w:pPr>
              <w:jc w:val="both"/>
              <w:rPr>
                <w:rFonts w:ascii="Times New Roman" w:hAnsi="Times New Roman" w:cs="Times New Roman"/>
              </w:rPr>
            </w:pPr>
            <w:r w:rsidRPr="00CB3342">
              <w:rPr>
                <w:rFonts w:ascii="Times New Roman" w:hAnsi="Times New Roman" w:cs="Times New Roman"/>
              </w:rPr>
              <w:t>П.01,П.02,П.03,Л.01,</w:t>
            </w:r>
          </w:p>
          <w:p w14:paraId="6E504B8C" w14:textId="77777777" w:rsidR="00CB3342" w:rsidRPr="00CB3342" w:rsidRDefault="00CB3342" w:rsidP="00CB3342">
            <w:pPr>
              <w:jc w:val="both"/>
              <w:rPr>
                <w:rFonts w:ascii="Times New Roman" w:hAnsi="Times New Roman" w:cs="Times New Roman"/>
              </w:rPr>
            </w:pPr>
            <w:r w:rsidRPr="00CB3342">
              <w:rPr>
                <w:rFonts w:ascii="Times New Roman" w:hAnsi="Times New Roman" w:cs="Times New Roman"/>
              </w:rPr>
              <w:t>Л.02,Л.03,Л.04,Л.05,</w:t>
            </w:r>
          </w:p>
          <w:p w14:paraId="196F1FB1" w14:textId="77777777" w:rsidR="00CB3342" w:rsidRPr="00CB3342" w:rsidRDefault="00CB3342" w:rsidP="00CB3342">
            <w:pPr>
              <w:jc w:val="both"/>
              <w:rPr>
                <w:rFonts w:ascii="Times New Roman" w:hAnsi="Times New Roman" w:cs="Times New Roman"/>
              </w:rPr>
            </w:pPr>
            <w:r w:rsidRPr="00CB3342">
              <w:rPr>
                <w:rFonts w:ascii="Times New Roman" w:hAnsi="Times New Roman" w:cs="Times New Roman"/>
              </w:rPr>
              <w:t>Л.06,Л.07,Л.08,Л.09,</w:t>
            </w:r>
          </w:p>
          <w:p w14:paraId="571F7715" w14:textId="77777777" w:rsidR="00CB3342" w:rsidRPr="00CB3342" w:rsidRDefault="00CB3342" w:rsidP="00CB3342">
            <w:pPr>
              <w:jc w:val="both"/>
              <w:rPr>
                <w:rFonts w:ascii="Times New Roman" w:hAnsi="Times New Roman" w:cs="Times New Roman"/>
              </w:rPr>
            </w:pPr>
            <w:r w:rsidRPr="00CB3342">
              <w:rPr>
                <w:rFonts w:ascii="Times New Roman" w:hAnsi="Times New Roman" w:cs="Times New Roman"/>
              </w:rPr>
              <w:t>Л.10,Л.11,Л.12,Л.13,</w:t>
            </w:r>
          </w:p>
          <w:p w14:paraId="6D2839CB" w14:textId="77777777" w:rsidR="00CB3342" w:rsidRPr="00CB3342" w:rsidRDefault="00CB3342" w:rsidP="00CB3342">
            <w:pPr>
              <w:jc w:val="both"/>
              <w:rPr>
                <w:rFonts w:ascii="Times New Roman" w:hAnsi="Times New Roman" w:cs="Times New Roman"/>
              </w:rPr>
            </w:pPr>
            <w:r w:rsidRPr="00CB3342">
              <w:rPr>
                <w:rFonts w:ascii="Times New Roman" w:hAnsi="Times New Roman" w:cs="Times New Roman"/>
              </w:rPr>
              <w:t>Л.14,Л.15,М.01,М.02,</w:t>
            </w:r>
          </w:p>
          <w:p w14:paraId="3B3E006E" w14:textId="77777777" w:rsidR="00CB3342" w:rsidRPr="00CB3342" w:rsidRDefault="00CB3342" w:rsidP="00CB3342">
            <w:pPr>
              <w:jc w:val="both"/>
              <w:rPr>
                <w:rFonts w:ascii="Times New Roman" w:hAnsi="Times New Roman" w:cs="Times New Roman"/>
              </w:rPr>
            </w:pPr>
            <w:r w:rsidRPr="00CB3342">
              <w:rPr>
                <w:rFonts w:ascii="Times New Roman" w:hAnsi="Times New Roman" w:cs="Times New Roman"/>
              </w:rPr>
              <w:t>М.03,М.04,М.05,М.06,</w:t>
            </w:r>
          </w:p>
          <w:p w14:paraId="54A35427" w14:textId="77777777" w:rsidR="00CB3342" w:rsidRPr="00CB3342" w:rsidRDefault="00CB3342" w:rsidP="00CB3342">
            <w:pPr>
              <w:jc w:val="both"/>
              <w:rPr>
                <w:rFonts w:ascii="Times New Roman" w:hAnsi="Times New Roman" w:cs="Times New Roman"/>
              </w:rPr>
            </w:pPr>
            <w:r w:rsidRPr="00CB3342">
              <w:rPr>
                <w:rFonts w:ascii="Times New Roman" w:hAnsi="Times New Roman" w:cs="Times New Roman"/>
              </w:rPr>
              <w:t>ЛР.9,ЛР.19,ЛР.21,</w:t>
            </w:r>
          </w:p>
          <w:p w14:paraId="5E7DF3C8" w14:textId="18E02DFE" w:rsidR="00CB3342" w:rsidRDefault="00CB3342" w:rsidP="00CB3342">
            <w:pPr>
              <w:jc w:val="both"/>
              <w:rPr>
                <w:rFonts w:ascii="Times New Roman" w:hAnsi="Times New Roman" w:cs="Times New Roman"/>
              </w:rPr>
            </w:pPr>
            <w:r w:rsidRPr="00CB3342">
              <w:rPr>
                <w:rFonts w:ascii="Times New Roman" w:hAnsi="Times New Roman" w:cs="Times New Roman"/>
              </w:rPr>
              <w:t>ЛР.22</w:t>
            </w:r>
            <w:r w:rsidRPr="00CB3342">
              <w:rPr>
                <w:rFonts w:ascii="Times New Roman" w:hAnsi="Times New Roman" w:cs="Times New Roman"/>
              </w:rPr>
              <w:tab/>
            </w:r>
          </w:p>
          <w:p w14:paraId="373FC32F" w14:textId="77777777" w:rsidR="00313FE3" w:rsidRPr="00CB3342" w:rsidRDefault="00313FE3" w:rsidP="00CB3342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04BC" w:rsidRPr="00CB07E5" w14:paraId="4680AAFC" w14:textId="77777777" w:rsidTr="00CB3342">
        <w:trPr>
          <w:trHeight w:val="687"/>
        </w:trPr>
        <w:tc>
          <w:tcPr>
            <w:tcW w:w="267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68F7A" w14:textId="77777777" w:rsidR="00313FE3" w:rsidRPr="00CB07E5" w:rsidRDefault="00313FE3" w:rsidP="00CC57B2">
            <w:pPr>
              <w:pStyle w:val="Default"/>
              <w:rPr>
                <w:b/>
              </w:rPr>
            </w:pPr>
          </w:p>
        </w:tc>
        <w:tc>
          <w:tcPr>
            <w:tcW w:w="8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ECFAB" w14:textId="77777777" w:rsidR="00313FE3" w:rsidRPr="00CB07E5" w:rsidRDefault="00313FE3" w:rsidP="00985C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CB07E5">
              <w:rPr>
                <w:rFonts w:ascii="Times New Roman" w:hAnsi="Times New Roman" w:cs="Times New Roman"/>
                <w:b/>
              </w:rPr>
              <w:t xml:space="preserve">Самостоятельная работа обучающихся </w:t>
            </w:r>
          </w:p>
          <w:p w14:paraId="4F9B1A2E" w14:textId="6C71858C" w:rsidR="00313FE3" w:rsidRPr="00CB07E5" w:rsidRDefault="00313FE3" w:rsidP="00CC57B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CB07E5">
              <w:rPr>
                <w:rFonts w:ascii="Times New Roman" w:hAnsi="Times New Roman" w:cs="Times New Roman"/>
              </w:rPr>
              <w:t>Подготовка ответов на контрольные вопросы по темам: Формы занятий и их эффективность, особенности физических упражнений Тесты для определения оптимальной индивидуальной регуляции нагрузки.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82EE8" w14:textId="5A1D2F10" w:rsidR="00313FE3" w:rsidRPr="00CB07E5" w:rsidRDefault="00313FE3" w:rsidP="00CC57B2">
            <w:pPr>
              <w:jc w:val="center"/>
              <w:rPr>
                <w:rFonts w:ascii="Times New Roman" w:hAnsi="Times New Roman" w:cs="Times New Roman"/>
              </w:rPr>
            </w:pPr>
            <w:r w:rsidRPr="00CB07E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10" w:type="dxa"/>
            <w:tcBorders>
              <w:left w:val="single" w:sz="4" w:space="0" w:color="auto"/>
              <w:right w:val="single" w:sz="4" w:space="0" w:color="000000"/>
            </w:tcBorders>
          </w:tcPr>
          <w:p w14:paraId="3E1E660C" w14:textId="77777777" w:rsidR="00CB3342" w:rsidRPr="00CB3342" w:rsidRDefault="00CB3342" w:rsidP="00CB3342">
            <w:pPr>
              <w:jc w:val="both"/>
              <w:rPr>
                <w:rFonts w:ascii="Times New Roman" w:hAnsi="Times New Roman" w:cs="Times New Roman"/>
              </w:rPr>
            </w:pPr>
            <w:r w:rsidRPr="00CB3342">
              <w:rPr>
                <w:rFonts w:ascii="Times New Roman" w:hAnsi="Times New Roman" w:cs="Times New Roman"/>
              </w:rPr>
              <w:t>П.01,П.02,П.03,Л.01,</w:t>
            </w:r>
          </w:p>
          <w:p w14:paraId="2F3DA092" w14:textId="77777777" w:rsidR="00CB3342" w:rsidRPr="00CB3342" w:rsidRDefault="00CB3342" w:rsidP="00CB3342">
            <w:pPr>
              <w:jc w:val="both"/>
              <w:rPr>
                <w:rFonts w:ascii="Times New Roman" w:hAnsi="Times New Roman" w:cs="Times New Roman"/>
              </w:rPr>
            </w:pPr>
            <w:r w:rsidRPr="00CB3342">
              <w:rPr>
                <w:rFonts w:ascii="Times New Roman" w:hAnsi="Times New Roman" w:cs="Times New Roman"/>
              </w:rPr>
              <w:t>Л.02,Л.03,Л.04,Л.05,</w:t>
            </w:r>
          </w:p>
          <w:p w14:paraId="6A45BC15" w14:textId="77777777" w:rsidR="00CB3342" w:rsidRPr="00CB3342" w:rsidRDefault="00CB3342" w:rsidP="00CB3342">
            <w:pPr>
              <w:jc w:val="both"/>
              <w:rPr>
                <w:rFonts w:ascii="Times New Roman" w:hAnsi="Times New Roman" w:cs="Times New Roman"/>
              </w:rPr>
            </w:pPr>
            <w:r w:rsidRPr="00CB3342">
              <w:rPr>
                <w:rFonts w:ascii="Times New Roman" w:hAnsi="Times New Roman" w:cs="Times New Roman"/>
              </w:rPr>
              <w:t>Л.06,Л.07,Л.08,Л.09,</w:t>
            </w:r>
          </w:p>
          <w:p w14:paraId="104D5091" w14:textId="77777777" w:rsidR="00CB3342" w:rsidRPr="00CB3342" w:rsidRDefault="00CB3342" w:rsidP="00CB3342">
            <w:pPr>
              <w:jc w:val="both"/>
              <w:rPr>
                <w:rFonts w:ascii="Times New Roman" w:hAnsi="Times New Roman" w:cs="Times New Roman"/>
              </w:rPr>
            </w:pPr>
            <w:r w:rsidRPr="00CB3342">
              <w:rPr>
                <w:rFonts w:ascii="Times New Roman" w:hAnsi="Times New Roman" w:cs="Times New Roman"/>
              </w:rPr>
              <w:t>Л.10,Л.11,Л.12,Л.13,</w:t>
            </w:r>
          </w:p>
          <w:p w14:paraId="0118837A" w14:textId="77777777" w:rsidR="00CB3342" w:rsidRPr="00CB3342" w:rsidRDefault="00CB3342" w:rsidP="00CB3342">
            <w:pPr>
              <w:jc w:val="both"/>
              <w:rPr>
                <w:rFonts w:ascii="Times New Roman" w:hAnsi="Times New Roman" w:cs="Times New Roman"/>
              </w:rPr>
            </w:pPr>
            <w:r w:rsidRPr="00CB3342">
              <w:rPr>
                <w:rFonts w:ascii="Times New Roman" w:hAnsi="Times New Roman" w:cs="Times New Roman"/>
              </w:rPr>
              <w:t>Л.14,Л.15,М.01,М.02,</w:t>
            </w:r>
          </w:p>
          <w:p w14:paraId="247886A9" w14:textId="77777777" w:rsidR="00CB3342" w:rsidRPr="00CB3342" w:rsidRDefault="00CB3342" w:rsidP="00CB3342">
            <w:pPr>
              <w:jc w:val="both"/>
              <w:rPr>
                <w:rFonts w:ascii="Times New Roman" w:hAnsi="Times New Roman" w:cs="Times New Roman"/>
              </w:rPr>
            </w:pPr>
            <w:r w:rsidRPr="00CB3342">
              <w:rPr>
                <w:rFonts w:ascii="Times New Roman" w:hAnsi="Times New Roman" w:cs="Times New Roman"/>
              </w:rPr>
              <w:t>М.03,М.04,М.05,М.06,</w:t>
            </w:r>
          </w:p>
          <w:p w14:paraId="3ED2C2BC" w14:textId="77777777" w:rsidR="00CB3342" w:rsidRPr="00CB3342" w:rsidRDefault="00CB3342" w:rsidP="00CB3342">
            <w:pPr>
              <w:jc w:val="both"/>
              <w:rPr>
                <w:rFonts w:ascii="Times New Roman" w:hAnsi="Times New Roman" w:cs="Times New Roman"/>
              </w:rPr>
            </w:pPr>
            <w:r w:rsidRPr="00CB3342">
              <w:rPr>
                <w:rFonts w:ascii="Times New Roman" w:hAnsi="Times New Roman" w:cs="Times New Roman"/>
              </w:rPr>
              <w:t>ЛР.9,ЛР.19,ЛР.21,</w:t>
            </w:r>
          </w:p>
          <w:p w14:paraId="483C25BD" w14:textId="36857443" w:rsidR="00313FE3" w:rsidRPr="00CB07E5" w:rsidRDefault="00CB3342" w:rsidP="00CB3342">
            <w:pPr>
              <w:jc w:val="both"/>
              <w:rPr>
                <w:rFonts w:ascii="Times New Roman" w:hAnsi="Times New Roman" w:cs="Times New Roman"/>
              </w:rPr>
            </w:pPr>
            <w:r w:rsidRPr="00CB3342">
              <w:rPr>
                <w:rFonts w:ascii="Times New Roman" w:hAnsi="Times New Roman" w:cs="Times New Roman"/>
              </w:rPr>
              <w:t>ЛР.22</w:t>
            </w:r>
            <w:r w:rsidRPr="00CB3342">
              <w:rPr>
                <w:rFonts w:ascii="Times New Roman" w:hAnsi="Times New Roman" w:cs="Times New Roman"/>
              </w:rPr>
              <w:tab/>
            </w:r>
          </w:p>
        </w:tc>
      </w:tr>
      <w:tr w:rsidR="00F004BC" w:rsidRPr="00CB07E5" w14:paraId="07B76DB9" w14:textId="77777777" w:rsidTr="00CB3342">
        <w:tc>
          <w:tcPr>
            <w:tcW w:w="10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9D7DDE" w14:textId="77777777" w:rsidR="00313FE3" w:rsidRPr="00CB07E5" w:rsidRDefault="00313FE3" w:rsidP="00CC57B2">
            <w:pPr>
              <w:jc w:val="center"/>
              <w:rPr>
                <w:rFonts w:ascii="Times New Roman" w:hAnsi="Times New Roman" w:cs="Times New Roman"/>
              </w:rPr>
            </w:pPr>
            <w:r w:rsidRPr="00CB07E5">
              <w:rPr>
                <w:rFonts w:ascii="Times New Roman" w:hAnsi="Times New Roman" w:cs="Times New Roman"/>
                <w:b/>
              </w:rPr>
              <w:t>Раздел 2. Учебно-практические основы формирования физической культуры личности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4F28444" w14:textId="77777777" w:rsidR="00313FE3" w:rsidRPr="00CB07E5" w:rsidRDefault="00313FE3" w:rsidP="00CC57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07E5">
              <w:rPr>
                <w:rFonts w:ascii="Times New Roman" w:hAnsi="Times New Roman" w:cs="Times New Roman"/>
                <w:b/>
              </w:rPr>
              <w:t>113</w:t>
            </w:r>
          </w:p>
        </w:tc>
        <w:tc>
          <w:tcPr>
            <w:tcW w:w="251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C8FDA5" w14:textId="77777777" w:rsidR="00313FE3" w:rsidRPr="00CB07E5" w:rsidRDefault="00313FE3" w:rsidP="00CC57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04BC" w:rsidRPr="00CB07E5" w14:paraId="12C3987A" w14:textId="77777777" w:rsidTr="00CB3342">
        <w:tc>
          <w:tcPr>
            <w:tcW w:w="26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F91053" w14:textId="77777777" w:rsidR="00313FE3" w:rsidRPr="00CB07E5" w:rsidRDefault="00313FE3" w:rsidP="00CC57B2">
            <w:pPr>
              <w:rPr>
                <w:rFonts w:ascii="Times New Roman" w:hAnsi="Times New Roman" w:cs="Times New Roman"/>
                <w:b/>
              </w:rPr>
            </w:pPr>
            <w:r w:rsidRPr="00CB07E5">
              <w:rPr>
                <w:rFonts w:ascii="Times New Roman" w:hAnsi="Times New Roman" w:cs="Times New Roman"/>
                <w:b/>
              </w:rPr>
              <w:t>Тема 2.1</w:t>
            </w:r>
          </w:p>
          <w:p w14:paraId="47F409E2" w14:textId="77777777" w:rsidR="00313FE3" w:rsidRPr="00CB07E5" w:rsidRDefault="00313FE3" w:rsidP="00CC57B2">
            <w:pPr>
              <w:rPr>
                <w:rFonts w:ascii="Times New Roman" w:hAnsi="Times New Roman" w:cs="Times New Roman"/>
                <w:b/>
              </w:rPr>
            </w:pPr>
            <w:r w:rsidRPr="00CB07E5">
              <w:rPr>
                <w:rFonts w:ascii="Times New Roman" w:hAnsi="Times New Roman" w:cs="Times New Roman"/>
                <w:b/>
              </w:rPr>
              <w:t>Общая физическая подготовка</w:t>
            </w:r>
          </w:p>
        </w:tc>
        <w:tc>
          <w:tcPr>
            <w:tcW w:w="8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BF2BF" w14:textId="77777777" w:rsidR="00313FE3" w:rsidRPr="00CB07E5" w:rsidRDefault="00313FE3" w:rsidP="00CC57B2">
            <w:pPr>
              <w:rPr>
                <w:rFonts w:ascii="Times New Roman" w:hAnsi="Times New Roman" w:cs="Times New Roman"/>
                <w:b/>
              </w:rPr>
            </w:pPr>
            <w:r w:rsidRPr="00CB07E5">
              <w:rPr>
                <w:rFonts w:ascii="Times New Roman" w:hAnsi="Times New Roman" w:cs="Times New Roman"/>
                <w:b/>
              </w:rPr>
              <w:t>Практические занятия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0C8CD0" w14:textId="77777777" w:rsidR="00313FE3" w:rsidRPr="00CB07E5" w:rsidRDefault="00313FE3" w:rsidP="00CC57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07E5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82D21F" w14:textId="77777777" w:rsidR="00313FE3" w:rsidRPr="00CB07E5" w:rsidRDefault="00313FE3" w:rsidP="00CC57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04BC" w:rsidRPr="00CB07E5" w14:paraId="38AF4EE7" w14:textId="77777777" w:rsidTr="00CB3342">
        <w:trPr>
          <w:trHeight w:val="560"/>
        </w:trPr>
        <w:tc>
          <w:tcPr>
            <w:tcW w:w="267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BD300C" w14:textId="77777777" w:rsidR="00313FE3" w:rsidRPr="00CB07E5" w:rsidRDefault="00313FE3" w:rsidP="00CC57B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93CC0" w14:textId="77777777" w:rsidR="00313FE3" w:rsidRPr="00CB07E5" w:rsidRDefault="00313FE3" w:rsidP="00CC57B2">
            <w:pPr>
              <w:rPr>
                <w:rFonts w:ascii="Times New Roman" w:hAnsi="Times New Roman" w:cs="Times New Roman"/>
                <w:b/>
              </w:rPr>
            </w:pPr>
          </w:p>
          <w:p w14:paraId="46CC61B3" w14:textId="77777777" w:rsidR="00313FE3" w:rsidRPr="00CB07E5" w:rsidRDefault="00313FE3" w:rsidP="00CC57B2">
            <w:pPr>
              <w:rPr>
                <w:rFonts w:ascii="Times New Roman" w:hAnsi="Times New Roman" w:cs="Times New Roman"/>
                <w:b/>
              </w:rPr>
            </w:pPr>
            <w:r w:rsidRPr="00CB07E5">
              <w:rPr>
                <w:rFonts w:ascii="Times New Roman" w:hAnsi="Times New Roman" w:cs="Times New Roman"/>
                <w:b/>
              </w:rPr>
              <w:t>Практическое занятие №1</w:t>
            </w:r>
          </w:p>
          <w:p w14:paraId="29CCE29A" w14:textId="77777777" w:rsidR="00313FE3" w:rsidRPr="00CB07E5" w:rsidRDefault="00313FE3" w:rsidP="00CC57B2">
            <w:pPr>
              <w:rPr>
                <w:rFonts w:ascii="Times New Roman" w:hAnsi="Times New Roman" w:cs="Times New Roman"/>
              </w:rPr>
            </w:pPr>
            <w:r w:rsidRPr="00CB07E5">
              <w:rPr>
                <w:rFonts w:ascii="Times New Roman" w:hAnsi="Times New Roman" w:cs="Times New Roman"/>
              </w:rPr>
              <w:t>Поднимание туловища из положения лежа. Прием контрольных нормативов.</w:t>
            </w:r>
          </w:p>
          <w:p w14:paraId="341DE7DE" w14:textId="77777777" w:rsidR="00313FE3" w:rsidRPr="00CB07E5" w:rsidRDefault="00313FE3" w:rsidP="00CC57B2">
            <w:pPr>
              <w:rPr>
                <w:rFonts w:ascii="Times New Roman" w:hAnsi="Times New Roman" w:cs="Times New Roman"/>
                <w:b/>
              </w:rPr>
            </w:pPr>
            <w:r w:rsidRPr="00CB07E5">
              <w:rPr>
                <w:rFonts w:ascii="Times New Roman" w:hAnsi="Times New Roman" w:cs="Times New Roman"/>
                <w:b/>
              </w:rPr>
              <w:t>Практическое занятие №2</w:t>
            </w:r>
          </w:p>
          <w:p w14:paraId="7A54F2C8" w14:textId="77777777" w:rsidR="00313FE3" w:rsidRPr="00CB07E5" w:rsidRDefault="00313FE3" w:rsidP="00CC57B2">
            <w:pPr>
              <w:rPr>
                <w:rFonts w:ascii="Times New Roman" w:hAnsi="Times New Roman" w:cs="Times New Roman"/>
              </w:rPr>
            </w:pPr>
            <w:r w:rsidRPr="00CB07E5">
              <w:rPr>
                <w:rFonts w:ascii="Times New Roman" w:hAnsi="Times New Roman" w:cs="Times New Roman"/>
              </w:rPr>
              <w:t>Спортивно-силовые занятия: прыжковые работы без предметов.</w:t>
            </w:r>
          </w:p>
          <w:p w14:paraId="27F2D945" w14:textId="77777777" w:rsidR="00313FE3" w:rsidRPr="00CB07E5" w:rsidRDefault="00313FE3" w:rsidP="00CC57B2">
            <w:pPr>
              <w:rPr>
                <w:rFonts w:ascii="Times New Roman" w:hAnsi="Times New Roman" w:cs="Times New Roman"/>
                <w:b/>
              </w:rPr>
            </w:pPr>
            <w:r w:rsidRPr="00CB07E5">
              <w:rPr>
                <w:rFonts w:ascii="Times New Roman" w:hAnsi="Times New Roman" w:cs="Times New Roman"/>
                <w:b/>
              </w:rPr>
              <w:t>Практическое занятие №3</w:t>
            </w:r>
          </w:p>
          <w:p w14:paraId="2A85F439" w14:textId="77777777" w:rsidR="00313FE3" w:rsidRPr="00CB07E5" w:rsidRDefault="00313FE3" w:rsidP="00CC57B2">
            <w:pPr>
              <w:rPr>
                <w:rFonts w:ascii="Times New Roman" w:hAnsi="Times New Roman" w:cs="Times New Roman"/>
              </w:rPr>
            </w:pPr>
            <w:r w:rsidRPr="00CB07E5">
              <w:rPr>
                <w:rFonts w:ascii="Times New Roman" w:hAnsi="Times New Roman" w:cs="Times New Roman"/>
              </w:rPr>
              <w:t xml:space="preserve"> Выпрыгивание вверх с отягощением.</w:t>
            </w:r>
          </w:p>
          <w:p w14:paraId="6FF70579" w14:textId="77777777" w:rsidR="00313FE3" w:rsidRPr="00CB07E5" w:rsidRDefault="00313FE3" w:rsidP="00CC57B2">
            <w:pPr>
              <w:rPr>
                <w:rFonts w:ascii="Times New Roman" w:hAnsi="Times New Roman" w:cs="Times New Roman"/>
                <w:b/>
              </w:rPr>
            </w:pPr>
            <w:r w:rsidRPr="00CB07E5">
              <w:rPr>
                <w:rFonts w:ascii="Times New Roman" w:hAnsi="Times New Roman" w:cs="Times New Roman"/>
                <w:b/>
              </w:rPr>
              <w:t>Практическое занятие №4</w:t>
            </w:r>
          </w:p>
          <w:p w14:paraId="7299D9D5" w14:textId="77777777" w:rsidR="00313FE3" w:rsidRPr="00CB07E5" w:rsidRDefault="00313FE3" w:rsidP="00CC57B2">
            <w:pPr>
              <w:rPr>
                <w:rFonts w:ascii="Times New Roman" w:hAnsi="Times New Roman" w:cs="Times New Roman"/>
              </w:rPr>
            </w:pPr>
            <w:r w:rsidRPr="00CB07E5">
              <w:rPr>
                <w:rFonts w:ascii="Times New Roman" w:hAnsi="Times New Roman" w:cs="Times New Roman"/>
              </w:rPr>
              <w:t xml:space="preserve">Работа на тренажерах в тренажерном зале. Занятия на плечевой пояс. </w:t>
            </w:r>
          </w:p>
          <w:p w14:paraId="1346A95B" w14:textId="77777777" w:rsidR="00313FE3" w:rsidRPr="00CB07E5" w:rsidRDefault="00313FE3" w:rsidP="00CC57B2">
            <w:pPr>
              <w:rPr>
                <w:rFonts w:ascii="Times New Roman" w:hAnsi="Times New Roman" w:cs="Times New Roman"/>
                <w:b/>
              </w:rPr>
            </w:pPr>
            <w:r w:rsidRPr="00CB07E5">
              <w:rPr>
                <w:rFonts w:ascii="Times New Roman" w:hAnsi="Times New Roman" w:cs="Times New Roman"/>
                <w:b/>
              </w:rPr>
              <w:t>Практическое занятие №5</w:t>
            </w:r>
          </w:p>
          <w:p w14:paraId="18DBCDF8" w14:textId="77777777" w:rsidR="00313FE3" w:rsidRPr="00CB07E5" w:rsidRDefault="00313FE3" w:rsidP="00CC57B2">
            <w:pPr>
              <w:rPr>
                <w:rFonts w:ascii="Times New Roman" w:hAnsi="Times New Roman" w:cs="Times New Roman"/>
              </w:rPr>
            </w:pPr>
            <w:r w:rsidRPr="00CB07E5">
              <w:rPr>
                <w:rFonts w:ascii="Times New Roman" w:hAnsi="Times New Roman" w:cs="Times New Roman"/>
              </w:rPr>
              <w:t>Эстафета без предметов.</w:t>
            </w:r>
          </w:p>
          <w:p w14:paraId="437968A1" w14:textId="77777777" w:rsidR="00313FE3" w:rsidRPr="00CB07E5" w:rsidRDefault="00313FE3" w:rsidP="00CC57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FB18C" w14:textId="77777777" w:rsidR="00313FE3" w:rsidRPr="00CB07E5" w:rsidRDefault="00313FE3" w:rsidP="00CC57B2">
            <w:pPr>
              <w:jc w:val="center"/>
              <w:rPr>
                <w:rFonts w:ascii="Times New Roman" w:hAnsi="Times New Roman" w:cs="Times New Roman"/>
              </w:rPr>
            </w:pPr>
          </w:p>
          <w:p w14:paraId="263AFF29" w14:textId="77777777" w:rsidR="00313FE3" w:rsidRPr="00CB07E5" w:rsidRDefault="00313FE3" w:rsidP="00CC57B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B07E5">
              <w:rPr>
                <w:rFonts w:ascii="Times New Roman" w:hAnsi="Times New Roman" w:cs="Times New Roman"/>
                <w:lang w:val="en-US"/>
              </w:rPr>
              <w:t>2</w:t>
            </w:r>
          </w:p>
          <w:p w14:paraId="405B7D52" w14:textId="77777777" w:rsidR="00313FE3" w:rsidRPr="00CB07E5" w:rsidRDefault="00313FE3" w:rsidP="00CC57B2">
            <w:pPr>
              <w:jc w:val="center"/>
              <w:rPr>
                <w:rFonts w:ascii="Times New Roman" w:hAnsi="Times New Roman" w:cs="Times New Roman"/>
              </w:rPr>
            </w:pPr>
          </w:p>
          <w:p w14:paraId="10E379D3" w14:textId="77777777" w:rsidR="00313FE3" w:rsidRPr="00CB07E5" w:rsidRDefault="00313FE3" w:rsidP="00CC57B2">
            <w:pPr>
              <w:jc w:val="center"/>
              <w:rPr>
                <w:rFonts w:ascii="Times New Roman" w:hAnsi="Times New Roman" w:cs="Times New Roman"/>
              </w:rPr>
            </w:pPr>
            <w:r w:rsidRPr="00CB07E5">
              <w:rPr>
                <w:rFonts w:ascii="Times New Roman" w:hAnsi="Times New Roman" w:cs="Times New Roman"/>
              </w:rPr>
              <w:t>2</w:t>
            </w:r>
          </w:p>
          <w:p w14:paraId="01C54EA0" w14:textId="77777777" w:rsidR="00313FE3" w:rsidRPr="00CB07E5" w:rsidRDefault="00313FE3" w:rsidP="00CC57B2">
            <w:pPr>
              <w:jc w:val="center"/>
              <w:rPr>
                <w:rFonts w:ascii="Times New Roman" w:hAnsi="Times New Roman" w:cs="Times New Roman"/>
              </w:rPr>
            </w:pPr>
          </w:p>
          <w:p w14:paraId="096601BB" w14:textId="77777777" w:rsidR="00313FE3" w:rsidRPr="00CB07E5" w:rsidRDefault="00313FE3" w:rsidP="00CC57B2">
            <w:pPr>
              <w:jc w:val="center"/>
              <w:rPr>
                <w:rFonts w:ascii="Times New Roman" w:hAnsi="Times New Roman" w:cs="Times New Roman"/>
              </w:rPr>
            </w:pPr>
            <w:r w:rsidRPr="00CB07E5">
              <w:rPr>
                <w:rFonts w:ascii="Times New Roman" w:hAnsi="Times New Roman" w:cs="Times New Roman"/>
              </w:rPr>
              <w:t>2</w:t>
            </w:r>
          </w:p>
          <w:p w14:paraId="295D1FDB" w14:textId="77777777" w:rsidR="00313FE3" w:rsidRPr="00CB07E5" w:rsidRDefault="00313FE3" w:rsidP="00CC57B2">
            <w:pPr>
              <w:jc w:val="center"/>
              <w:rPr>
                <w:rFonts w:ascii="Times New Roman" w:hAnsi="Times New Roman" w:cs="Times New Roman"/>
              </w:rPr>
            </w:pPr>
          </w:p>
          <w:p w14:paraId="749BD283" w14:textId="77777777" w:rsidR="00313FE3" w:rsidRPr="00CB07E5" w:rsidRDefault="00313FE3" w:rsidP="00CC57B2">
            <w:pPr>
              <w:jc w:val="center"/>
              <w:rPr>
                <w:rFonts w:ascii="Times New Roman" w:hAnsi="Times New Roman" w:cs="Times New Roman"/>
              </w:rPr>
            </w:pPr>
            <w:r w:rsidRPr="00CB07E5">
              <w:rPr>
                <w:rFonts w:ascii="Times New Roman" w:hAnsi="Times New Roman" w:cs="Times New Roman"/>
              </w:rPr>
              <w:t>2</w:t>
            </w:r>
          </w:p>
          <w:p w14:paraId="18E7E4DD" w14:textId="77777777" w:rsidR="00313FE3" w:rsidRPr="00CB07E5" w:rsidRDefault="00313FE3" w:rsidP="00CC57B2">
            <w:pPr>
              <w:jc w:val="center"/>
              <w:rPr>
                <w:rFonts w:ascii="Times New Roman" w:hAnsi="Times New Roman" w:cs="Times New Roman"/>
              </w:rPr>
            </w:pPr>
          </w:p>
          <w:p w14:paraId="1343B87F" w14:textId="77777777" w:rsidR="00313FE3" w:rsidRPr="00CB07E5" w:rsidRDefault="00313FE3" w:rsidP="00CC57B2">
            <w:pPr>
              <w:jc w:val="center"/>
              <w:rPr>
                <w:rFonts w:ascii="Times New Roman" w:hAnsi="Times New Roman" w:cs="Times New Roman"/>
              </w:rPr>
            </w:pPr>
            <w:r w:rsidRPr="00CB07E5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0E8E96D" w14:textId="77777777" w:rsidR="00CB3342" w:rsidRPr="00CB3342" w:rsidRDefault="00CB3342" w:rsidP="00CB3342">
            <w:pPr>
              <w:rPr>
                <w:rFonts w:ascii="Times New Roman" w:hAnsi="Times New Roman" w:cs="Times New Roman"/>
              </w:rPr>
            </w:pPr>
            <w:r w:rsidRPr="00CB3342">
              <w:rPr>
                <w:rFonts w:ascii="Times New Roman" w:hAnsi="Times New Roman" w:cs="Times New Roman"/>
              </w:rPr>
              <w:t>П.01,П.02,П.03,Л.01,</w:t>
            </w:r>
          </w:p>
          <w:p w14:paraId="3250000C" w14:textId="77777777" w:rsidR="00CB3342" w:rsidRPr="00CB3342" w:rsidRDefault="00CB3342" w:rsidP="00CB3342">
            <w:pPr>
              <w:rPr>
                <w:rFonts w:ascii="Times New Roman" w:hAnsi="Times New Roman" w:cs="Times New Roman"/>
              </w:rPr>
            </w:pPr>
            <w:r w:rsidRPr="00CB3342">
              <w:rPr>
                <w:rFonts w:ascii="Times New Roman" w:hAnsi="Times New Roman" w:cs="Times New Roman"/>
              </w:rPr>
              <w:t>Л.02,Л.03,Л.04,Л.05,</w:t>
            </w:r>
          </w:p>
          <w:p w14:paraId="421E932B" w14:textId="77777777" w:rsidR="00CB3342" w:rsidRPr="00CB3342" w:rsidRDefault="00CB3342" w:rsidP="00CB3342">
            <w:pPr>
              <w:rPr>
                <w:rFonts w:ascii="Times New Roman" w:hAnsi="Times New Roman" w:cs="Times New Roman"/>
              </w:rPr>
            </w:pPr>
            <w:r w:rsidRPr="00CB3342">
              <w:rPr>
                <w:rFonts w:ascii="Times New Roman" w:hAnsi="Times New Roman" w:cs="Times New Roman"/>
              </w:rPr>
              <w:t>Л.06,Л.07,Л.08,Л.09,</w:t>
            </w:r>
          </w:p>
          <w:p w14:paraId="2A00A50D" w14:textId="77777777" w:rsidR="00CB3342" w:rsidRPr="00CB3342" w:rsidRDefault="00CB3342" w:rsidP="00CB3342">
            <w:pPr>
              <w:rPr>
                <w:rFonts w:ascii="Times New Roman" w:hAnsi="Times New Roman" w:cs="Times New Roman"/>
              </w:rPr>
            </w:pPr>
            <w:r w:rsidRPr="00CB3342">
              <w:rPr>
                <w:rFonts w:ascii="Times New Roman" w:hAnsi="Times New Roman" w:cs="Times New Roman"/>
              </w:rPr>
              <w:t>Л.10,Л.11,Л.12,Л.13,</w:t>
            </w:r>
          </w:p>
          <w:p w14:paraId="75C8A1AF" w14:textId="77777777" w:rsidR="00CB3342" w:rsidRPr="00CB3342" w:rsidRDefault="00CB3342" w:rsidP="00CB3342">
            <w:pPr>
              <w:rPr>
                <w:rFonts w:ascii="Times New Roman" w:hAnsi="Times New Roman" w:cs="Times New Roman"/>
              </w:rPr>
            </w:pPr>
            <w:r w:rsidRPr="00CB3342">
              <w:rPr>
                <w:rFonts w:ascii="Times New Roman" w:hAnsi="Times New Roman" w:cs="Times New Roman"/>
              </w:rPr>
              <w:t>Л.14,Л.15,М.01,М.02,</w:t>
            </w:r>
          </w:p>
          <w:p w14:paraId="2CEFBF18" w14:textId="77777777" w:rsidR="00CB3342" w:rsidRPr="00CB3342" w:rsidRDefault="00CB3342" w:rsidP="00CB3342">
            <w:pPr>
              <w:rPr>
                <w:rFonts w:ascii="Times New Roman" w:hAnsi="Times New Roman" w:cs="Times New Roman"/>
              </w:rPr>
            </w:pPr>
            <w:r w:rsidRPr="00CB3342">
              <w:rPr>
                <w:rFonts w:ascii="Times New Roman" w:hAnsi="Times New Roman" w:cs="Times New Roman"/>
              </w:rPr>
              <w:t>М.03,М.04,М.05,М.06,</w:t>
            </w:r>
          </w:p>
          <w:p w14:paraId="0482D39D" w14:textId="77777777" w:rsidR="00CB3342" w:rsidRPr="00CB3342" w:rsidRDefault="00CB3342" w:rsidP="00CB3342">
            <w:pPr>
              <w:rPr>
                <w:rFonts w:ascii="Times New Roman" w:hAnsi="Times New Roman" w:cs="Times New Roman"/>
              </w:rPr>
            </w:pPr>
            <w:r w:rsidRPr="00CB3342">
              <w:rPr>
                <w:rFonts w:ascii="Times New Roman" w:hAnsi="Times New Roman" w:cs="Times New Roman"/>
              </w:rPr>
              <w:t>ЛР.9,ЛР.19,ЛР.21,</w:t>
            </w:r>
          </w:p>
          <w:p w14:paraId="421EF524" w14:textId="29FCE3FC" w:rsidR="00313FE3" w:rsidRPr="00CB07E5" w:rsidRDefault="00CB3342" w:rsidP="00CB3342">
            <w:pPr>
              <w:rPr>
                <w:rFonts w:ascii="Times New Roman" w:hAnsi="Times New Roman" w:cs="Times New Roman"/>
              </w:rPr>
            </w:pPr>
            <w:r w:rsidRPr="00CB3342">
              <w:rPr>
                <w:rFonts w:ascii="Times New Roman" w:hAnsi="Times New Roman" w:cs="Times New Roman"/>
              </w:rPr>
              <w:t>ЛР.22</w:t>
            </w:r>
            <w:r w:rsidRPr="00CB3342">
              <w:rPr>
                <w:rFonts w:ascii="Times New Roman" w:hAnsi="Times New Roman" w:cs="Times New Roman"/>
              </w:rPr>
              <w:tab/>
            </w:r>
          </w:p>
        </w:tc>
      </w:tr>
      <w:tr w:rsidR="00F004BC" w:rsidRPr="00CB07E5" w14:paraId="3A2C5516" w14:textId="77777777" w:rsidTr="00CB3342">
        <w:trPr>
          <w:trHeight w:val="335"/>
        </w:trPr>
        <w:tc>
          <w:tcPr>
            <w:tcW w:w="26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872D22E" w14:textId="77777777" w:rsidR="00313FE3" w:rsidRPr="00CB07E5" w:rsidRDefault="00313FE3" w:rsidP="00CC57B2">
            <w:pPr>
              <w:rPr>
                <w:rFonts w:ascii="Times New Roman" w:hAnsi="Times New Roman" w:cs="Times New Roman"/>
                <w:b/>
              </w:rPr>
            </w:pPr>
            <w:r w:rsidRPr="00CB07E5">
              <w:rPr>
                <w:rFonts w:ascii="Times New Roman" w:hAnsi="Times New Roman" w:cs="Times New Roman"/>
                <w:b/>
              </w:rPr>
              <w:lastRenderedPageBreak/>
              <w:t>Тема 2.2</w:t>
            </w:r>
          </w:p>
          <w:p w14:paraId="27F5F585" w14:textId="77777777" w:rsidR="00313FE3" w:rsidRPr="00CB07E5" w:rsidRDefault="00313FE3" w:rsidP="00CC57B2">
            <w:pPr>
              <w:rPr>
                <w:rFonts w:ascii="Times New Roman" w:hAnsi="Times New Roman" w:cs="Times New Roman"/>
                <w:b/>
              </w:rPr>
            </w:pPr>
            <w:r w:rsidRPr="00CB07E5">
              <w:rPr>
                <w:rFonts w:ascii="Times New Roman" w:hAnsi="Times New Roman" w:cs="Times New Roman"/>
                <w:b/>
              </w:rPr>
              <w:t>Легкая атлетика</w:t>
            </w:r>
          </w:p>
        </w:tc>
        <w:tc>
          <w:tcPr>
            <w:tcW w:w="8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8BBBF" w14:textId="77777777" w:rsidR="00313FE3" w:rsidRPr="00CB07E5" w:rsidRDefault="00313FE3" w:rsidP="00CC57B2">
            <w:pPr>
              <w:rPr>
                <w:rFonts w:ascii="Times New Roman" w:hAnsi="Times New Roman" w:cs="Times New Roman"/>
                <w:b/>
              </w:rPr>
            </w:pPr>
            <w:r w:rsidRPr="00CB07E5">
              <w:rPr>
                <w:rFonts w:ascii="Times New Roman" w:hAnsi="Times New Roman" w:cs="Times New Roman"/>
                <w:b/>
              </w:rPr>
              <w:t>Практические занятия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74C5B" w14:textId="77777777" w:rsidR="00313FE3" w:rsidRPr="00CB07E5" w:rsidRDefault="00313FE3" w:rsidP="00CC57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07E5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28FADA" w14:textId="77777777" w:rsidR="00313FE3" w:rsidRPr="00CB07E5" w:rsidRDefault="00313FE3" w:rsidP="00CC57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04BC" w:rsidRPr="00CB07E5" w14:paraId="6D5CF879" w14:textId="77777777" w:rsidTr="00CB3342">
        <w:trPr>
          <w:trHeight w:val="2119"/>
        </w:trPr>
        <w:tc>
          <w:tcPr>
            <w:tcW w:w="267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C9094E" w14:textId="77777777" w:rsidR="00313FE3" w:rsidRPr="00CB07E5" w:rsidRDefault="00313FE3" w:rsidP="00CC57B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6C6C9" w14:textId="77777777" w:rsidR="00313FE3" w:rsidRPr="00CB07E5" w:rsidRDefault="00313FE3" w:rsidP="00CC57B2">
            <w:pPr>
              <w:rPr>
                <w:rFonts w:ascii="Times New Roman" w:hAnsi="Times New Roman" w:cs="Times New Roman"/>
                <w:b/>
              </w:rPr>
            </w:pPr>
          </w:p>
          <w:p w14:paraId="6FB4D180" w14:textId="77777777" w:rsidR="00313FE3" w:rsidRPr="00CB07E5" w:rsidRDefault="00313FE3" w:rsidP="00CC57B2">
            <w:pPr>
              <w:rPr>
                <w:rFonts w:ascii="Times New Roman" w:hAnsi="Times New Roman" w:cs="Times New Roman"/>
                <w:b/>
              </w:rPr>
            </w:pPr>
            <w:r w:rsidRPr="00CB07E5">
              <w:rPr>
                <w:rFonts w:ascii="Times New Roman" w:hAnsi="Times New Roman" w:cs="Times New Roman"/>
                <w:b/>
              </w:rPr>
              <w:t>Практическое занятие №6</w:t>
            </w:r>
          </w:p>
          <w:p w14:paraId="06D61C75" w14:textId="77777777" w:rsidR="00313FE3" w:rsidRPr="00CB07E5" w:rsidRDefault="00313FE3" w:rsidP="00CC57B2">
            <w:pPr>
              <w:rPr>
                <w:rFonts w:ascii="Times New Roman" w:hAnsi="Times New Roman" w:cs="Times New Roman"/>
              </w:rPr>
            </w:pPr>
            <w:r w:rsidRPr="00CB07E5">
              <w:rPr>
                <w:rFonts w:ascii="Times New Roman" w:hAnsi="Times New Roman" w:cs="Times New Roman"/>
              </w:rPr>
              <w:t>Создание правильного представления о технике бега. Специальные упражнения. Обучение стартовому разгону.</w:t>
            </w:r>
          </w:p>
          <w:p w14:paraId="5F0E58D8" w14:textId="77777777" w:rsidR="00313FE3" w:rsidRPr="00CB07E5" w:rsidRDefault="00313FE3" w:rsidP="00CC57B2">
            <w:pPr>
              <w:rPr>
                <w:rFonts w:ascii="Times New Roman" w:hAnsi="Times New Roman" w:cs="Times New Roman"/>
                <w:b/>
              </w:rPr>
            </w:pPr>
            <w:r w:rsidRPr="00CB07E5">
              <w:rPr>
                <w:rFonts w:ascii="Times New Roman" w:hAnsi="Times New Roman" w:cs="Times New Roman"/>
                <w:b/>
              </w:rPr>
              <w:t>Практическое занятие №7</w:t>
            </w:r>
          </w:p>
          <w:p w14:paraId="447333FB" w14:textId="77777777" w:rsidR="00313FE3" w:rsidRPr="00CB07E5" w:rsidRDefault="00313FE3" w:rsidP="00CC57B2">
            <w:pPr>
              <w:rPr>
                <w:rFonts w:ascii="Times New Roman" w:hAnsi="Times New Roman" w:cs="Times New Roman"/>
                <w:b/>
              </w:rPr>
            </w:pPr>
            <w:r w:rsidRPr="00CB07E5">
              <w:rPr>
                <w:rFonts w:ascii="Times New Roman" w:hAnsi="Times New Roman" w:cs="Times New Roman"/>
              </w:rPr>
              <w:t>Бег на выносливость. Бег по пересечённой местности.</w:t>
            </w:r>
          </w:p>
          <w:p w14:paraId="129DF20A" w14:textId="77777777" w:rsidR="00313FE3" w:rsidRPr="00CB07E5" w:rsidRDefault="00313FE3" w:rsidP="00CC57B2">
            <w:pPr>
              <w:rPr>
                <w:rFonts w:ascii="Times New Roman" w:hAnsi="Times New Roman" w:cs="Times New Roman"/>
                <w:b/>
              </w:rPr>
            </w:pPr>
            <w:r w:rsidRPr="00CB07E5">
              <w:rPr>
                <w:rFonts w:ascii="Times New Roman" w:hAnsi="Times New Roman" w:cs="Times New Roman"/>
                <w:b/>
              </w:rPr>
              <w:t>Практическое занятие №8</w:t>
            </w:r>
          </w:p>
          <w:p w14:paraId="505B128B" w14:textId="77777777" w:rsidR="00313FE3" w:rsidRPr="00CB07E5" w:rsidRDefault="00313FE3" w:rsidP="00CC57B2">
            <w:pPr>
              <w:jc w:val="both"/>
              <w:rPr>
                <w:rFonts w:ascii="Times New Roman" w:hAnsi="Times New Roman" w:cs="Times New Roman"/>
              </w:rPr>
            </w:pPr>
            <w:r w:rsidRPr="00CB07E5">
              <w:rPr>
                <w:rFonts w:ascii="Times New Roman" w:hAnsi="Times New Roman" w:cs="Times New Roman"/>
              </w:rPr>
              <w:t>Техника выполнения прыжка с разбега в песок. Фаза полёта и приземления.</w:t>
            </w:r>
          </w:p>
          <w:p w14:paraId="50E33F14" w14:textId="77777777" w:rsidR="00313FE3" w:rsidRPr="00CB07E5" w:rsidRDefault="00313FE3" w:rsidP="00CC57B2">
            <w:pPr>
              <w:rPr>
                <w:rFonts w:ascii="Times New Roman" w:hAnsi="Times New Roman" w:cs="Times New Roman"/>
                <w:b/>
              </w:rPr>
            </w:pPr>
            <w:r w:rsidRPr="00CB07E5">
              <w:rPr>
                <w:rFonts w:ascii="Times New Roman" w:hAnsi="Times New Roman" w:cs="Times New Roman"/>
                <w:b/>
              </w:rPr>
              <w:t xml:space="preserve">Практическое занятие №9 </w:t>
            </w:r>
          </w:p>
          <w:p w14:paraId="38F7C147" w14:textId="77777777" w:rsidR="00313FE3" w:rsidRPr="00CB07E5" w:rsidRDefault="00313FE3" w:rsidP="00CC57B2">
            <w:pPr>
              <w:jc w:val="both"/>
              <w:rPr>
                <w:rFonts w:ascii="Times New Roman" w:hAnsi="Times New Roman" w:cs="Times New Roman"/>
              </w:rPr>
            </w:pPr>
            <w:r w:rsidRPr="00CB07E5">
              <w:rPr>
                <w:rFonts w:ascii="Times New Roman" w:hAnsi="Times New Roman" w:cs="Times New Roman"/>
              </w:rPr>
              <w:t>Приём контрольных нормативов по прыжкам в длину: с места, с разбега.</w:t>
            </w:r>
          </w:p>
          <w:p w14:paraId="13BE808F" w14:textId="77777777" w:rsidR="00313FE3" w:rsidRPr="00CB07E5" w:rsidRDefault="00313FE3" w:rsidP="00CC57B2">
            <w:pPr>
              <w:rPr>
                <w:rFonts w:ascii="Times New Roman" w:hAnsi="Times New Roman" w:cs="Times New Roman"/>
                <w:b/>
              </w:rPr>
            </w:pPr>
            <w:r w:rsidRPr="00CB07E5">
              <w:rPr>
                <w:rFonts w:ascii="Times New Roman" w:hAnsi="Times New Roman" w:cs="Times New Roman"/>
                <w:b/>
              </w:rPr>
              <w:t>Практическое занятие №10</w:t>
            </w:r>
          </w:p>
          <w:p w14:paraId="0E56B788" w14:textId="77777777" w:rsidR="00313FE3" w:rsidRPr="00CB07E5" w:rsidRDefault="00313FE3" w:rsidP="00CC57B2">
            <w:pPr>
              <w:jc w:val="both"/>
              <w:rPr>
                <w:rFonts w:ascii="Times New Roman" w:hAnsi="Times New Roman" w:cs="Times New Roman"/>
              </w:rPr>
            </w:pPr>
            <w:r w:rsidRPr="00CB07E5">
              <w:rPr>
                <w:rFonts w:ascii="Times New Roman" w:hAnsi="Times New Roman" w:cs="Times New Roman"/>
              </w:rPr>
              <w:t>Обучение технике эстафетного бега. Приём и передача эстафетной палочки.</w:t>
            </w:r>
          </w:p>
          <w:p w14:paraId="2FCB9E1F" w14:textId="77777777" w:rsidR="00313FE3" w:rsidRPr="00CB07E5" w:rsidRDefault="00313FE3" w:rsidP="00CC57B2">
            <w:pPr>
              <w:rPr>
                <w:rFonts w:ascii="Times New Roman" w:hAnsi="Times New Roman" w:cs="Times New Roman"/>
                <w:b/>
              </w:rPr>
            </w:pPr>
            <w:r w:rsidRPr="00CB07E5">
              <w:rPr>
                <w:rFonts w:ascii="Times New Roman" w:hAnsi="Times New Roman" w:cs="Times New Roman"/>
                <w:b/>
              </w:rPr>
              <w:t>Практическое занятие №11</w:t>
            </w:r>
          </w:p>
          <w:p w14:paraId="317DCA34" w14:textId="77777777" w:rsidR="00313FE3" w:rsidRPr="00CB07E5" w:rsidRDefault="00313FE3" w:rsidP="00CC57B2">
            <w:pPr>
              <w:rPr>
                <w:rFonts w:ascii="Times New Roman" w:hAnsi="Times New Roman" w:cs="Times New Roman"/>
                <w:b/>
              </w:rPr>
            </w:pPr>
            <w:r w:rsidRPr="00CB07E5">
              <w:rPr>
                <w:rFonts w:ascii="Times New Roman" w:hAnsi="Times New Roman" w:cs="Times New Roman"/>
              </w:rPr>
              <w:t>Бег на короткие дистанции:100 м. Контрольный урок</w:t>
            </w:r>
          </w:p>
          <w:p w14:paraId="41C2F68C" w14:textId="77777777" w:rsidR="00313FE3" w:rsidRPr="00CB07E5" w:rsidRDefault="00313FE3" w:rsidP="00CC57B2">
            <w:pPr>
              <w:rPr>
                <w:rFonts w:ascii="Times New Roman" w:hAnsi="Times New Roman" w:cs="Times New Roman"/>
                <w:b/>
              </w:rPr>
            </w:pPr>
            <w:r w:rsidRPr="00CB07E5">
              <w:rPr>
                <w:rFonts w:ascii="Times New Roman" w:hAnsi="Times New Roman" w:cs="Times New Roman"/>
                <w:b/>
              </w:rPr>
              <w:t>Практическое занятие №12</w:t>
            </w:r>
          </w:p>
          <w:p w14:paraId="6F79218A" w14:textId="77777777" w:rsidR="00313FE3" w:rsidRPr="00CB07E5" w:rsidRDefault="00313FE3" w:rsidP="00CC57B2">
            <w:pPr>
              <w:jc w:val="both"/>
              <w:rPr>
                <w:rFonts w:ascii="Times New Roman" w:hAnsi="Times New Roman" w:cs="Times New Roman"/>
              </w:rPr>
            </w:pPr>
            <w:r w:rsidRPr="00CB07E5">
              <w:rPr>
                <w:rFonts w:ascii="Times New Roman" w:hAnsi="Times New Roman" w:cs="Times New Roman"/>
              </w:rPr>
              <w:t>Бег на длинные дистанции. Девушки -2000 м, юноши -3000 м</w:t>
            </w:r>
          </w:p>
          <w:p w14:paraId="15088C51" w14:textId="77777777" w:rsidR="00313FE3" w:rsidRPr="00CB07E5" w:rsidRDefault="00313FE3" w:rsidP="00CC57B2">
            <w:pPr>
              <w:rPr>
                <w:rFonts w:ascii="Times New Roman" w:hAnsi="Times New Roman" w:cs="Times New Roman"/>
                <w:b/>
              </w:rPr>
            </w:pPr>
            <w:r w:rsidRPr="00CB07E5">
              <w:rPr>
                <w:rFonts w:ascii="Times New Roman" w:hAnsi="Times New Roman" w:cs="Times New Roman"/>
                <w:b/>
              </w:rPr>
              <w:t>Практическое занятие №13</w:t>
            </w:r>
          </w:p>
          <w:p w14:paraId="03FBC989" w14:textId="77777777" w:rsidR="00313FE3" w:rsidRPr="00CB07E5" w:rsidRDefault="00313FE3" w:rsidP="00CC57B2">
            <w:pPr>
              <w:jc w:val="both"/>
              <w:rPr>
                <w:rFonts w:ascii="Times New Roman" w:hAnsi="Times New Roman" w:cs="Times New Roman"/>
              </w:rPr>
            </w:pPr>
            <w:r w:rsidRPr="00CB07E5">
              <w:rPr>
                <w:rFonts w:ascii="Times New Roman" w:hAnsi="Times New Roman" w:cs="Times New Roman"/>
              </w:rPr>
              <w:t>Правила и организация соревнований по лёгкой атлетике</w:t>
            </w:r>
          </w:p>
          <w:p w14:paraId="6D6F3288" w14:textId="77777777" w:rsidR="00313FE3" w:rsidRPr="00CB07E5" w:rsidRDefault="00313FE3" w:rsidP="00CC57B2">
            <w:pPr>
              <w:rPr>
                <w:rFonts w:ascii="Times New Roman" w:hAnsi="Times New Roman" w:cs="Times New Roman"/>
                <w:b/>
              </w:rPr>
            </w:pPr>
            <w:r w:rsidRPr="00CB07E5">
              <w:rPr>
                <w:rFonts w:ascii="Times New Roman" w:hAnsi="Times New Roman" w:cs="Times New Roman"/>
                <w:b/>
              </w:rPr>
              <w:t>Практическое занятие №14</w:t>
            </w:r>
          </w:p>
          <w:p w14:paraId="5DF27A39" w14:textId="77777777" w:rsidR="00313FE3" w:rsidRPr="00CB07E5" w:rsidRDefault="00313FE3" w:rsidP="00CC57B2">
            <w:pPr>
              <w:jc w:val="both"/>
              <w:rPr>
                <w:rFonts w:ascii="Times New Roman" w:hAnsi="Times New Roman" w:cs="Times New Roman"/>
              </w:rPr>
            </w:pPr>
            <w:r w:rsidRPr="00CB07E5">
              <w:rPr>
                <w:rFonts w:ascii="Times New Roman" w:hAnsi="Times New Roman" w:cs="Times New Roman"/>
              </w:rPr>
              <w:t>Техника бега на короткие дистанции</w:t>
            </w:r>
          </w:p>
          <w:p w14:paraId="3A47CF6C" w14:textId="77777777" w:rsidR="00313FE3" w:rsidRPr="00CB07E5" w:rsidRDefault="00313FE3" w:rsidP="00CC57B2">
            <w:pPr>
              <w:rPr>
                <w:rFonts w:ascii="Times New Roman" w:hAnsi="Times New Roman" w:cs="Times New Roman"/>
                <w:b/>
              </w:rPr>
            </w:pPr>
            <w:r w:rsidRPr="00CB07E5">
              <w:rPr>
                <w:rFonts w:ascii="Times New Roman" w:hAnsi="Times New Roman" w:cs="Times New Roman"/>
                <w:b/>
              </w:rPr>
              <w:t>Практическое занятие №15</w:t>
            </w:r>
          </w:p>
          <w:p w14:paraId="6FED3F98" w14:textId="77777777" w:rsidR="00313FE3" w:rsidRPr="00CB07E5" w:rsidRDefault="00313FE3" w:rsidP="00CC57B2">
            <w:pPr>
              <w:rPr>
                <w:rFonts w:ascii="Times New Roman" w:hAnsi="Times New Roman" w:cs="Times New Roman"/>
                <w:b/>
              </w:rPr>
            </w:pPr>
            <w:r w:rsidRPr="00CB07E5">
              <w:rPr>
                <w:rFonts w:ascii="Times New Roman" w:hAnsi="Times New Roman" w:cs="Times New Roman"/>
              </w:rPr>
              <w:t>Техника бега на средние дистанции</w:t>
            </w:r>
          </w:p>
          <w:p w14:paraId="7BAD907E" w14:textId="77777777" w:rsidR="00313FE3" w:rsidRPr="00CB07E5" w:rsidRDefault="00313FE3" w:rsidP="00CC57B2">
            <w:pPr>
              <w:rPr>
                <w:rFonts w:ascii="Times New Roman" w:hAnsi="Times New Roman" w:cs="Times New Roman"/>
                <w:b/>
              </w:rPr>
            </w:pPr>
            <w:r w:rsidRPr="00CB07E5">
              <w:rPr>
                <w:rFonts w:ascii="Times New Roman" w:hAnsi="Times New Roman" w:cs="Times New Roman"/>
                <w:b/>
              </w:rPr>
              <w:t>Практическое занятие №16</w:t>
            </w:r>
          </w:p>
          <w:p w14:paraId="4C8D2FBA" w14:textId="77777777" w:rsidR="00313FE3" w:rsidRPr="00CB07E5" w:rsidRDefault="00313FE3" w:rsidP="00CC57B2">
            <w:pPr>
              <w:rPr>
                <w:rFonts w:ascii="Times New Roman" w:hAnsi="Times New Roman" w:cs="Times New Roman"/>
                <w:b/>
              </w:rPr>
            </w:pPr>
            <w:r w:rsidRPr="00CB07E5">
              <w:rPr>
                <w:rFonts w:ascii="Times New Roman" w:hAnsi="Times New Roman" w:cs="Times New Roman"/>
              </w:rPr>
              <w:t>Техника бега по прямой. Низкий старт.</w:t>
            </w:r>
          </w:p>
          <w:p w14:paraId="5F6CD972" w14:textId="77777777" w:rsidR="00313FE3" w:rsidRPr="00CB07E5" w:rsidRDefault="00313FE3" w:rsidP="00CC57B2">
            <w:pPr>
              <w:rPr>
                <w:rFonts w:ascii="Times New Roman" w:hAnsi="Times New Roman" w:cs="Times New Roman"/>
                <w:b/>
              </w:rPr>
            </w:pPr>
            <w:r w:rsidRPr="00CB07E5">
              <w:rPr>
                <w:rFonts w:ascii="Times New Roman" w:hAnsi="Times New Roman" w:cs="Times New Roman"/>
                <w:b/>
              </w:rPr>
              <w:t>Практическое занятие №17</w:t>
            </w:r>
          </w:p>
          <w:p w14:paraId="6DDED350" w14:textId="77777777" w:rsidR="00313FE3" w:rsidRPr="00CB07E5" w:rsidRDefault="00313FE3" w:rsidP="00CC57B2">
            <w:pPr>
              <w:jc w:val="both"/>
              <w:rPr>
                <w:rFonts w:ascii="Times New Roman" w:hAnsi="Times New Roman" w:cs="Times New Roman"/>
              </w:rPr>
            </w:pPr>
            <w:r w:rsidRPr="00CB07E5">
              <w:rPr>
                <w:rFonts w:ascii="Times New Roman" w:hAnsi="Times New Roman" w:cs="Times New Roman"/>
              </w:rPr>
              <w:t>Обучение технике бега по прямой.</w:t>
            </w:r>
          </w:p>
          <w:p w14:paraId="185D894B" w14:textId="77777777" w:rsidR="00313FE3" w:rsidRPr="00CB07E5" w:rsidRDefault="00313FE3" w:rsidP="00CC57B2">
            <w:pPr>
              <w:rPr>
                <w:rFonts w:ascii="Times New Roman" w:hAnsi="Times New Roman" w:cs="Times New Roman"/>
                <w:b/>
              </w:rPr>
            </w:pPr>
            <w:r w:rsidRPr="00CB07E5">
              <w:rPr>
                <w:rFonts w:ascii="Times New Roman" w:hAnsi="Times New Roman" w:cs="Times New Roman"/>
                <w:b/>
              </w:rPr>
              <w:t>Практическое занятие №18</w:t>
            </w:r>
          </w:p>
          <w:p w14:paraId="5768C502" w14:textId="77777777" w:rsidR="00313FE3" w:rsidRPr="00CB07E5" w:rsidRDefault="00313FE3" w:rsidP="00CC57B2">
            <w:pPr>
              <w:jc w:val="both"/>
              <w:rPr>
                <w:rFonts w:ascii="Times New Roman" w:hAnsi="Times New Roman" w:cs="Times New Roman"/>
              </w:rPr>
            </w:pPr>
            <w:r w:rsidRPr="00CB07E5">
              <w:rPr>
                <w:rFonts w:ascii="Times New Roman" w:hAnsi="Times New Roman" w:cs="Times New Roman"/>
              </w:rPr>
              <w:t>Обучение технике бега по виражу. Обучение технике бега вход в поворот.</w:t>
            </w:r>
          </w:p>
          <w:p w14:paraId="695AB17F" w14:textId="77777777" w:rsidR="00313FE3" w:rsidRPr="00CB07E5" w:rsidRDefault="00313FE3" w:rsidP="00CC57B2">
            <w:pPr>
              <w:rPr>
                <w:rFonts w:ascii="Times New Roman" w:hAnsi="Times New Roman" w:cs="Times New Roman"/>
                <w:b/>
              </w:rPr>
            </w:pPr>
            <w:r w:rsidRPr="00CB07E5">
              <w:rPr>
                <w:rFonts w:ascii="Times New Roman" w:hAnsi="Times New Roman" w:cs="Times New Roman"/>
                <w:b/>
              </w:rPr>
              <w:t>Практическое занятие №19</w:t>
            </w:r>
          </w:p>
          <w:p w14:paraId="575831D2" w14:textId="77777777" w:rsidR="00313FE3" w:rsidRPr="00CB07E5" w:rsidRDefault="00313FE3" w:rsidP="00CC57B2">
            <w:pPr>
              <w:rPr>
                <w:rFonts w:ascii="Times New Roman" w:hAnsi="Times New Roman" w:cs="Times New Roman"/>
                <w:b/>
              </w:rPr>
            </w:pPr>
            <w:r w:rsidRPr="00CB07E5">
              <w:rPr>
                <w:rFonts w:ascii="Times New Roman" w:hAnsi="Times New Roman" w:cs="Times New Roman"/>
              </w:rPr>
              <w:t>Прием нормативов. Бег 100 м на время.</w:t>
            </w:r>
          </w:p>
          <w:p w14:paraId="6D7C3993" w14:textId="77777777" w:rsidR="00313FE3" w:rsidRPr="00CB07E5" w:rsidRDefault="00313FE3" w:rsidP="00CC57B2">
            <w:pPr>
              <w:rPr>
                <w:rFonts w:ascii="Times New Roman" w:hAnsi="Times New Roman" w:cs="Times New Roman"/>
                <w:b/>
              </w:rPr>
            </w:pPr>
            <w:r w:rsidRPr="00CB07E5">
              <w:rPr>
                <w:rFonts w:ascii="Times New Roman" w:hAnsi="Times New Roman" w:cs="Times New Roman"/>
                <w:b/>
              </w:rPr>
              <w:t>Практическое занятие №20</w:t>
            </w:r>
          </w:p>
          <w:p w14:paraId="51B9B902" w14:textId="77777777" w:rsidR="00313FE3" w:rsidRPr="00CB07E5" w:rsidRDefault="00313FE3" w:rsidP="00CC57B2">
            <w:pPr>
              <w:rPr>
                <w:rFonts w:ascii="Times New Roman" w:hAnsi="Times New Roman" w:cs="Times New Roman"/>
                <w:b/>
              </w:rPr>
            </w:pPr>
            <w:r w:rsidRPr="00CB07E5">
              <w:rPr>
                <w:rFonts w:ascii="Times New Roman" w:hAnsi="Times New Roman" w:cs="Times New Roman"/>
              </w:rPr>
              <w:t>Обучение низкому старту с бегом по прямой.</w:t>
            </w:r>
          </w:p>
          <w:p w14:paraId="5CFB5E43" w14:textId="77777777" w:rsidR="00313FE3" w:rsidRPr="00CB07E5" w:rsidRDefault="00313FE3" w:rsidP="00CC57B2">
            <w:pPr>
              <w:rPr>
                <w:rFonts w:ascii="Times New Roman" w:hAnsi="Times New Roman" w:cs="Times New Roman"/>
                <w:b/>
              </w:rPr>
            </w:pPr>
            <w:r w:rsidRPr="00CB07E5">
              <w:rPr>
                <w:rFonts w:ascii="Times New Roman" w:hAnsi="Times New Roman" w:cs="Times New Roman"/>
                <w:b/>
              </w:rPr>
              <w:t>Практическое занятие №21</w:t>
            </w:r>
          </w:p>
          <w:p w14:paraId="325C16B1" w14:textId="77777777" w:rsidR="00313FE3" w:rsidRPr="00CB07E5" w:rsidRDefault="00313FE3" w:rsidP="00CC57B2">
            <w:pPr>
              <w:jc w:val="both"/>
              <w:rPr>
                <w:rFonts w:ascii="Times New Roman" w:hAnsi="Times New Roman" w:cs="Times New Roman"/>
              </w:rPr>
            </w:pPr>
            <w:r w:rsidRPr="00CB07E5">
              <w:rPr>
                <w:rFonts w:ascii="Times New Roman" w:hAnsi="Times New Roman" w:cs="Times New Roman"/>
              </w:rPr>
              <w:t>Выполнение низкого старта с колодок. Прием контрольных нормативов.</w:t>
            </w:r>
          </w:p>
          <w:p w14:paraId="11DF62CA" w14:textId="77777777" w:rsidR="00313FE3" w:rsidRPr="00CB07E5" w:rsidRDefault="00313FE3" w:rsidP="00CC57B2">
            <w:pPr>
              <w:rPr>
                <w:rFonts w:ascii="Times New Roman" w:hAnsi="Times New Roman" w:cs="Times New Roman"/>
                <w:b/>
              </w:rPr>
            </w:pPr>
          </w:p>
          <w:p w14:paraId="41DD94BB" w14:textId="77777777" w:rsidR="00313FE3" w:rsidRPr="00CB07E5" w:rsidRDefault="00313FE3" w:rsidP="00CC57B2">
            <w:pPr>
              <w:rPr>
                <w:rFonts w:ascii="Times New Roman" w:hAnsi="Times New Roman" w:cs="Times New Roman"/>
                <w:b/>
              </w:rPr>
            </w:pPr>
            <w:r w:rsidRPr="00CB07E5">
              <w:rPr>
                <w:rFonts w:ascii="Times New Roman" w:hAnsi="Times New Roman" w:cs="Times New Roman"/>
                <w:b/>
              </w:rPr>
              <w:t>Практическое занятие №22</w:t>
            </w:r>
          </w:p>
          <w:p w14:paraId="6C9FB05C" w14:textId="77777777" w:rsidR="00313FE3" w:rsidRPr="00CB07E5" w:rsidRDefault="00313FE3" w:rsidP="00CC57B2">
            <w:pPr>
              <w:jc w:val="both"/>
              <w:rPr>
                <w:rFonts w:ascii="Times New Roman" w:hAnsi="Times New Roman" w:cs="Times New Roman"/>
              </w:rPr>
            </w:pPr>
            <w:r w:rsidRPr="00CB07E5">
              <w:rPr>
                <w:rFonts w:ascii="Times New Roman" w:hAnsi="Times New Roman" w:cs="Times New Roman"/>
              </w:rPr>
              <w:t>Обучение метанию гранаты.</w:t>
            </w:r>
          </w:p>
          <w:p w14:paraId="453D9EE0" w14:textId="77777777" w:rsidR="00313FE3" w:rsidRPr="00CB07E5" w:rsidRDefault="00313FE3" w:rsidP="00CC57B2">
            <w:pPr>
              <w:rPr>
                <w:rFonts w:ascii="Times New Roman" w:hAnsi="Times New Roman" w:cs="Times New Roman"/>
                <w:b/>
              </w:rPr>
            </w:pPr>
            <w:r w:rsidRPr="00CB07E5">
              <w:rPr>
                <w:rFonts w:ascii="Times New Roman" w:hAnsi="Times New Roman" w:cs="Times New Roman"/>
                <w:b/>
              </w:rPr>
              <w:t>Практическое занятие №23</w:t>
            </w:r>
          </w:p>
          <w:p w14:paraId="6804CF1D" w14:textId="77777777" w:rsidR="00313FE3" w:rsidRPr="00CB07E5" w:rsidRDefault="00313FE3" w:rsidP="00CC57B2">
            <w:pPr>
              <w:jc w:val="both"/>
              <w:rPr>
                <w:rFonts w:ascii="Times New Roman" w:hAnsi="Times New Roman" w:cs="Times New Roman"/>
              </w:rPr>
            </w:pPr>
            <w:r w:rsidRPr="00CB07E5">
              <w:rPr>
                <w:rFonts w:ascii="Times New Roman" w:hAnsi="Times New Roman" w:cs="Times New Roman"/>
              </w:rPr>
              <w:t>Обучение технике бега на средние дистанции (бег по виражу с выходом на прямую). Бег 200 м на технику.</w:t>
            </w:r>
          </w:p>
          <w:p w14:paraId="1B8A8047" w14:textId="77777777" w:rsidR="00313FE3" w:rsidRPr="00CB07E5" w:rsidRDefault="00313FE3" w:rsidP="00CC57B2">
            <w:pPr>
              <w:rPr>
                <w:rFonts w:ascii="Times New Roman" w:hAnsi="Times New Roman" w:cs="Times New Roman"/>
                <w:b/>
              </w:rPr>
            </w:pPr>
            <w:r w:rsidRPr="00CB07E5">
              <w:rPr>
                <w:rFonts w:ascii="Times New Roman" w:hAnsi="Times New Roman" w:cs="Times New Roman"/>
                <w:b/>
              </w:rPr>
              <w:t>Практическое занятие №24</w:t>
            </w:r>
          </w:p>
          <w:p w14:paraId="2B67D71F" w14:textId="77777777" w:rsidR="00313FE3" w:rsidRPr="00CB07E5" w:rsidRDefault="00313FE3" w:rsidP="00CC57B2">
            <w:pPr>
              <w:jc w:val="both"/>
              <w:rPr>
                <w:rFonts w:ascii="Times New Roman" w:hAnsi="Times New Roman" w:cs="Times New Roman"/>
              </w:rPr>
            </w:pPr>
            <w:r w:rsidRPr="00CB07E5">
              <w:rPr>
                <w:rFonts w:ascii="Times New Roman" w:hAnsi="Times New Roman" w:cs="Times New Roman"/>
              </w:rPr>
              <w:t>Сдача контрольных нормативов по пройденному материалу. Кроссовая подготовка.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483FF" w14:textId="77777777" w:rsidR="00313FE3" w:rsidRPr="00CB07E5" w:rsidRDefault="00313FE3" w:rsidP="00CC57B2">
            <w:pPr>
              <w:jc w:val="center"/>
              <w:rPr>
                <w:rFonts w:ascii="Times New Roman" w:hAnsi="Times New Roman" w:cs="Times New Roman"/>
              </w:rPr>
            </w:pPr>
          </w:p>
          <w:p w14:paraId="2D38AF45" w14:textId="77777777" w:rsidR="00313FE3" w:rsidRPr="00CB07E5" w:rsidRDefault="00313FE3" w:rsidP="00CC57B2">
            <w:pPr>
              <w:jc w:val="center"/>
              <w:rPr>
                <w:rFonts w:ascii="Times New Roman" w:hAnsi="Times New Roman" w:cs="Times New Roman"/>
              </w:rPr>
            </w:pPr>
          </w:p>
          <w:p w14:paraId="72A8B78A" w14:textId="77777777" w:rsidR="00313FE3" w:rsidRPr="00CB07E5" w:rsidRDefault="00313FE3" w:rsidP="00CC57B2">
            <w:pPr>
              <w:jc w:val="center"/>
              <w:rPr>
                <w:rFonts w:ascii="Times New Roman" w:hAnsi="Times New Roman" w:cs="Times New Roman"/>
              </w:rPr>
            </w:pPr>
            <w:r w:rsidRPr="00CB07E5">
              <w:rPr>
                <w:rFonts w:ascii="Times New Roman" w:hAnsi="Times New Roman" w:cs="Times New Roman"/>
              </w:rPr>
              <w:t>2</w:t>
            </w:r>
          </w:p>
          <w:p w14:paraId="4D96224B" w14:textId="77777777" w:rsidR="00313FE3" w:rsidRPr="00CB07E5" w:rsidRDefault="00313FE3" w:rsidP="00CC57B2">
            <w:pPr>
              <w:jc w:val="center"/>
              <w:rPr>
                <w:rFonts w:ascii="Times New Roman" w:hAnsi="Times New Roman" w:cs="Times New Roman"/>
              </w:rPr>
            </w:pPr>
          </w:p>
          <w:p w14:paraId="13AE6626" w14:textId="77777777" w:rsidR="00313FE3" w:rsidRPr="00CB07E5" w:rsidRDefault="00313FE3" w:rsidP="00CC57B2">
            <w:pPr>
              <w:jc w:val="center"/>
              <w:rPr>
                <w:rFonts w:ascii="Times New Roman" w:hAnsi="Times New Roman" w:cs="Times New Roman"/>
              </w:rPr>
            </w:pPr>
            <w:r w:rsidRPr="00CB07E5">
              <w:rPr>
                <w:rFonts w:ascii="Times New Roman" w:hAnsi="Times New Roman" w:cs="Times New Roman"/>
              </w:rPr>
              <w:t>2</w:t>
            </w:r>
          </w:p>
          <w:p w14:paraId="24917D8C" w14:textId="77777777" w:rsidR="00313FE3" w:rsidRPr="00CB07E5" w:rsidRDefault="00313FE3" w:rsidP="00CC57B2">
            <w:pPr>
              <w:jc w:val="center"/>
              <w:rPr>
                <w:rFonts w:ascii="Times New Roman" w:hAnsi="Times New Roman" w:cs="Times New Roman"/>
              </w:rPr>
            </w:pPr>
          </w:p>
          <w:p w14:paraId="7C8A311B" w14:textId="77777777" w:rsidR="00313FE3" w:rsidRPr="00CB07E5" w:rsidRDefault="00313FE3" w:rsidP="00CC57B2">
            <w:pPr>
              <w:jc w:val="center"/>
              <w:rPr>
                <w:rFonts w:ascii="Times New Roman" w:hAnsi="Times New Roman" w:cs="Times New Roman"/>
              </w:rPr>
            </w:pPr>
            <w:r w:rsidRPr="00CB07E5">
              <w:rPr>
                <w:rFonts w:ascii="Times New Roman" w:hAnsi="Times New Roman" w:cs="Times New Roman"/>
              </w:rPr>
              <w:t>2</w:t>
            </w:r>
          </w:p>
          <w:p w14:paraId="5C8AE36D" w14:textId="77777777" w:rsidR="00313FE3" w:rsidRPr="00CB07E5" w:rsidRDefault="00313FE3" w:rsidP="00CC57B2">
            <w:pPr>
              <w:jc w:val="center"/>
              <w:rPr>
                <w:rFonts w:ascii="Times New Roman" w:hAnsi="Times New Roman" w:cs="Times New Roman"/>
              </w:rPr>
            </w:pPr>
          </w:p>
          <w:p w14:paraId="5743A7EF" w14:textId="77777777" w:rsidR="00313FE3" w:rsidRPr="00CB07E5" w:rsidRDefault="00313FE3" w:rsidP="00CC57B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B07E5">
              <w:rPr>
                <w:rFonts w:ascii="Times New Roman" w:hAnsi="Times New Roman" w:cs="Times New Roman"/>
                <w:lang w:val="en-US"/>
              </w:rPr>
              <w:t>2</w:t>
            </w:r>
          </w:p>
          <w:p w14:paraId="598E65C6" w14:textId="77777777" w:rsidR="00313FE3" w:rsidRPr="00CB07E5" w:rsidRDefault="00313FE3" w:rsidP="00CC57B2">
            <w:pPr>
              <w:jc w:val="center"/>
              <w:rPr>
                <w:rFonts w:ascii="Times New Roman" w:hAnsi="Times New Roman" w:cs="Times New Roman"/>
              </w:rPr>
            </w:pPr>
          </w:p>
          <w:p w14:paraId="46E330A0" w14:textId="77777777" w:rsidR="00313FE3" w:rsidRPr="00CB07E5" w:rsidRDefault="00313FE3" w:rsidP="00CC57B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B07E5">
              <w:rPr>
                <w:rFonts w:ascii="Times New Roman" w:hAnsi="Times New Roman" w:cs="Times New Roman"/>
                <w:lang w:val="en-US"/>
              </w:rPr>
              <w:t>2</w:t>
            </w:r>
          </w:p>
          <w:p w14:paraId="14CD3FD9" w14:textId="77777777" w:rsidR="00313FE3" w:rsidRPr="00CB07E5" w:rsidRDefault="00313FE3" w:rsidP="00CC57B2">
            <w:pPr>
              <w:jc w:val="center"/>
              <w:rPr>
                <w:rFonts w:ascii="Times New Roman" w:hAnsi="Times New Roman" w:cs="Times New Roman"/>
              </w:rPr>
            </w:pPr>
          </w:p>
          <w:p w14:paraId="21171384" w14:textId="77777777" w:rsidR="00313FE3" w:rsidRPr="00CB07E5" w:rsidRDefault="00313FE3" w:rsidP="00CC57B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B07E5">
              <w:rPr>
                <w:rFonts w:ascii="Times New Roman" w:hAnsi="Times New Roman" w:cs="Times New Roman"/>
                <w:lang w:val="en-US"/>
              </w:rPr>
              <w:t>2</w:t>
            </w:r>
          </w:p>
          <w:p w14:paraId="0D5484D3" w14:textId="77777777" w:rsidR="00313FE3" w:rsidRPr="00CB07E5" w:rsidRDefault="00313FE3" w:rsidP="00CC57B2">
            <w:pPr>
              <w:jc w:val="center"/>
              <w:rPr>
                <w:rFonts w:ascii="Times New Roman" w:hAnsi="Times New Roman" w:cs="Times New Roman"/>
              </w:rPr>
            </w:pPr>
          </w:p>
          <w:p w14:paraId="7E784C45" w14:textId="77777777" w:rsidR="00313FE3" w:rsidRPr="00CB07E5" w:rsidRDefault="00313FE3" w:rsidP="00CC57B2">
            <w:pPr>
              <w:jc w:val="center"/>
              <w:rPr>
                <w:rFonts w:ascii="Times New Roman" w:hAnsi="Times New Roman" w:cs="Times New Roman"/>
              </w:rPr>
            </w:pPr>
            <w:r w:rsidRPr="00CB07E5">
              <w:rPr>
                <w:rFonts w:ascii="Times New Roman" w:hAnsi="Times New Roman" w:cs="Times New Roman"/>
              </w:rPr>
              <w:t>2</w:t>
            </w:r>
          </w:p>
          <w:p w14:paraId="6812E70E" w14:textId="77777777" w:rsidR="00313FE3" w:rsidRPr="00CB07E5" w:rsidRDefault="00313FE3" w:rsidP="00CC57B2">
            <w:pPr>
              <w:jc w:val="center"/>
              <w:rPr>
                <w:rFonts w:ascii="Times New Roman" w:hAnsi="Times New Roman" w:cs="Times New Roman"/>
              </w:rPr>
            </w:pPr>
          </w:p>
          <w:p w14:paraId="3836E4D2" w14:textId="77777777" w:rsidR="00313FE3" w:rsidRPr="00CB07E5" w:rsidRDefault="00313FE3" w:rsidP="00CC57B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B07E5">
              <w:rPr>
                <w:rFonts w:ascii="Times New Roman" w:hAnsi="Times New Roman" w:cs="Times New Roman"/>
                <w:lang w:val="en-US"/>
              </w:rPr>
              <w:t>2</w:t>
            </w:r>
          </w:p>
          <w:p w14:paraId="2CF512DF" w14:textId="77777777" w:rsidR="00313FE3" w:rsidRPr="00CB07E5" w:rsidRDefault="00313FE3" w:rsidP="00CC57B2">
            <w:pPr>
              <w:jc w:val="center"/>
              <w:rPr>
                <w:rFonts w:ascii="Times New Roman" w:hAnsi="Times New Roman" w:cs="Times New Roman"/>
              </w:rPr>
            </w:pPr>
          </w:p>
          <w:p w14:paraId="50E1D2E5" w14:textId="77777777" w:rsidR="00313FE3" w:rsidRPr="00CB07E5" w:rsidRDefault="00313FE3" w:rsidP="00CC57B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B07E5">
              <w:rPr>
                <w:rFonts w:ascii="Times New Roman" w:hAnsi="Times New Roman" w:cs="Times New Roman"/>
                <w:lang w:val="en-US"/>
              </w:rPr>
              <w:t>2</w:t>
            </w:r>
          </w:p>
          <w:p w14:paraId="02648BE3" w14:textId="77777777" w:rsidR="00313FE3" w:rsidRPr="00CB07E5" w:rsidRDefault="00313FE3" w:rsidP="00CC57B2">
            <w:pPr>
              <w:jc w:val="center"/>
              <w:rPr>
                <w:rFonts w:ascii="Times New Roman" w:hAnsi="Times New Roman" w:cs="Times New Roman"/>
              </w:rPr>
            </w:pPr>
          </w:p>
          <w:p w14:paraId="66573E22" w14:textId="77777777" w:rsidR="00313FE3" w:rsidRPr="00CB07E5" w:rsidRDefault="00313FE3" w:rsidP="00CC57B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B07E5">
              <w:rPr>
                <w:rFonts w:ascii="Times New Roman" w:hAnsi="Times New Roman" w:cs="Times New Roman"/>
                <w:lang w:val="en-US"/>
              </w:rPr>
              <w:t>2</w:t>
            </w:r>
          </w:p>
          <w:p w14:paraId="3BF780CF" w14:textId="77777777" w:rsidR="00313FE3" w:rsidRPr="00CB07E5" w:rsidRDefault="00313FE3" w:rsidP="00CC57B2">
            <w:pPr>
              <w:jc w:val="center"/>
              <w:rPr>
                <w:rFonts w:ascii="Times New Roman" w:hAnsi="Times New Roman" w:cs="Times New Roman"/>
              </w:rPr>
            </w:pPr>
          </w:p>
          <w:p w14:paraId="2115699B" w14:textId="77777777" w:rsidR="00313FE3" w:rsidRPr="00CB07E5" w:rsidRDefault="00313FE3" w:rsidP="00CC57B2">
            <w:pPr>
              <w:jc w:val="center"/>
              <w:rPr>
                <w:rFonts w:ascii="Times New Roman" w:hAnsi="Times New Roman" w:cs="Times New Roman"/>
              </w:rPr>
            </w:pPr>
            <w:r w:rsidRPr="00CB07E5">
              <w:rPr>
                <w:rFonts w:ascii="Times New Roman" w:hAnsi="Times New Roman" w:cs="Times New Roman"/>
              </w:rPr>
              <w:t>2</w:t>
            </w:r>
          </w:p>
          <w:p w14:paraId="4D812212" w14:textId="77777777" w:rsidR="00313FE3" w:rsidRPr="00CB07E5" w:rsidRDefault="00313FE3" w:rsidP="00CC57B2">
            <w:pPr>
              <w:jc w:val="center"/>
              <w:rPr>
                <w:rFonts w:ascii="Times New Roman" w:hAnsi="Times New Roman" w:cs="Times New Roman"/>
              </w:rPr>
            </w:pPr>
          </w:p>
          <w:p w14:paraId="6E04E04E" w14:textId="77777777" w:rsidR="00313FE3" w:rsidRPr="00CB07E5" w:rsidRDefault="00313FE3" w:rsidP="00CC57B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B07E5">
              <w:rPr>
                <w:rFonts w:ascii="Times New Roman" w:hAnsi="Times New Roman" w:cs="Times New Roman"/>
                <w:lang w:val="en-US"/>
              </w:rPr>
              <w:t>2</w:t>
            </w:r>
          </w:p>
          <w:p w14:paraId="4C1E1363" w14:textId="77777777" w:rsidR="00313FE3" w:rsidRPr="00CB07E5" w:rsidRDefault="00313FE3" w:rsidP="00CC57B2">
            <w:pPr>
              <w:jc w:val="center"/>
              <w:rPr>
                <w:rFonts w:ascii="Times New Roman" w:hAnsi="Times New Roman" w:cs="Times New Roman"/>
              </w:rPr>
            </w:pPr>
          </w:p>
          <w:p w14:paraId="38DA8AF7" w14:textId="77777777" w:rsidR="00313FE3" w:rsidRPr="00CB07E5" w:rsidRDefault="00313FE3" w:rsidP="00CC57B2">
            <w:pPr>
              <w:jc w:val="center"/>
              <w:rPr>
                <w:rFonts w:ascii="Times New Roman" w:hAnsi="Times New Roman" w:cs="Times New Roman"/>
              </w:rPr>
            </w:pPr>
            <w:r w:rsidRPr="00CB07E5">
              <w:rPr>
                <w:rFonts w:ascii="Times New Roman" w:hAnsi="Times New Roman" w:cs="Times New Roman"/>
              </w:rPr>
              <w:t>2</w:t>
            </w:r>
          </w:p>
          <w:p w14:paraId="331202F1" w14:textId="77777777" w:rsidR="00313FE3" w:rsidRPr="00CB07E5" w:rsidRDefault="00313FE3" w:rsidP="00CC57B2">
            <w:pPr>
              <w:jc w:val="center"/>
              <w:rPr>
                <w:rFonts w:ascii="Times New Roman" w:hAnsi="Times New Roman" w:cs="Times New Roman"/>
              </w:rPr>
            </w:pPr>
          </w:p>
          <w:p w14:paraId="5507AFE4" w14:textId="77777777" w:rsidR="00313FE3" w:rsidRPr="00CB07E5" w:rsidRDefault="00313FE3" w:rsidP="00CC57B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B07E5">
              <w:rPr>
                <w:rFonts w:ascii="Times New Roman" w:hAnsi="Times New Roman" w:cs="Times New Roman"/>
                <w:lang w:val="en-US"/>
              </w:rPr>
              <w:t>2</w:t>
            </w:r>
          </w:p>
          <w:p w14:paraId="22F39D97" w14:textId="77777777" w:rsidR="00313FE3" w:rsidRPr="00CB07E5" w:rsidRDefault="00313FE3" w:rsidP="00CC57B2">
            <w:pPr>
              <w:jc w:val="center"/>
              <w:rPr>
                <w:rFonts w:ascii="Times New Roman" w:hAnsi="Times New Roman" w:cs="Times New Roman"/>
              </w:rPr>
            </w:pPr>
          </w:p>
          <w:p w14:paraId="76F16293" w14:textId="77777777" w:rsidR="00313FE3" w:rsidRPr="00CB07E5" w:rsidRDefault="00313FE3" w:rsidP="00CC57B2">
            <w:pPr>
              <w:jc w:val="center"/>
              <w:rPr>
                <w:rFonts w:ascii="Times New Roman" w:hAnsi="Times New Roman" w:cs="Times New Roman"/>
              </w:rPr>
            </w:pPr>
            <w:r w:rsidRPr="00CB07E5">
              <w:rPr>
                <w:rFonts w:ascii="Times New Roman" w:hAnsi="Times New Roman" w:cs="Times New Roman"/>
              </w:rPr>
              <w:t>1</w:t>
            </w:r>
          </w:p>
          <w:p w14:paraId="255F8E80" w14:textId="77777777" w:rsidR="00313FE3" w:rsidRPr="00CB07E5" w:rsidRDefault="00313FE3" w:rsidP="00CC57B2">
            <w:pPr>
              <w:jc w:val="center"/>
              <w:rPr>
                <w:rFonts w:ascii="Times New Roman" w:hAnsi="Times New Roman" w:cs="Times New Roman"/>
              </w:rPr>
            </w:pPr>
          </w:p>
          <w:p w14:paraId="5DEA89F5" w14:textId="77777777" w:rsidR="00313FE3" w:rsidRPr="00CB07E5" w:rsidRDefault="00313FE3" w:rsidP="00CC57B2">
            <w:pPr>
              <w:jc w:val="center"/>
              <w:rPr>
                <w:rFonts w:ascii="Times New Roman" w:hAnsi="Times New Roman" w:cs="Times New Roman"/>
              </w:rPr>
            </w:pPr>
          </w:p>
          <w:p w14:paraId="09BB6475" w14:textId="77777777" w:rsidR="00313FE3" w:rsidRPr="00CB07E5" w:rsidRDefault="00313FE3" w:rsidP="00CC57B2">
            <w:pPr>
              <w:jc w:val="center"/>
              <w:rPr>
                <w:rFonts w:ascii="Times New Roman" w:hAnsi="Times New Roman" w:cs="Times New Roman"/>
              </w:rPr>
            </w:pPr>
            <w:r w:rsidRPr="00CB07E5">
              <w:rPr>
                <w:rFonts w:ascii="Times New Roman" w:hAnsi="Times New Roman" w:cs="Times New Roman"/>
              </w:rPr>
              <w:t>1</w:t>
            </w:r>
          </w:p>
          <w:p w14:paraId="750997EB" w14:textId="77777777" w:rsidR="00313FE3" w:rsidRPr="00CB07E5" w:rsidRDefault="00313FE3" w:rsidP="00CC57B2">
            <w:pPr>
              <w:rPr>
                <w:rFonts w:ascii="Times New Roman" w:hAnsi="Times New Roman" w:cs="Times New Roman"/>
              </w:rPr>
            </w:pPr>
          </w:p>
          <w:p w14:paraId="0C161426" w14:textId="77777777" w:rsidR="00313FE3" w:rsidRPr="00CB07E5" w:rsidRDefault="00313FE3" w:rsidP="00CC57B2">
            <w:pPr>
              <w:jc w:val="center"/>
              <w:rPr>
                <w:rFonts w:ascii="Times New Roman" w:hAnsi="Times New Roman" w:cs="Times New Roman"/>
              </w:rPr>
            </w:pPr>
            <w:r w:rsidRPr="00CB07E5">
              <w:rPr>
                <w:rFonts w:ascii="Times New Roman" w:hAnsi="Times New Roman" w:cs="Times New Roman"/>
              </w:rPr>
              <w:t>2</w:t>
            </w:r>
          </w:p>
          <w:p w14:paraId="460FC05C" w14:textId="77777777" w:rsidR="00313FE3" w:rsidRPr="00CB07E5" w:rsidRDefault="00313FE3" w:rsidP="00CC57B2">
            <w:pPr>
              <w:jc w:val="center"/>
              <w:rPr>
                <w:rFonts w:ascii="Times New Roman" w:hAnsi="Times New Roman" w:cs="Times New Roman"/>
              </w:rPr>
            </w:pPr>
          </w:p>
          <w:p w14:paraId="655358FE" w14:textId="77777777" w:rsidR="00313FE3" w:rsidRPr="00CB07E5" w:rsidRDefault="00313FE3" w:rsidP="00CC57B2">
            <w:pPr>
              <w:jc w:val="center"/>
              <w:rPr>
                <w:rFonts w:ascii="Times New Roman" w:hAnsi="Times New Roman" w:cs="Times New Roman"/>
              </w:rPr>
            </w:pPr>
          </w:p>
          <w:p w14:paraId="498A04BB" w14:textId="77777777" w:rsidR="00313FE3" w:rsidRPr="00CB07E5" w:rsidRDefault="00313FE3" w:rsidP="00CC57B2">
            <w:pPr>
              <w:jc w:val="center"/>
              <w:rPr>
                <w:rFonts w:ascii="Times New Roman" w:hAnsi="Times New Roman" w:cs="Times New Roman"/>
              </w:rPr>
            </w:pPr>
            <w:r w:rsidRPr="00CB07E5">
              <w:rPr>
                <w:rFonts w:ascii="Times New Roman" w:hAnsi="Times New Roman" w:cs="Times New Roman"/>
              </w:rPr>
              <w:t>1</w:t>
            </w:r>
          </w:p>
          <w:p w14:paraId="4EE44875" w14:textId="77777777" w:rsidR="00313FE3" w:rsidRPr="00CB07E5" w:rsidRDefault="00313FE3" w:rsidP="00CC57B2">
            <w:pPr>
              <w:jc w:val="center"/>
              <w:rPr>
                <w:rFonts w:ascii="Times New Roman" w:hAnsi="Times New Roman" w:cs="Times New Roman"/>
              </w:rPr>
            </w:pPr>
          </w:p>
          <w:p w14:paraId="26BC9822" w14:textId="77777777" w:rsidR="00313FE3" w:rsidRPr="00CB07E5" w:rsidRDefault="00313FE3" w:rsidP="00CC57B2">
            <w:pPr>
              <w:jc w:val="center"/>
              <w:rPr>
                <w:rFonts w:ascii="Times New Roman" w:hAnsi="Times New Roman" w:cs="Times New Roman"/>
              </w:rPr>
            </w:pPr>
          </w:p>
          <w:p w14:paraId="2C250BD9" w14:textId="77777777" w:rsidR="00313FE3" w:rsidRPr="00CB07E5" w:rsidRDefault="00313FE3" w:rsidP="00CC57B2">
            <w:pPr>
              <w:jc w:val="center"/>
              <w:rPr>
                <w:rFonts w:ascii="Times New Roman" w:hAnsi="Times New Roman" w:cs="Times New Roman"/>
              </w:rPr>
            </w:pPr>
            <w:r w:rsidRPr="00CB07E5">
              <w:rPr>
                <w:rFonts w:ascii="Times New Roman" w:hAnsi="Times New Roman" w:cs="Times New Roman"/>
              </w:rPr>
              <w:t>1</w:t>
            </w:r>
          </w:p>
          <w:p w14:paraId="24443FDA" w14:textId="77777777" w:rsidR="00313FE3" w:rsidRPr="00CB07E5" w:rsidRDefault="00313FE3" w:rsidP="00CC57B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A5873E6" w14:textId="77777777" w:rsidR="00CB3342" w:rsidRPr="00CB3342" w:rsidRDefault="00CB3342" w:rsidP="00CB3342">
            <w:pPr>
              <w:jc w:val="both"/>
              <w:rPr>
                <w:rFonts w:ascii="Times New Roman" w:hAnsi="Times New Roman" w:cs="Times New Roman"/>
              </w:rPr>
            </w:pPr>
            <w:r w:rsidRPr="00CB3342">
              <w:rPr>
                <w:rFonts w:ascii="Times New Roman" w:hAnsi="Times New Roman" w:cs="Times New Roman"/>
              </w:rPr>
              <w:lastRenderedPageBreak/>
              <w:t>П.01,П.02,П.03,Л.01,</w:t>
            </w:r>
          </w:p>
          <w:p w14:paraId="4E630D27" w14:textId="77777777" w:rsidR="00CB3342" w:rsidRPr="00CB3342" w:rsidRDefault="00CB3342" w:rsidP="00CB3342">
            <w:pPr>
              <w:jc w:val="both"/>
              <w:rPr>
                <w:rFonts w:ascii="Times New Roman" w:hAnsi="Times New Roman" w:cs="Times New Roman"/>
              </w:rPr>
            </w:pPr>
            <w:r w:rsidRPr="00CB3342">
              <w:rPr>
                <w:rFonts w:ascii="Times New Roman" w:hAnsi="Times New Roman" w:cs="Times New Roman"/>
              </w:rPr>
              <w:t>Л.02,Л.03,Л.04,Л.05,</w:t>
            </w:r>
          </w:p>
          <w:p w14:paraId="48FC7FC3" w14:textId="77777777" w:rsidR="00CB3342" w:rsidRPr="00CB3342" w:rsidRDefault="00CB3342" w:rsidP="00CB3342">
            <w:pPr>
              <w:jc w:val="both"/>
              <w:rPr>
                <w:rFonts w:ascii="Times New Roman" w:hAnsi="Times New Roman" w:cs="Times New Roman"/>
              </w:rPr>
            </w:pPr>
            <w:r w:rsidRPr="00CB3342">
              <w:rPr>
                <w:rFonts w:ascii="Times New Roman" w:hAnsi="Times New Roman" w:cs="Times New Roman"/>
              </w:rPr>
              <w:t>Л.06,Л.07,Л.08,Л.09,</w:t>
            </w:r>
          </w:p>
          <w:p w14:paraId="19BE3994" w14:textId="77777777" w:rsidR="00CB3342" w:rsidRPr="00CB3342" w:rsidRDefault="00CB3342" w:rsidP="00CB3342">
            <w:pPr>
              <w:jc w:val="both"/>
              <w:rPr>
                <w:rFonts w:ascii="Times New Roman" w:hAnsi="Times New Roman" w:cs="Times New Roman"/>
              </w:rPr>
            </w:pPr>
            <w:r w:rsidRPr="00CB3342">
              <w:rPr>
                <w:rFonts w:ascii="Times New Roman" w:hAnsi="Times New Roman" w:cs="Times New Roman"/>
              </w:rPr>
              <w:t>Л.10,Л.11,Л.12,Л.13,</w:t>
            </w:r>
          </w:p>
          <w:p w14:paraId="31B39F29" w14:textId="77777777" w:rsidR="00CB3342" w:rsidRPr="00CB3342" w:rsidRDefault="00CB3342" w:rsidP="00CB3342">
            <w:pPr>
              <w:jc w:val="both"/>
              <w:rPr>
                <w:rFonts w:ascii="Times New Roman" w:hAnsi="Times New Roman" w:cs="Times New Roman"/>
              </w:rPr>
            </w:pPr>
            <w:r w:rsidRPr="00CB3342">
              <w:rPr>
                <w:rFonts w:ascii="Times New Roman" w:hAnsi="Times New Roman" w:cs="Times New Roman"/>
              </w:rPr>
              <w:t>Л.14,Л.15,М.01,М.02,</w:t>
            </w:r>
          </w:p>
          <w:p w14:paraId="52EDAACE" w14:textId="77777777" w:rsidR="00CB3342" w:rsidRPr="00CB3342" w:rsidRDefault="00CB3342" w:rsidP="00CB3342">
            <w:pPr>
              <w:jc w:val="both"/>
              <w:rPr>
                <w:rFonts w:ascii="Times New Roman" w:hAnsi="Times New Roman" w:cs="Times New Roman"/>
              </w:rPr>
            </w:pPr>
            <w:r w:rsidRPr="00CB3342">
              <w:rPr>
                <w:rFonts w:ascii="Times New Roman" w:hAnsi="Times New Roman" w:cs="Times New Roman"/>
              </w:rPr>
              <w:t>М.03,М.04,М.05,М.06,</w:t>
            </w:r>
          </w:p>
          <w:p w14:paraId="02BE828C" w14:textId="77777777" w:rsidR="00CB3342" w:rsidRPr="00CB3342" w:rsidRDefault="00CB3342" w:rsidP="00CB3342">
            <w:pPr>
              <w:jc w:val="both"/>
              <w:rPr>
                <w:rFonts w:ascii="Times New Roman" w:hAnsi="Times New Roman" w:cs="Times New Roman"/>
              </w:rPr>
            </w:pPr>
            <w:r w:rsidRPr="00CB3342">
              <w:rPr>
                <w:rFonts w:ascii="Times New Roman" w:hAnsi="Times New Roman" w:cs="Times New Roman"/>
              </w:rPr>
              <w:t>ЛР.9,ЛР.19,ЛР.21,</w:t>
            </w:r>
          </w:p>
          <w:p w14:paraId="1B462743" w14:textId="61A2E2F0" w:rsidR="00313FE3" w:rsidRPr="00CB07E5" w:rsidRDefault="00CB3342" w:rsidP="00CB3342">
            <w:pPr>
              <w:jc w:val="both"/>
              <w:rPr>
                <w:rFonts w:ascii="Times New Roman" w:hAnsi="Times New Roman" w:cs="Times New Roman"/>
              </w:rPr>
            </w:pPr>
            <w:r w:rsidRPr="00CB3342">
              <w:rPr>
                <w:rFonts w:ascii="Times New Roman" w:hAnsi="Times New Roman" w:cs="Times New Roman"/>
              </w:rPr>
              <w:t>ЛР.22</w:t>
            </w:r>
            <w:r w:rsidRPr="00CB3342">
              <w:rPr>
                <w:rFonts w:ascii="Times New Roman" w:hAnsi="Times New Roman" w:cs="Times New Roman"/>
              </w:rPr>
              <w:tab/>
            </w:r>
          </w:p>
        </w:tc>
      </w:tr>
      <w:tr w:rsidR="00F004BC" w:rsidRPr="00CB07E5" w14:paraId="0EF07804" w14:textId="77777777" w:rsidTr="00CB3342">
        <w:trPr>
          <w:trHeight w:val="409"/>
        </w:trPr>
        <w:tc>
          <w:tcPr>
            <w:tcW w:w="2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C2CC2" w14:textId="77777777" w:rsidR="00313FE3" w:rsidRPr="00CB07E5" w:rsidRDefault="00313FE3" w:rsidP="00CC57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797CD" w14:textId="77777777" w:rsidR="00313FE3" w:rsidRPr="00CB07E5" w:rsidRDefault="00313FE3" w:rsidP="00985C4B">
            <w:pPr>
              <w:rPr>
                <w:rFonts w:ascii="Times New Roman" w:hAnsi="Times New Roman" w:cs="Times New Roman"/>
                <w:b/>
              </w:rPr>
            </w:pPr>
            <w:r w:rsidRPr="00CB07E5">
              <w:rPr>
                <w:rFonts w:ascii="Times New Roman" w:hAnsi="Times New Roman" w:cs="Times New Roman"/>
                <w:b/>
              </w:rPr>
              <w:t xml:space="preserve">Самостоятельная работа обучающихся </w:t>
            </w:r>
          </w:p>
          <w:p w14:paraId="6447958C" w14:textId="77777777" w:rsidR="00313FE3" w:rsidRPr="00CB07E5" w:rsidRDefault="00313FE3" w:rsidP="00985C4B">
            <w:pPr>
              <w:rPr>
                <w:rFonts w:ascii="Times New Roman" w:hAnsi="Times New Roman" w:cs="Times New Roman"/>
              </w:rPr>
            </w:pPr>
            <w:r w:rsidRPr="00CB07E5">
              <w:rPr>
                <w:rFonts w:ascii="Times New Roman" w:hAnsi="Times New Roman" w:cs="Times New Roman"/>
              </w:rPr>
              <w:t>Подготовка рефератов по темам:</w:t>
            </w:r>
          </w:p>
          <w:p w14:paraId="34C52CE8" w14:textId="2941024A" w:rsidR="00313FE3" w:rsidRPr="00CB07E5" w:rsidRDefault="00313FE3" w:rsidP="00CC57B2">
            <w:pPr>
              <w:rPr>
                <w:rFonts w:ascii="Times New Roman" w:hAnsi="Times New Roman" w:cs="Times New Roman"/>
              </w:rPr>
            </w:pPr>
            <w:r w:rsidRPr="00CB07E5">
              <w:rPr>
                <w:rFonts w:ascii="Times New Roman" w:hAnsi="Times New Roman" w:cs="Times New Roman"/>
              </w:rPr>
              <w:t>«Развитие выносливости. Контроль за работой сердечно-сосудистой системы», «Выдающиеся марафонцы», «Определение уровня здоровья по индексу Робисона», «Избирательное воздействие на различные мышечные группы. Красота фигуры»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589FBE" w14:textId="3E018FF9" w:rsidR="00313FE3" w:rsidRPr="00CB07E5" w:rsidRDefault="00313FE3" w:rsidP="00CC57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7E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A5F97C" w14:textId="77777777" w:rsidR="00CB3342" w:rsidRPr="00CB3342" w:rsidRDefault="00CB3342" w:rsidP="00CB3342">
            <w:pPr>
              <w:rPr>
                <w:rFonts w:ascii="Times New Roman" w:hAnsi="Times New Roman" w:cs="Times New Roman"/>
              </w:rPr>
            </w:pPr>
            <w:r w:rsidRPr="00CB3342">
              <w:rPr>
                <w:rFonts w:ascii="Times New Roman" w:hAnsi="Times New Roman" w:cs="Times New Roman"/>
              </w:rPr>
              <w:t>П.01,П.02,П.03,Л.01,</w:t>
            </w:r>
          </w:p>
          <w:p w14:paraId="4A60C457" w14:textId="77777777" w:rsidR="00CB3342" w:rsidRPr="00CB3342" w:rsidRDefault="00CB3342" w:rsidP="00CB3342">
            <w:pPr>
              <w:rPr>
                <w:rFonts w:ascii="Times New Roman" w:hAnsi="Times New Roman" w:cs="Times New Roman"/>
              </w:rPr>
            </w:pPr>
            <w:r w:rsidRPr="00CB3342">
              <w:rPr>
                <w:rFonts w:ascii="Times New Roman" w:hAnsi="Times New Roman" w:cs="Times New Roman"/>
              </w:rPr>
              <w:t>Л.02,Л.03,Л.04,Л.05,</w:t>
            </w:r>
          </w:p>
          <w:p w14:paraId="7D592394" w14:textId="77777777" w:rsidR="00CB3342" w:rsidRPr="00CB3342" w:rsidRDefault="00CB3342" w:rsidP="00CB3342">
            <w:pPr>
              <w:rPr>
                <w:rFonts w:ascii="Times New Roman" w:hAnsi="Times New Roman" w:cs="Times New Roman"/>
              </w:rPr>
            </w:pPr>
            <w:r w:rsidRPr="00CB3342">
              <w:rPr>
                <w:rFonts w:ascii="Times New Roman" w:hAnsi="Times New Roman" w:cs="Times New Roman"/>
              </w:rPr>
              <w:t>Л.06,Л.07,Л.08,Л.09,</w:t>
            </w:r>
          </w:p>
          <w:p w14:paraId="5FB6ED22" w14:textId="77777777" w:rsidR="00CB3342" w:rsidRPr="00CB3342" w:rsidRDefault="00CB3342" w:rsidP="00CB3342">
            <w:pPr>
              <w:rPr>
                <w:rFonts w:ascii="Times New Roman" w:hAnsi="Times New Roman" w:cs="Times New Roman"/>
              </w:rPr>
            </w:pPr>
            <w:r w:rsidRPr="00CB3342">
              <w:rPr>
                <w:rFonts w:ascii="Times New Roman" w:hAnsi="Times New Roman" w:cs="Times New Roman"/>
              </w:rPr>
              <w:t>Л.10,Л.11,Л.12,Л.13,</w:t>
            </w:r>
          </w:p>
          <w:p w14:paraId="07B421AC" w14:textId="77777777" w:rsidR="00CB3342" w:rsidRPr="00CB3342" w:rsidRDefault="00CB3342" w:rsidP="00CB3342">
            <w:pPr>
              <w:rPr>
                <w:rFonts w:ascii="Times New Roman" w:hAnsi="Times New Roman" w:cs="Times New Roman"/>
              </w:rPr>
            </w:pPr>
            <w:r w:rsidRPr="00CB3342">
              <w:rPr>
                <w:rFonts w:ascii="Times New Roman" w:hAnsi="Times New Roman" w:cs="Times New Roman"/>
              </w:rPr>
              <w:t>Л.14,Л.15,М.01,М.02,</w:t>
            </w:r>
          </w:p>
          <w:p w14:paraId="247C81AD" w14:textId="77777777" w:rsidR="00CB3342" w:rsidRPr="00CB3342" w:rsidRDefault="00CB3342" w:rsidP="00CB3342">
            <w:pPr>
              <w:rPr>
                <w:rFonts w:ascii="Times New Roman" w:hAnsi="Times New Roman" w:cs="Times New Roman"/>
              </w:rPr>
            </w:pPr>
            <w:r w:rsidRPr="00CB3342">
              <w:rPr>
                <w:rFonts w:ascii="Times New Roman" w:hAnsi="Times New Roman" w:cs="Times New Roman"/>
              </w:rPr>
              <w:t>М.03,М.04,М.05,М.06,</w:t>
            </w:r>
          </w:p>
          <w:p w14:paraId="57879A8B" w14:textId="77777777" w:rsidR="00CB3342" w:rsidRPr="00CB3342" w:rsidRDefault="00CB3342" w:rsidP="00CB3342">
            <w:pPr>
              <w:rPr>
                <w:rFonts w:ascii="Times New Roman" w:hAnsi="Times New Roman" w:cs="Times New Roman"/>
              </w:rPr>
            </w:pPr>
            <w:r w:rsidRPr="00CB3342">
              <w:rPr>
                <w:rFonts w:ascii="Times New Roman" w:hAnsi="Times New Roman" w:cs="Times New Roman"/>
              </w:rPr>
              <w:t>ЛР.9,ЛР.19,ЛР.21,</w:t>
            </w:r>
          </w:p>
          <w:p w14:paraId="61F4FF3B" w14:textId="0840B864" w:rsidR="00313FE3" w:rsidRPr="00CB07E5" w:rsidRDefault="00CB3342" w:rsidP="00CB3342">
            <w:pPr>
              <w:rPr>
                <w:rFonts w:ascii="Times New Roman" w:hAnsi="Times New Roman" w:cs="Times New Roman"/>
              </w:rPr>
            </w:pPr>
            <w:r w:rsidRPr="00CB3342">
              <w:rPr>
                <w:rFonts w:ascii="Times New Roman" w:hAnsi="Times New Roman" w:cs="Times New Roman"/>
              </w:rPr>
              <w:t>ЛР.22</w:t>
            </w:r>
            <w:r w:rsidRPr="00CB3342">
              <w:rPr>
                <w:rFonts w:ascii="Times New Roman" w:hAnsi="Times New Roman" w:cs="Times New Roman"/>
              </w:rPr>
              <w:tab/>
            </w:r>
          </w:p>
        </w:tc>
      </w:tr>
      <w:tr w:rsidR="00F004BC" w:rsidRPr="00CB07E5" w14:paraId="5A392C2D" w14:textId="77777777" w:rsidTr="00CB3342">
        <w:trPr>
          <w:trHeight w:val="409"/>
        </w:trPr>
        <w:tc>
          <w:tcPr>
            <w:tcW w:w="10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53092" w14:textId="006DA32B" w:rsidR="00313FE3" w:rsidRPr="00CB07E5" w:rsidRDefault="00313FE3" w:rsidP="00CC57B2">
            <w:pPr>
              <w:rPr>
                <w:rFonts w:ascii="Times New Roman" w:hAnsi="Times New Roman" w:cs="Times New Roman"/>
              </w:rPr>
            </w:pPr>
            <w:r w:rsidRPr="00CB07E5">
              <w:rPr>
                <w:rFonts w:ascii="Times New Roman" w:hAnsi="Times New Roman" w:cs="Times New Roman"/>
              </w:rPr>
              <w:t>Итого за первый семестр: 72</w:t>
            </w:r>
          </w:p>
          <w:p w14:paraId="1C151933" w14:textId="55731951" w:rsidR="00313FE3" w:rsidRPr="00CB07E5" w:rsidRDefault="00313FE3" w:rsidP="00CC57B2">
            <w:pPr>
              <w:rPr>
                <w:rFonts w:ascii="Times New Roman" w:hAnsi="Times New Roman" w:cs="Times New Roman"/>
              </w:rPr>
            </w:pPr>
            <w:r w:rsidRPr="00CB07E5">
              <w:rPr>
                <w:rFonts w:ascii="Times New Roman" w:hAnsi="Times New Roman" w:cs="Times New Roman"/>
              </w:rPr>
              <w:t>Максимальная: 72</w:t>
            </w:r>
          </w:p>
          <w:p w14:paraId="3B9F11F7" w14:textId="4A44A40A" w:rsidR="00313FE3" w:rsidRPr="00CB07E5" w:rsidRDefault="00313FE3" w:rsidP="00CC57B2">
            <w:pPr>
              <w:rPr>
                <w:rFonts w:ascii="Times New Roman" w:hAnsi="Times New Roman" w:cs="Times New Roman"/>
              </w:rPr>
            </w:pPr>
            <w:r w:rsidRPr="00CB07E5">
              <w:rPr>
                <w:rFonts w:ascii="Times New Roman" w:hAnsi="Times New Roman" w:cs="Times New Roman"/>
              </w:rPr>
              <w:t>Обязательная: 48 (в т. ч. лекции – 4, пр. занятия – 44)</w:t>
            </w:r>
          </w:p>
          <w:p w14:paraId="707469EE" w14:textId="7D8836BC" w:rsidR="00313FE3" w:rsidRPr="00CB07E5" w:rsidRDefault="00313FE3" w:rsidP="00CC57B2">
            <w:pPr>
              <w:rPr>
                <w:rFonts w:ascii="Times New Roman" w:hAnsi="Times New Roman" w:cs="Times New Roman"/>
              </w:rPr>
            </w:pPr>
            <w:r w:rsidRPr="00CB07E5">
              <w:rPr>
                <w:rFonts w:ascii="Times New Roman" w:hAnsi="Times New Roman" w:cs="Times New Roman"/>
              </w:rPr>
              <w:t>Самостоятельная работа: 24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10B657" w14:textId="77777777" w:rsidR="00313FE3" w:rsidRPr="00CB07E5" w:rsidRDefault="00313FE3" w:rsidP="00CC57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2FEA37" w14:textId="77777777" w:rsidR="00313FE3" w:rsidRPr="00CB07E5" w:rsidRDefault="00313FE3" w:rsidP="00CC57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04BC" w:rsidRPr="00CB07E5" w14:paraId="7BC91C7E" w14:textId="77777777" w:rsidTr="00CB3342">
        <w:trPr>
          <w:trHeight w:val="409"/>
        </w:trPr>
        <w:tc>
          <w:tcPr>
            <w:tcW w:w="2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09F46" w14:textId="77777777" w:rsidR="00313FE3" w:rsidRPr="00CB07E5" w:rsidRDefault="00313FE3" w:rsidP="00CC57B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B33F8" w14:textId="77777777" w:rsidR="00313FE3" w:rsidRPr="00CB07E5" w:rsidRDefault="00313FE3" w:rsidP="00CC57B2">
            <w:pPr>
              <w:ind w:left="51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B07E5">
              <w:rPr>
                <w:rFonts w:ascii="Times New Roman" w:hAnsi="Times New Roman" w:cs="Times New Roman"/>
                <w:b/>
                <w:sz w:val="22"/>
                <w:szCs w:val="22"/>
              </w:rPr>
              <w:t>2 семестр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958E60" w14:textId="77777777" w:rsidR="00313FE3" w:rsidRPr="00CB07E5" w:rsidRDefault="00313FE3" w:rsidP="00CC57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D83FE8B" w14:textId="77777777" w:rsidR="00313FE3" w:rsidRPr="00CB07E5" w:rsidRDefault="00313FE3" w:rsidP="00CC57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04BC" w:rsidRPr="00CB07E5" w14:paraId="0725174B" w14:textId="77777777" w:rsidTr="00CB3342">
        <w:trPr>
          <w:trHeight w:val="843"/>
        </w:trPr>
        <w:tc>
          <w:tcPr>
            <w:tcW w:w="26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5713AB" w14:textId="77777777" w:rsidR="00313FE3" w:rsidRPr="00CB07E5" w:rsidRDefault="00313FE3" w:rsidP="00CC57B2">
            <w:pPr>
              <w:pStyle w:val="Default"/>
            </w:pPr>
            <w:r w:rsidRPr="00CB07E5">
              <w:rPr>
                <w:b/>
              </w:rPr>
              <w:t>Тема 2.3</w:t>
            </w:r>
            <w:r w:rsidRPr="00CB07E5">
              <w:t xml:space="preserve"> </w:t>
            </w:r>
          </w:p>
          <w:p w14:paraId="409A77BD" w14:textId="77777777" w:rsidR="00313FE3" w:rsidRPr="00CB07E5" w:rsidRDefault="00313FE3" w:rsidP="00CC5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rFonts w:ascii="Times New Roman" w:hAnsi="Times New Roman" w:cs="Times New Roman"/>
                <w:b/>
              </w:rPr>
            </w:pPr>
            <w:r w:rsidRPr="00CB07E5">
              <w:rPr>
                <w:rFonts w:ascii="Times New Roman" w:hAnsi="Times New Roman" w:cs="Times New Roman"/>
                <w:b/>
                <w:bCs/>
                <w:color w:val="auto"/>
              </w:rPr>
              <w:t>Физкультурно-оздоровительная деятельность и физическое совершенствование</w:t>
            </w:r>
          </w:p>
          <w:p w14:paraId="00F067CE" w14:textId="77777777" w:rsidR="00313FE3" w:rsidRPr="00CB07E5" w:rsidRDefault="00313FE3" w:rsidP="00CC5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AEAA8" w14:textId="77777777" w:rsidR="00313FE3" w:rsidRPr="00CB07E5" w:rsidRDefault="00313FE3" w:rsidP="00CC57B2">
            <w:pPr>
              <w:pStyle w:val="Default"/>
              <w:spacing w:line="276" w:lineRule="auto"/>
              <w:jc w:val="both"/>
              <w:rPr>
                <w:b/>
                <w:color w:val="auto"/>
              </w:rPr>
            </w:pPr>
            <w:r w:rsidRPr="00CB07E5">
              <w:rPr>
                <w:b/>
              </w:rPr>
              <w:t xml:space="preserve">Тема 2.3.1 </w:t>
            </w:r>
            <w:r w:rsidRPr="00CB07E5">
              <w:rPr>
                <w:b/>
                <w:bCs/>
                <w:color w:val="auto"/>
              </w:rPr>
              <w:t>Физкультурно-оздоровительная деятельность</w:t>
            </w:r>
          </w:p>
          <w:p w14:paraId="0098F7F1" w14:textId="77777777" w:rsidR="00313FE3" w:rsidRPr="00CB07E5" w:rsidRDefault="00313FE3" w:rsidP="00CC57B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CB07E5">
              <w:rPr>
                <w:rFonts w:ascii="Times New Roman" w:hAnsi="Times New Roman" w:cs="Times New Roman"/>
                <w:b/>
              </w:rPr>
              <w:t>Содержание учебного материала:</w:t>
            </w:r>
          </w:p>
          <w:p w14:paraId="076C8D6B" w14:textId="77777777" w:rsidR="00313FE3" w:rsidRPr="00CB07E5" w:rsidRDefault="00313FE3" w:rsidP="00CC57B2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CB07E5">
              <w:rPr>
                <w:color w:val="auto"/>
              </w:rPr>
              <w:t xml:space="preserve">Оздоровительные системы физического воспитания. </w:t>
            </w:r>
          </w:p>
          <w:p w14:paraId="6A79E7D2" w14:textId="77777777" w:rsidR="00313FE3" w:rsidRPr="00CB07E5" w:rsidRDefault="00313FE3" w:rsidP="00CC57B2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CB07E5">
              <w:rPr>
                <w:color w:val="auto"/>
              </w:rPr>
              <w:t xml:space="preserve">Современные фитнес-программы, направленные на достижение и поддержание оптимального качества жизни, решение задач формирования жизненно необходимых и спортивно ориентированных двигательных навыков и умений. </w:t>
            </w:r>
          </w:p>
          <w:p w14:paraId="61BF5BD9" w14:textId="77777777" w:rsidR="00313FE3" w:rsidRPr="00CB07E5" w:rsidRDefault="00313FE3" w:rsidP="00CC57B2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B07E5">
              <w:rPr>
                <w:rFonts w:ascii="Times New Roman" w:hAnsi="Times New Roman" w:cs="Times New Roman"/>
                <w:color w:val="auto"/>
              </w:rPr>
              <w:t>Индивидуально ориентированные здоровьесберегающие технологии: гимнастика при умственной и физической деятельности; комплексы упражнений адаптивной физической культуры; оздоровительная ходьба и бег.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53377A4" w14:textId="77777777" w:rsidR="00313FE3" w:rsidRPr="00CB07E5" w:rsidRDefault="00313FE3" w:rsidP="00CC57B2">
            <w:pPr>
              <w:jc w:val="center"/>
              <w:rPr>
                <w:rFonts w:ascii="Times New Roman" w:hAnsi="Times New Roman" w:cs="Times New Roman"/>
              </w:rPr>
            </w:pPr>
          </w:p>
          <w:p w14:paraId="22817FF5" w14:textId="77777777" w:rsidR="00313FE3" w:rsidRPr="00CB07E5" w:rsidRDefault="00313FE3" w:rsidP="00CC57B2">
            <w:pPr>
              <w:jc w:val="center"/>
              <w:rPr>
                <w:rFonts w:ascii="Times New Roman" w:hAnsi="Times New Roman" w:cs="Times New Roman"/>
              </w:rPr>
            </w:pPr>
            <w:r w:rsidRPr="00CB07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056CDA46" w14:textId="77777777" w:rsidR="00CB3342" w:rsidRPr="00CB3342" w:rsidRDefault="00CB3342" w:rsidP="00CB3342">
            <w:pPr>
              <w:rPr>
                <w:rFonts w:ascii="Times New Roman" w:hAnsi="Times New Roman" w:cs="Times New Roman"/>
              </w:rPr>
            </w:pPr>
            <w:r w:rsidRPr="00CB3342">
              <w:rPr>
                <w:rFonts w:ascii="Times New Roman" w:hAnsi="Times New Roman" w:cs="Times New Roman"/>
              </w:rPr>
              <w:t>П.01,П.02,П.03,Л.01,</w:t>
            </w:r>
          </w:p>
          <w:p w14:paraId="3BFE64A1" w14:textId="77777777" w:rsidR="00CB3342" w:rsidRPr="00CB3342" w:rsidRDefault="00CB3342" w:rsidP="00CB3342">
            <w:pPr>
              <w:rPr>
                <w:rFonts w:ascii="Times New Roman" w:hAnsi="Times New Roman" w:cs="Times New Roman"/>
              </w:rPr>
            </w:pPr>
            <w:r w:rsidRPr="00CB3342">
              <w:rPr>
                <w:rFonts w:ascii="Times New Roman" w:hAnsi="Times New Roman" w:cs="Times New Roman"/>
              </w:rPr>
              <w:t>Л.02,Л.03,Л.04,Л.05,</w:t>
            </w:r>
          </w:p>
          <w:p w14:paraId="29674CFB" w14:textId="77777777" w:rsidR="00CB3342" w:rsidRPr="00CB3342" w:rsidRDefault="00CB3342" w:rsidP="00CB3342">
            <w:pPr>
              <w:rPr>
                <w:rFonts w:ascii="Times New Roman" w:hAnsi="Times New Roman" w:cs="Times New Roman"/>
              </w:rPr>
            </w:pPr>
            <w:r w:rsidRPr="00CB3342">
              <w:rPr>
                <w:rFonts w:ascii="Times New Roman" w:hAnsi="Times New Roman" w:cs="Times New Roman"/>
              </w:rPr>
              <w:t>Л.06,Л.07,Л.08,Л.09,</w:t>
            </w:r>
          </w:p>
          <w:p w14:paraId="7B010083" w14:textId="77777777" w:rsidR="00CB3342" w:rsidRPr="00CB3342" w:rsidRDefault="00CB3342" w:rsidP="00CB3342">
            <w:pPr>
              <w:rPr>
                <w:rFonts w:ascii="Times New Roman" w:hAnsi="Times New Roman" w:cs="Times New Roman"/>
              </w:rPr>
            </w:pPr>
            <w:r w:rsidRPr="00CB3342">
              <w:rPr>
                <w:rFonts w:ascii="Times New Roman" w:hAnsi="Times New Roman" w:cs="Times New Roman"/>
              </w:rPr>
              <w:t>Л.10,Л.11,Л.12,Л.13,</w:t>
            </w:r>
          </w:p>
          <w:p w14:paraId="707D9ECB" w14:textId="77777777" w:rsidR="00CB3342" w:rsidRPr="00CB3342" w:rsidRDefault="00CB3342" w:rsidP="00CB3342">
            <w:pPr>
              <w:rPr>
                <w:rFonts w:ascii="Times New Roman" w:hAnsi="Times New Roman" w:cs="Times New Roman"/>
              </w:rPr>
            </w:pPr>
            <w:r w:rsidRPr="00CB3342">
              <w:rPr>
                <w:rFonts w:ascii="Times New Roman" w:hAnsi="Times New Roman" w:cs="Times New Roman"/>
              </w:rPr>
              <w:t>Л.14,Л.15,М.01,М.02,</w:t>
            </w:r>
          </w:p>
          <w:p w14:paraId="1E41BFAB" w14:textId="77777777" w:rsidR="00CB3342" w:rsidRPr="00CB3342" w:rsidRDefault="00CB3342" w:rsidP="00CB3342">
            <w:pPr>
              <w:rPr>
                <w:rFonts w:ascii="Times New Roman" w:hAnsi="Times New Roman" w:cs="Times New Roman"/>
              </w:rPr>
            </w:pPr>
            <w:r w:rsidRPr="00CB3342">
              <w:rPr>
                <w:rFonts w:ascii="Times New Roman" w:hAnsi="Times New Roman" w:cs="Times New Roman"/>
              </w:rPr>
              <w:t>М.03,М.04,М.05,М.06,</w:t>
            </w:r>
          </w:p>
          <w:p w14:paraId="5B62C894" w14:textId="77777777" w:rsidR="00CB3342" w:rsidRPr="00CB3342" w:rsidRDefault="00CB3342" w:rsidP="00CB3342">
            <w:pPr>
              <w:rPr>
                <w:rFonts w:ascii="Times New Roman" w:hAnsi="Times New Roman" w:cs="Times New Roman"/>
              </w:rPr>
            </w:pPr>
            <w:r w:rsidRPr="00CB3342">
              <w:rPr>
                <w:rFonts w:ascii="Times New Roman" w:hAnsi="Times New Roman" w:cs="Times New Roman"/>
              </w:rPr>
              <w:t>ЛР.9,ЛР.19,ЛР.21,</w:t>
            </w:r>
          </w:p>
          <w:p w14:paraId="73185295" w14:textId="77B5BE36" w:rsidR="00313FE3" w:rsidRPr="00CB07E5" w:rsidRDefault="00CB3342" w:rsidP="00CB3342">
            <w:pPr>
              <w:rPr>
                <w:rFonts w:ascii="Times New Roman" w:hAnsi="Times New Roman" w:cs="Times New Roman"/>
              </w:rPr>
            </w:pPr>
            <w:r w:rsidRPr="00CB3342">
              <w:rPr>
                <w:rFonts w:ascii="Times New Roman" w:hAnsi="Times New Roman" w:cs="Times New Roman"/>
              </w:rPr>
              <w:t>ЛР.22</w:t>
            </w:r>
            <w:r w:rsidRPr="00CB3342">
              <w:rPr>
                <w:rFonts w:ascii="Times New Roman" w:hAnsi="Times New Roman" w:cs="Times New Roman"/>
              </w:rPr>
              <w:tab/>
            </w:r>
          </w:p>
        </w:tc>
      </w:tr>
      <w:tr w:rsidR="00F004BC" w:rsidRPr="00CB07E5" w14:paraId="6E3B79A8" w14:textId="77777777" w:rsidTr="00CB3342">
        <w:trPr>
          <w:trHeight w:val="842"/>
        </w:trPr>
        <w:tc>
          <w:tcPr>
            <w:tcW w:w="267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FB40C9" w14:textId="77777777" w:rsidR="00313FE3" w:rsidRPr="00CB07E5" w:rsidRDefault="00313FE3" w:rsidP="00CC57B2">
            <w:pPr>
              <w:pStyle w:val="Default"/>
              <w:rPr>
                <w:b/>
              </w:rPr>
            </w:pPr>
          </w:p>
        </w:tc>
        <w:tc>
          <w:tcPr>
            <w:tcW w:w="8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11CC3" w14:textId="77777777" w:rsidR="00313FE3" w:rsidRPr="00CB07E5" w:rsidRDefault="00313FE3" w:rsidP="00CC57B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CB07E5">
              <w:rPr>
                <w:rFonts w:ascii="Times New Roman" w:hAnsi="Times New Roman" w:cs="Times New Roman"/>
                <w:b/>
              </w:rPr>
              <w:t>Тема 2.3.2 Физическое совершенствование студента СПО</w:t>
            </w:r>
          </w:p>
          <w:p w14:paraId="2DE93218" w14:textId="77777777" w:rsidR="00313FE3" w:rsidRPr="00CB07E5" w:rsidRDefault="00313FE3" w:rsidP="00CC57B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CB07E5">
              <w:rPr>
                <w:rFonts w:ascii="Times New Roman" w:hAnsi="Times New Roman" w:cs="Times New Roman"/>
                <w:b/>
              </w:rPr>
              <w:t>Содержание учебного материала:</w:t>
            </w:r>
          </w:p>
          <w:p w14:paraId="6633809C" w14:textId="77777777" w:rsidR="00313FE3" w:rsidRPr="00CB07E5" w:rsidRDefault="00313FE3" w:rsidP="00CC57B2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CB07E5">
              <w:rPr>
                <w:color w:val="auto"/>
              </w:rPr>
              <w:t xml:space="preserve">Совершенствование техники упражнений базовых видов спорта: акробатические и гимнастические комбинации (на спортивных снарядах); бег на короткие, средние и длинные дистанции; прыжки в длину и высоту с разбега; метание гранаты; передвижение на лыжах; плавание; технические приемы и командно-тактические действия в командных (игровых) видах; </w:t>
            </w:r>
            <w:r w:rsidRPr="00CB07E5">
              <w:rPr>
                <w:i/>
                <w:iCs/>
                <w:color w:val="auto"/>
              </w:rPr>
              <w:t xml:space="preserve">техническая и тактическая подготовка в национальных видах спорта. </w:t>
            </w:r>
          </w:p>
          <w:p w14:paraId="60D9BBDC" w14:textId="77777777" w:rsidR="00313FE3" w:rsidRPr="00CB07E5" w:rsidRDefault="00313FE3" w:rsidP="00CC57B2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CB07E5">
              <w:rPr>
                <w:color w:val="auto"/>
              </w:rPr>
              <w:t>Спортивные единоборства: технико-тактические действия самообороны; приемы страховки и самостраховки</w:t>
            </w:r>
            <w:r w:rsidRPr="00CB07E5">
              <w:rPr>
                <w:i/>
                <w:iCs/>
                <w:color w:val="auto"/>
              </w:rPr>
              <w:t xml:space="preserve">. </w:t>
            </w:r>
          </w:p>
          <w:p w14:paraId="1C08C2F0" w14:textId="77777777" w:rsidR="00313FE3" w:rsidRPr="00CB07E5" w:rsidRDefault="00313FE3" w:rsidP="00CC57B2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color w:val="auto"/>
              </w:rPr>
            </w:pPr>
            <w:r w:rsidRPr="00CB07E5">
              <w:rPr>
                <w:rFonts w:ascii="Times New Roman" w:hAnsi="Times New Roman" w:cs="Times New Roman"/>
                <w:color w:val="auto"/>
              </w:rPr>
              <w:t xml:space="preserve">Программы прикладной физической подготовки для студентов СПО: полосы препятствий; </w:t>
            </w:r>
            <w:r w:rsidRPr="00CB07E5">
              <w:rPr>
                <w:rFonts w:ascii="Times New Roman" w:hAnsi="Times New Roman" w:cs="Times New Roman"/>
                <w:i/>
                <w:iCs/>
                <w:color w:val="auto"/>
              </w:rPr>
              <w:t>кросс по пересеченной местности с элементами спортивного ориентирования; прикладное плавание.</w:t>
            </w:r>
          </w:p>
          <w:p w14:paraId="172B26C4" w14:textId="77777777" w:rsidR="00313FE3" w:rsidRPr="00CB07E5" w:rsidRDefault="00313FE3" w:rsidP="00CC57B2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B07E5">
              <w:rPr>
                <w:rFonts w:ascii="Times New Roman" w:hAnsi="Times New Roman" w:cs="Times New Roman"/>
                <w:iCs/>
                <w:color w:val="auto"/>
              </w:rPr>
              <w:t>Физическое совершенствование, как  неотъемлемая часть формирования молодого специалиста.</w:t>
            </w:r>
          </w:p>
          <w:p w14:paraId="6D7ADBCE" w14:textId="77777777" w:rsidR="00313FE3" w:rsidRPr="00CB07E5" w:rsidRDefault="00313FE3" w:rsidP="00CC57B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4F6D4B" w14:textId="77777777" w:rsidR="00313FE3" w:rsidRPr="00CB07E5" w:rsidRDefault="00313FE3" w:rsidP="00CC57B2">
            <w:pPr>
              <w:jc w:val="center"/>
              <w:rPr>
                <w:rFonts w:ascii="Times New Roman" w:hAnsi="Times New Roman" w:cs="Times New Roman"/>
              </w:rPr>
            </w:pPr>
          </w:p>
          <w:p w14:paraId="0B2088AD" w14:textId="77777777" w:rsidR="00313FE3" w:rsidRPr="00CB07E5" w:rsidRDefault="00313FE3" w:rsidP="00CC57B2">
            <w:pPr>
              <w:jc w:val="center"/>
              <w:rPr>
                <w:rFonts w:ascii="Times New Roman" w:hAnsi="Times New Roman" w:cs="Times New Roman"/>
              </w:rPr>
            </w:pPr>
            <w:r w:rsidRPr="00CB07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10" w:type="dxa"/>
            <w:tcBorders>
              <w:left w:val="single" w:sz="4" w:space="0" w:color="auto"/>
              <w:right w:val="single" w:sz="4" w:space="0" w:color="000000"/>
            </w:tcBorders>
          </w:tcPr>
          <w:p w14:paraId="37437CB9" w14:textId="77777777" w:rsidR="00CB3342" w:rsidRPr="00CB3342" w:rsidRDefault="00CB3342" w:rsidP="00CB3342">
            <w:pPr>
              <w:rPr>
                <w:rFonts w:ascii="Times New Roman" w:hAnsi="Times New Roman" w:cs="Times New Roman"/>
              </w:rPr>
            </w:pPr>
            <w:r w:rsidRPr="00CB3342">
              <w:rPr>
                <w:rFonts w:ascii="Times New Roman" w:hAnsi="Times New Roman" w:cs="Times New Roman"/>
              </w:rPr>
              <w:t>П.01,П.02,П.03,Л.01,</w:t>
            </w:r>
          </w:p>
          <w:p w14:paraId="3314A232" w14:textId="77777777" w:rsidR="00CB3342" w:rsidRPr="00CB3342" w:rsidRDefault="00CB3342" w:rsidP="00CB3342">
            <w:pPr>
              <w:rPr>
                <w:rFonts w:ascii="Times New Roman" w:hAnsi="Times New Roman" w:cs="Times New Roman"/>
              </w:rPr>
            </w:pPr>
            <w:r w:rsidRPr="00CB3342">
              <w:rPr>
                <w:rFonts w:ascii="Times New Roman" w:hAnsi="Times New Roman" w:cs="Times New Roman"/>
              </w:rPr>
              <w:t>Л.02,Л.03,Л.04,Л.05,</w:t>
            </w:r>
          </w:p>
          <w:p w14:paraId="399F1B9A" w14:textId="77777777" w:rsidR="00CB3342" w:rsidRPr="00CB3342" w:rsidRDefault="00CB3342" w:rsidP="00CB3342">
            <w:pPr>
              <w:rPr>
                <w:rFonts w:ascii="Times New Roman" w:hAnsi="Times New Roman" w:cs="Times New Roman"/>
              </w:rPr>
            </w:pPr>
            <w:r w:rsidRPr="00CB3342">
              <w:rPr>
                <w:rFonts w:ascii="Times New Roman" w:hAnsi="Times New Roman" w:cs="Times New Roman"/>
              </w:rPr>
              <w:t>Л.06,Л.07,Л.08,Л.09,</w:t>
            </w:r>
          </w:p>
          <w:p w14:paraId="27F2A8B5" w14:textId="77777777" w:rsidR="00CB3342" w:rsidRPr="00CB3342" w:rsidRDefault="00CB3342" w:rsidP="00CB3342">
            <w:pPr>
              <w:rPr>
                <w:rFonts w:ascii="Times New Roman" w:hAnsi="Times New Roman" w:cs="Times New Roman"/>
              </w:rPr>
            </w:pPr>
            <w:r w:rsidRPr="00CB3342">
              <w:rPr>
                <w:rFonts w:ascii="Times New Roman" w:hAnsi="Times New Roman" w:cs="Times New Roman"/>
              </w:rPr>
              <w:t>Л.10,Л.11,Л.12,Л.13,</w:t>
            </w:r>
          </w:p>
          <w:p w14:paraId="233EDF5A" w14:textId="77777777" w:rsidR="00CB3342" w:rsidRPr="00CB3342" w:rsidRDefault="00CB3342" w:rsidP="00CB3342">
            <w:pPr>
              <w:rPr>
                <w:rFonts w:ascii="Times New Roman" w:hAnsi="Times New Roman" w:cs="Times New Roman"/>
              </w:rPr>
            </w:pPr>
            <w:r w:rsidRPr="00CB3342">
              <w:rPr>
                <w:rFonts w:ascii="Times New Roman" w:hAnsi="Times New Roman" w:cs="Times New Roman"/>
              </w:rPr>
              <w:t>Л.14,Л.15,М.01,М.02,</w:t>
            </w:r>
          </w:p>
          <w:p w14:paraId="3E0B50FE" w14:textId="77777777" w:rsidR="00CB3342" w:rsidRPr="00CB3342" w:rsidRDefault="00CB3342" w:rsidP="00CB3342">
            <w:pPr>
              <w:rPr>
                <w:rFonts w:ascii="Times New Roman" w:hAnsi="Times New Roman" w:cs="Times New Roman"/>
              </w:rPr>
            </w:pPr>
            <w:r w:rsidRPr="00CB3342">
              <w:rPr>
                <w:rFonts w:ascii="Times New Roman" w:hAnsi="Times New Roman" w:cs="Times New Roman"/>
              </w:rPr>
              <w:t>М.03,М.04,М.05,М.06,</w:t>
            </w:r>
          </w:p>
          <w:p w14:paraId="532EFD2F" w14:textId="77777777" w:rsidR="00CB3342" w:rsidRPr="00CB3342" w:rsidRDefault="00CB3342" w:rsidP="00CB3342">
            <w:pPr>
              <w:rPr>
                <w:rFonts w:ascii="Times New Roman" w:hAnsi="Times New Roman" w:cs="Times New Roman"/>
              </w:rPr>
            </w:pPr>
            <w:r w:rsidRPr="00CB3342">
              <w:rPr>
                <w:rFonts w:ascii="Times New Roman" w:hAnsi="Times New Roman" w:cs="Times New Roman"/>
              </w:rPr>
              <w:t>ЛР.9,ЛР.19,ЛР.21,</w:t>
            </w:r>
          </w:p>
          <w:p w14:paraId="444BDA0A" w14:textId="4CB3D6E7" w:rsidR="00313FE3" w:rsidRPr="00CB3342" w:rsidRDefault="00CB3342" w:rsidP="00CB3342">
            <w:pPr>
              <w:rPr>
                <w:rFonts w:ascii="Times New Roman" w:hAnsi="Times New Roman" w:cs="Times New Roman"/>
              </w:rPr>
            </w:pPr>
            <w:r w:rsidRPr="00CB3342">
              <w:rPr>
                <w:rFonts w:ascii="Times New Roman" w:hAnsi="Times New Roman" w:cs="Times New Roman"/>
              </w:rPr>
              <w:t>ЛР.22</w:t>
            </w:r>
            <w:r w:rsidRPr="00CB3342">
              <w:rPr>
                <w:rFonts w:ascii="Times New Roman" w:hAnsi="Times New Roman" w:cs="Times New Roman"/>
              </w:rPr>
              <w:tab/>
            </w:r>
          </w:p>
        </w:tc>
      </w:tr>
      <w:tr w:rsidR="00F004BC" w:rsidRPr="00CB07E5" w14:paraId="206AE1CC" w14:textId="77777777" w:rsidTr="00CB3342">
        <w:trPr>
          <w:trHeight w:val="842"/>
        </w:trPr>
        <w:tc>
          <w:tcPr>
            <w:tcW w:w="267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18CAD" w14:textId="77777777" w:rsidR="00313FE3" w:rsidRPr="00CB07E5" w:rsidRDefault="00313FE3" w:rsidP="00CC57B2">
            <w:pPr>
              <w:pStyle w:val="Default"/>
              <w:rPr>
                <w:b/>
              </w:rPr>
            </w:pPr>
          </w:p>
        </w:tc>
        <w:tc>
          <w:tcPr>
            <w:tcW w:w="8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4027A" w14:textId="77777777" w:rsidR="00313FE3" w:rsidRPr="00CB07E5" w:rsidRDefault="00313FE3" w:rsidP="00985C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CB07E5">
              <w:rPr>
                <w:rFonts w:ascii="Times New Roman" w:hAnsi="Times New Roman" w:cs="Times New Roman"/>
                <w:b/>
              </w:rPr>
              <w:t>Самостоятельная работа обучающихся</w:t>
            </w:r>
          </w:p>
          <w:p w14:paraId="2F6EB1C0" w14:textId="60DFD02B" w:rsidR="00313FE3" w:rsidRPr="00CB07E5" w:rsidRDefault="00313FE3" w:rsidP="00CC57B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CB07E5">
              <w:rPr>
                <w:rFonts w:ascii="Times New Roman" w:hAnsi="Times New Roman" w:cs="Times New Roman"/>
              </w:rPr>
              <w:t>Контроль (тестирование) уровня совершенствования профессионально важных психофизиологических качеств.</w:t>
            </w:r>
          </w:p>
        </w:tc>
        <w:tc>
          <w:tcPr>
            <w:tcW w:w="194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A5D19D" w14:textId="0541F743" w:rsidR="00313FE3" w:rsidRPr="00CB07E5" w:rsidRDefault="00313FE3" w:rsidP="00CC57B2">
            <w:pPr>
              <w:jc w:val="center"/>
              <w:rPr>
                <w:rFonts w:ascii="Times New Roman" w:hAnsi="Times New Roman" w:cs="Times New Roman"/>
              </w:rPr>
            </w:pPr>
            <w:r w:rsidRPr="00CB07E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1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4D70055" w14:textId="77777777" w:rsidR="00CB3342" w:rsidRPr="00CB3342" w:rsidRDefault="00CB3342" w:rsidP="00CB3342">
            <w:pPr>
              <w:rPr>
                <w:rFonts w:ascii="Times New Roman" w:hAnsi="Times New Roman" w:cs="Times New Roman"/>
              </w:rPr>
            </w:pPr>
            <w:r w:rsidRPr="00CB3342">
              <w:rPr>
                <w:rFonts w:ascii="Times New Roman" w:hAnsi="Times New Roman" w:cs="Times New Roman"/>
              </w:rPr>
              <w:t>П.01,П.02,П.03,Л.01,</w:t>
            </w:r>
          </w:p>
          <w:p w14:paraId="07349A65" w14:textId="77777777" w:rsidR="00CB3342" w:rsidRPr="00CB3342" w:rsidRDefault="00CB3342" w:rsidP="00CB3342">
            <w:pPr>
              <w:rPr>
                <w:rFonts w:ascii="Times New Roman" w:hAnsi="Times New Roman" w:cs="Times New Roman"/>
              </w:rPr>
            </w:pPr>
            <w:r w:rsidRPr="00CB3342">
              <w:rPr>
                <w:rFonts w:ascii="Times New Roman" w:hAnsi="Times New Roman" w:cs="Times New Roman"/>
              </w:rPr>
              <w:t>Л.02,Л.03,Л.04,Л.05,</w:t>
            </w:r>
          </w:p>
          <w:p w14:paraId="0813BC2F" w14:textId="77777777" w:rsidR="00CB3342" w:rsidRPr="00CB3342" w:rsidRDefault="00CB3342" w:rsidP="00CB3342">
            <w:pPr>
              <w:rPr>
                <w:rFonts w:ascii="Times New Roman" w:hAnsi="Times New Roman" w:cs="Times New Roman"/>
              </w:rPr>
            </w:pPr>
            <w:r w:rsidRPr="00CB3342">
              <w:rPr>
                <w:rFonts w:ascii="Times New Roman" w:hAnsi="Times New Roman" w:cs="Times New Roman"/>
              </w:rPr>
              <w:t>Л.06,Л.07,Л.08,Л.09,</w:t>
            </w:r>
          </w:p>
          <w:p w14:paraId="7826FFFB" w14:textId="77777777" w:rsidR="00CB3342" w:rsidRPr="00CB3342" w:rsidRDefault="00CB3342" w:rsidP="00CB3342">
            <w:pPr>
              <w:rPr>
                <w:rFonts w:ascii="Times New Roman" w:hAnsi="Times New Roman" w:cs="Times New Roman"/>
              </w:rPr>
            </w:pPr>
            <w:r w:rsidRPr="00CB3342">
              <w:rPr>
                <w:rFonts w:ascii="Times New Roman" w:hAnsi="Times New Roman" w:cs="Times New Roman"/>
              </w:rPr>
              <w:t>Л.10,Л.11,Л.12,Л.13,</w:t>
            </w:r>
          </w:p>
          <w:p w14:paraId="0B374722" w14:textId="77777777" w:rsidR="00CB3342" w:rsidRPr="00CB3342" w:rsidRDefault="00CB3342" w:rsidP="00CB3342">
            <w:pPr>
              <w:rPr>
                <w:rFonts w:ascii="Times New Roman" w:hAnsi="Times New Roman" w:cs="Times New Roman"/>
              </w:rPr>
            </w:pPr>
            <w:r w:rsidRPr="00CB3342">
              <w:rPr>
                <w:rFonts w:ascii="Times New Roman" w:hAnsi="Times New Roman" w:cs="Times New Roman"/>
              </w:rPr>
              <w:t>Л.14,Л.15,М.01,М.02,</w:t>
            </w:r>
          </w:p>
          <w:p w14:paraId="62B09C12" w14:textId="77777777" w:rsidR="00CB3342" w:rsidRPr="00CB3342" w:rsidRDefault="00CB3342" w:rsidP="00CB3342">
            <w:pPr>
              <w:rPr>
                <w:rFonts w:ascii="Times New Roman" w:hAnsi="Times New Roman" w:cs="Times New Roman"/>
              </w:rPr>
            </w:pPr>
            <w:r w:rsidRPr="00CB3342">
              <w:rPr>
                <w:rFonts w:ascii="Times New Roman" w:hAnsi="Times New Roman" w:cs="Times New Roman"/>
              </w:rPr>
              <w:t>М.03,М.04,М.05,М.06,</w:t>
            </w:r>
          </w:p>
          <w:p w14:paraId="2C604BA3" w14:textId="77777777" w:rsidR="00CB3342" w:rsidRPr="00CB3342" w:rsidRDefault="00CB3342" w:rsidP="00CB3342">
            <w:pPr>
              <w:rPr>
                <w:rFonts w:ascii="Times New Roman" w:hAnsi="Times New Roman" w:cs="Times New Roman"/>
              </w:rPr>
            </w:pPr>
            <w:r w:rsidRPr="00CB3342">
              <w:rPr>
                <w:rFonts w:ascii="Times New Roman" w:hAnsi="Times New Roman" w:cs="Times New Roman"/>
              </w:rPr>
              <w:t>ЛР.9,ЛР.19,ЛР.21,</w:t>
            </w:r>
          </w:p>
          <w:p w14:paraId="28675D16" w14:textId="054271AD" w:rsidR="00313FE3" w:rsidRPr="00CB07E5" w:rsidRDefault="00CB3342" w:rsidP="00CB3342">
            <w:pPr>
              <w:rPr>
                <w:rFonts w:ascii="Times New Roman" w:hAnsi="Times New Roman" w:cs="Times New Roman"/>
              </w:rPr>
            </w:pPr>
            <w:r w:rsidRPr="00CB3342">
              <w:rPr>
                <w:rFonts w:ascii="Times New Roman" w:hAnsi="Times New Roman" w:cs="Times New Roman"/>
              </w:rPr>
              <w:t>ЛР.22</w:t>
            </w:r>
            <w:r w:rsidRPr="00CB3342">
              <w:rPr>
                <w:rFonts w:ascii="Times New Roman" w:hAnsi="Times New Roman" w:cs="Times New Roman"/>
              </w:rPr>
              <w:tab/>
            </w:r>
          </w:p>
        </w:tc>
      </w:tr>
      <w:tr w:rsidR="00F004BC" w:rsidRPr="00CB07E5" w14:paraId="299117C9" w14:textId="77777777" w:rsidTr="00CB3342">
        <w:trPr>
          <w:trHeight w:val="285"/>
        </w:trPr>
        <w:tc>
          <w:tcPr>
            <w:tcW w:w="26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B71172" w14:textId="77777777" w:rsidR="00313FE3" w:rsidRPr="00CB07E5" w:rsidRDefault="00313FE3" w:rsidP="00CC57B2">
            <w:pPr>
              <w:rPr>
                <w:rFonts w:ascii="Times New Roman" w:hAnsi="Times New Roman" w:cs="Times New Roman"/>
                <w:b/>
              </w:rPr>
            </w:pPr>
            <w:r w:rsidRPr="00CB07E5">
              <w:rPr>
                <w:rFonts w:ascii="Times New Roman" w:hAnsi="Times New Roman" w:cs="Times New Roman"/>
                <w:b/>
              </w:rPr>
              <w:t>Тема 2.4</w:t>
            </w:r>
          </w:p>
          <w:p w14:paraId="5C254683" w14:textId="77777777" w:rsidR="00313FE3" w:rsidRPr="00CB07E5" w:rsidRDefault="00313FE3" w:rsidP="00CC57B2">
            <w:pPr>
              <w:rPr>
                <w:rFonts w:ascii="Times New Roman" w:hAnsi="Times New Roman" w:cs="Times New Roman"/>
                <w:b/>
              </w:rPr>
            </w:pPr>
            <w:r w:rsidRPr="00CB07E5">
              <w:rPr>
                <w:rFonts w:ascii="Times New Roman" w:hAnsi="Times New Roman" w:cs="Times New Roman"/>
                <w:b/>
              </w:rPr>
              <w:t>Спортивные игры</w:t>
            </w:r>
          </w:p>
        </w:tc>
        <w:tc>
          <w:tcPr>
            <w:tcW w:w="8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EF26C" w14:textId="77777777" w:rsidR="00313FE3" w:rsidRPr="00CB07E5" w:rsidRDefault="00313FE3" w:rsidP="00CC57B2">
            <w:pPr>
              <w:rPr>
                <w:rFonts w:ascii="Times New Roman" w:hAnsi="Times New Roman" w:cs="Times New Roman"/>
                <w:b/>
              </w:rPr>
            </w:pPr>
            <w:r w:rsidRPr="00CB07E5">
              <w:rPr>
                <w:rFonts w:ascii="Times New Roman" w:hAnsi="Times New Roman" w:cs="Times New Roman"/>
                <w:b/>
              </w:rPr>
              <w:t>Практическое занятие №25</w:t>
            </w:r>
          </w:p>
          <w:p w14:paraId="6176E31D" w14:textId="77777777" w:rsidR="00313FE3" w:rsidRPr="00CB07E5" w:rsidRDefault="00313FE3" w:rsidP="00CC57B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F3AD1F" w14:textId="77777777" w:rsidR="00313FE3" w:rsidRPr="00CB07E5" w:rsidRDefault="00313FE3" w:rsidP="00CC57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07E5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7455315" w14:textId="77777777" w:rsidR="00313FE3" w:rsidRPr="00CB07E5" w:rsidRDefault="00313FE3" w:rsidP="00CC57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04BC" w:rsidRPr="00CB07E5" w14:paraId="3343C512" w14:textId="77777777" w:rsidTr="00CB3342">
        <w:trPr>
          <w:trHeight w:val="560"/>
        </w:trPr>
        <w:tc>
          <w:tcPr>
            <w:tcW w:w="267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3E4A349D" w14:textId="77777777" w:rsidR="00313FE3" w:rsidRPr="00CB07E5" w:rsidRDefault="00313FE3" w:rsidP="00CC57B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14686" w14:textId="77777777" w:rsidR="00313FE3" w:rsidRPr="00CB07E5" w:rsidRDefault="00313FE3" w:rsidP="00CC57B2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CB07E5">
              <w:rPr>
                <w:rFonts w:ascii="Times New Roman" w:hAnsi="Times New Roman" w:cs="Times New Roman"/>
                <w:b/>
                <w:u w:val="single"/>
              </w:rPr>
              <w:t xml:space="preserve">Волейбол </w:t>
            </w:r>
          </w:p>
          <w:p w14:paraId="5A8B5433" w14:textId="77777777" w:rsidR="00313FE3" w:rsidRPr="00CB07E5" w:rsidRDefault="00313FE3" w:rsidP="00CC57B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B07E5">
              <w:rPr>
                <w:rFonts w:ascii="Times New Roman" w:hAnsi="Times New Roman" w:cs="Times New Roman"/>
              </w:rPr>
              <w:t xml:space="preserve">Правила игры. Общие правила. Подача. </w:t>
            </w:r>
          </w:p>
          <w:p w14:paraId="2E2A1A58" w14:textId="77777777" w:rsidR="00313FE3" w:rsidRPr="00CB07E5" w:rsidRDefault="00313FE3" w:rsidP="00CC57B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B07E5">
              <w:rPr>
                <w:rFonts w:ascii="Times New Roman" w:hAnsi="Times New Roman" w:cs="Times New Roman"/>
              </w:rPr>
              <w:t>Действия без мяча. Перемещения и стойки.</w:t>
            </w:r>
          </w:p>
          <w:p w14:paraId="20417870" w14:textId="77777777" w:rsidR="00313FE3" w:rsidRPr="00CB07E5" w:rsidRDefault="00313FE3" w:rsidP="00CC57B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B07E5">
              <w:rPr>
                <w:rFonts w:ascii="Times New Roman" w:hAnsi="Times New Roman" w:cs="Times New Roman"/>
              </w:rPr>
              <w:t>Ходьба, бег, перемещения приставными шагами: лицом, правым, левым боком, вперед, двойной шаг вперед.</w:t>
            </w:r>
          </w:p>
          <w:p w14:paraId="0AB62BB2" w14:textId="77777777" w:rsidR="00313FE3" w:rsidRPr="00CB07E5" w:rsidRDefault="00313FE3" w:rsidP="00CC57B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B07E5">
              <w:rPr>
                <w:rFonts w:ascii="Times New Roman" w:hAnsi="Times New Roman" w:cs="Times New Roman"/>
              </w:rPr>
              <w:t xml:space="preserve">Действия с мячом. Передачи мяча. Сверху двумя руками, с собственного </w:t>
            </w:r>
            <w:r w:rsidRPr="00CB07E5">
              <w:rPr>
                <w:rFonts w:ascii="Times New Roman" w:hAnsi="Times New Roman" w:cs="Times New Roman"/>
              </w:rPr>
              <w:lastRenderedPageBreak/>
              <w:t>подбрасывания, с набрасывания партнера, в различных направлениях на месте и после перемещения;</w:t>
            </w:r>
          </w:p>
          <w:p w14:paraId="09B6F853" w14:textId="77777777" w:rsidR="00313FE3" w:rsidRPr="00CB07E5" w:rsidRDefault="00313FE3" w:rsidP="00CC57B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CB07E5">
              <w:rPr>
                <w:rFonts w:ascii="Times New Roman" w:hAnsi="Times New Roman" w:cs="Times New Roman"/>
              </w:rPr>
              <w:t>Действия с мячом. Передачи мяча. Передачи в парах.</w:t>
            </w:r>
          </w:p>
          <w:p w14:paraId="4B614585" w14:textId="77777777" w:rsidR="00313FE3" w:rsidRPr="00CB07E5" w:rsidRDefault="00313FE3" w:rsidP="00CC57B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B07E5">
              <w:rPr>
                <w:rFonts w:ascii="Times New Roman" w:hAnsi="Times New Roman" w:cs="Times New Roman"/>
              </w:rPr>
              <w:t>Отбивание мяча через сетку в непосредственной близости от нее.</w:t>
            </w:r>
          </w:p>
          <w:p w14:paraId="6DB4D016" w14:textId="77777777" w:rsidR="00313FE3" w:rsidRPr="00CB07E5" w:rsidRDefault="00313FE3" w:rsidP="00CC57B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B07E5">
              <w:rPr>
                <w:rFonts w:ascii="Times New Roman" w:hAnsi="Times New Roman" w:cs="Times New Roman"/>
              </w:rPr>
              <w:t>Отбивание мяча подброшенного партнером.</w:t>
            </w:r>
          </w:p>
          <w:p w14:paraId="4C9FD4DA" w14:textId="77777777" w:rsidR="00313FE3" w:rsidRPr="00CB07E5" w:rsidRDefault="00313FE3" w:rsidP="00CC57B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B07E5">
              <w:rPr>
                <w:rFonts w:ascii="Times New Roman" w:hAnsi="Times New Roman" w:cs="Times New Roman"/>
              </w:rPr>
              <w:t>Подача мяча. Нижняя прямая. Подача в стенку, подача через сетку из-за лицевой линии, подача нижняя боковая.</w:t>
            </w:r>
          </w:p>
          <w:p w14:paraId="2AB58896" w14:textId="77777777" w:rsidR="00313FE3" w:rsidRPr="00CB07E5" w:rsidRDefault="00313FE3" w:rsidP="00CC57B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CB07E5">
              <w:rPr>
                <w:rFonts w:ascii="Times New Roman" w:hAnsi="Times New Roman" w:cs="Times New Roman"/>
              </w:rPr>
              <w:t>Нападающие удары:  прямой нападающий удар сильнейшей рукой (овладение режимом разбега, прыжок вверх толчком двух ног: с места, 1,2,3 шагов разбега, удар кистью по мячу).</w:t>
            </w:r>
          </w:p>
          <w:p w14:paraId="1145B0B8" w14:textId="77777777" w:rsidR="00313FE3" w:rsidRPr="00CB07E5" w:rsidRDefault="00313FE3" w:rsidP="00CC57B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B07E5">
              <w:rPr>
                <w:rFonts w:ascii="Times New Roman" w:hAnsi="Times New Roman" w:cs="Times New Roman"/>
              </w:rPr>
              <w:t>Правила и организация соревнований по волейболу.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994E99" w14:textId="77777777" w:rsidR="00313FE3" w:rsidRPr="00CB07E5" w:rsidRDefault="00313FE3" w:rsidP="00CC57B2">
            <w:pPr>
              <w:rPr>
                <w:rFonts w:ascii="Times New Roman" w:hAnsi="Times New Roman" w:cs="Times New Roman"/>
              </w:rPr>
            </w:pPr>
          </w:p>
          <w:p w14:paraId="49690F8F" w14:textId="77777777" w:rsidR="00313FE3" w:rsidRPr="00CB07E5" w:rsidRDefault="00313FE3" w:rsidP="00CC57B2">
            <w:pPr>
              <w:jc w:val="center"/>
              <w:rPr>
                <w:rFonts w:ascii="Times New Roman" w:hAnsi="Times New Roman" w:cs="Times New Roman"/>
              </w:rPr>
            </w:pPr>
            <w:r w:rsidRPr="00CB07E5">
              <w:rPr>
                <w:rFonts w:ascii="Times New Roman" w:hAnsi="Times New Roman" w:cs="Times New Roman"/>
              </w:rPr>
              <w:t>2</w:t>
            </w:r>
          </w:p>
          <w:p w14:paraId="5E86C1D4" w14:textId="77777777" w:rsidR="00313FE3" w:rsidRPr="00CB07E5" w:rsidRDefault="00313FE3" w:rsidP="00CC57B2">
            <w:pPr>
              <w:jc w:val="center"/>
              <w:rPr>
                <w:rFonts w:ascii="Times New Roman" w:hAnsi="Times New Roman" w:cs="Times New Roman"/>
              </w:rPr>
            </w:pPr>
            <w:r w:rsidRPr="00CB07E5">
              <w:rPr>
                <w:rFonts w:ascii="Times New Roman" w:hAnsi="Times New Roman" w:cs="Times New Roman"/>
              </w:rPr>
              <w:t>2</w:t>
            </w:r>
          </w:p>
          <w:p w14:paraId="72C6DCE5" w14:textId="77777777" w:rsidR="00313FE3" w:rsidRPr="00CB07E5" w:rsidRDefault="00313FE3" w:rsidP="00CC57B2">
            <w:pPr>
              <w:jc w:val="center"/>
              <w:rPr>
                <w:rFonts w:ascii="Times New Roman" w:hAnsi="Times New Roman" w:cs="Times New Roman"/>
              </w:rPr>
            </w:pPr>
            <w:r w:rsidRPr="00CB07E5">
              <w:rPr>
                <w:rFonts w:ascii="Times New Roman" w:hAnsi="Times New Roman" w:cs="Times New Roman"/>
              </w:rPr>
              <w:t>2</w:t>
            </w:r>
          </w:p>
          <w:p w14:paraId="52153932" w14:textId="77777777" w:rsidR="00313FE3" w:rsidRPr="00CB07E5" w:rsidRDefault="00313FE3" w:rsidP="00CC57B2">
            <w:pPr>
              <w:jc w:val="center"/>
              <w:rPr>
                <w:rFonts w:ascii="Times New Roman" w:hAnsi="Times New Roman" w:cs="Times New Roman"/>
              </w:rPr>
            </w:pPr>
          </w:p>
          <w:p w14:paraId="134024AF" w14:textId="77777777" w:rsidR="00313FE3" w:rsidRPr="00CB07E5" w:rsidRDefault="00313FE3" w:rsidP="00CC57B2">
            <w:pPr>
              <w:jc w:val="center"/>
              <w:rPr>
                <w:rFonts w:ascii="Times New Roman" w:hAnsi="Times New Roman" w:cs="Times New Roman"/>
              </w:rPr>
            </w:pPr>
          </w:p>
          <w:p w14:paraId="1ECC082C" w14:textId="77777777" w:rsidR="00313FE3" w:rsidRPr="00CB07E5" w:rsidRDefault="00313FE3" w:rsidP="00CC57B2">
            <w:pPr>
              <w:jc w:val="center"/>
              <w:rPr>
                <w:rFonts w:ascii="Times New Roman" w:hAnsi="Times New Roman" w:cs="Times New Roman"/>
              </w:rPr>
            </w:pPr>
            <w:r w:rsidRPr="00CB07E5">
              <w:rPr>
                <w:rFonts w:ascii="Times New Roman" w:hAnsi="Times New Roman" w:cs="Times New Roman"/>
              </w:rPr>
              <w:t>2</w:t>
            </w:r>
          </w:p>
          <w:p w14:paraId="1462351D" w14:textId="77777777" w:rsidR="00313FE3" w:rsidRPr="00CB07E5" w:rsidRDefault="00313FE3" w:rsidP="00CC57B2">
            <w:pPr>
              <w:jc w:val="center"/>
              <w:rPr>
                <w:rFonts w:ascii="Times New Roman" w:hAnsi="Times New Roman" w:cs="Times New Roman"/>
              </w:rPr>
            </w:pPr>
          </w:p>
          <w:p w14:paraId="169C44B2" w14:textId="77777777" w:rsidR="00313FE3" w:rsidRPr="00CB07E5" w:rsidRDefault="00313FE3" w:rsidP="00CC57B2">
            <w:pPr>
              <w:jc w:val="center"/>
              <w:rPr>
                <w:rFonts w:ascii="Times New Roman" w:hAnsi="Times New Roman" w:cs="Times New Roman"/>
              </w:rPr>
            </w:pPr>
          </w:p>
          <w:p w14:paraId="04042C1F" w14:textId="77777777" w:rsidR="00313FE3" w:rsidRPr="00CB07E5" w:rsidRDefault="00313FE3" w:rsidP="00CC57B2">
            <w:pPr>
              <w:jc w:val="center"/>
              <w:rPr>
                <w:rFonts w:ascii="Times New Roman" w:hAnsi="Times New Roman" w:cs="Times New Roman"/>
              </w:rPr>
            </w:pPr>
            <w:r w:rsidRPr="00CB07E5">
              <w:rPr>
                <w:rFonts w:ascii="Times New Roman" w:hAnsi="Times New Roman" w:cs="Times New Roman"/>
              </w:rPr>
              <w:t>2</w:t>
            </w:r>
          </w:p>
          <w:p w14:paraId="2F1D515E" w14:textId="77777777" w:rsidR="00313FE3" w:rsidRPr="00CB07E5" w:rsidRDefault="00313FE3" w:rsidP="00CC57B2">
            <w:pPr>
              <w:jc w:val="center"/>
              <w:rPr>
                <w:rFonts w:ascii="Times New Roman" w:hAnsi="Times New Roman" w:cs="Times New Roman"/>
              </w:rPr>
            </w:pPr>
            <w:r w:rsidRPr="00CB07E5">
              <w:rPr>
                <w:rFonts w:ascii="Times New Roman" w:hAnsi="Times New Roman" w:cs="Times New Roman"/>
              </w:rPr>
              <w:t>2</w:t>
            </w:r>
          </w:p>
          <w:p w14:paraId="12C74E28" w14:textId="77777777" w:rsidR="00313FE3" w:rsidRPr="00CB07E5" w:rsidRDefault="00313FE3" w:rsidP="00CC57B2">
            <w:pPr>
              <w:jc w:val="center"/>
              <w:rPr>
                <w:rFonts w:ascii="Times New Roman" w:hAnsi="Times New Roman" w:cs="Times New Roman"/>
              </w:rPr>
            </w:pPr>
            <w:r w:rsidRPr="00CB07E5">
              <w:rPr>
                <w:rFonts w:ascii="Times New Roman" w:hAnsi="Times New Roman" w:cs="Times New Roman"/>
              </w:rPr>
              <w:t>2</w:t>
            </w:r>
          </w:p>
          <w:p w14:paraId="030E0131" w14:textId="77777777" w:rsidR="00313FE3" w:rsidRPr="00CB07E5" w:rsidRDefault="00313FE3" w:rsidP="00CC57B2">
            <w:pPr>
              <w:jc w:val="center"/>
              <w:rPr>
                <w:rFonts w:ascii="Times New Roman" w:hAnsi="Times New Roman" w:cs="Times New Roman"/>
              </w:rPr>
            </w:pPr>
          </w:p>
          <w:p w14:paraId="4B50722B" w14:textId="77777777" w:rsidR="00313FE3" w:rsidRPr="00CB07E5" w:rsidRDefault="00313FE3" w:rsidP="00CC57B2">
            <w:pPr>
              <w:jc w:val="center"/>
              <w:rPr>
                <w:rFonts w:ascii="Times New Roman" w:hAnsi="Times New Roman" w:cs="Times New Roman"/>
              </w:rPr>
            </w:pPr>
            <w:r w:rsidRPr="00CB07E5">
              <w:rPr>
                <w:rFonts w:ascii="Times New Roman" w:hAnsi="Times New Roman" w:cs="Times New Roman"/>
              </w:rPr>
              <w:t xml:space="preserve">2                          </w:t>
            </w:r>
          </w:p>
          <w:p w14:paraId="6838AC65" w14:textId="77777777" w:rsidR="00313FE3" w:rsidRPr="00CB07E5" w:rsidRDefault="00313FE3" w:rsidP="00CC57B2">
            <w:pPr>
              <w:jc w:val="center"/>
              <w:rPr>
                <w:rFonts w:ascii="Times New Roman" w:hAnsi="Times New Roman" w:cs="Times New Roman"/>
              </w:rPr>
            </w:pPr>
            <w:r w:rsidRPr="00CB07E5">
              <w:rPr>
                <w:rFonts w:ascii="Times New Roman" w:hAnsi="Times New Roman" w:cs="Times New Roman"/>
              </w:rPr>
              <w:t xml:space="preserve">                            2                          </w:t>
            </w:r>
          </w:p>
          <w:p w14:paraId="613A8830" w14:textId="77777777" w:rsidR="00313FE3" w:rsidRPr="00CB07E5" w:rsidRDefault="00313FE3" w:rsidP="00CC57B2">
            <w:pPr>
              <w:jc w:val="center"/>
              <w:rPr>
                <w:rFonts w:ascii="Times New Roman" w:hAnsi="Times New Roman" w:cs="Times New Roman"/>
              </w:rPr>
            </w:pPr>
          </w:p>
          <w:p w14:paraId="1D87900D" w14:textId="77777777" w:rsidR="00313FE3" w:rsidRPr="00CB07E5" w:rsidRDefault="00313FE3" w:rsidP="00CC57B2">
            <w:pPr>
              <w:jc w:val="center"/>
              <w:rPr>
                <w:rFonts w:ascii="Times New Roman" w:hAnsi="Times New Roman" w:cs="Times New Roman"/>
              </w:rPr>
            </w:pPr>
          </w:p>
          <w:p w14:paraId="74AE0ACD" w14:textId="77777777" w:rsidR="00313FE3" w:rsidRPr="00CB07E5" w:rsidRDefault="00313FE3" w:rsidP="00CC57B2">
            <w:pPr>
              <w:jc w:val="center"/>
              <w:rPr>
                <w:rFonts w:ascii="Times New Roman" w:hAnsi="Times New Roman" w:cs="Times New Roman"/>
              </w:rPr>
            </w:pPr>
            <w:r w:rsidRPr="00CB07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6A8D03F" w14:textId="77777777" w:rsidR="00CB3342" w:rsidRPr="00CB3342" w:rsidRDefault="00CB3342" w:rsidP="00CB3342">
            <w:pPr>
              <w:jc w:val="center"/>
              <w:rPr>
                <w:rFonts w:ascii="Times New Roman" w:hAnsi="Times New Roman" w:cs="Times New Roman"/>
              </w:rPr>
            </w:pPr>
            <w:r w:rsidRPr="00CB3342">
              <w:rPr>
                <w:rFonts w:ascii="Times New Roman" w:hAnsi="Times New Roman" w:cs="Times New Roman"/>
              </w:rPr>
              <w:lastRenderedPageBreak/>
              <w:t>П.01,П.02,П.03,Л.01,</w:t>
            </w:r>
          </w:p>
          <w:p w14:paraId="1549AAB3" w14:textId="77777777" w:rsidR="00CB3342" w:rsidRPr="00CB3342" w:rsidRDefault="00CB3342" w:rsidP="00CB3342">
            <w:pPr>
              <w:jc w:val="both"/>
              <w:rPr>
                <w:rFonts w:ascii="Times New Roman" w:hAnsi="Times New Roman" w:cs="Times New Roman"/>
              </w:rPr>
            </w:pPr>
            <w:r w:rsidRPr="00CB3342">
              <w:rPr>
                <w:rFonts w:ascii="Times New Roman" w:hAnsi="Times New Roman" w:cs="Times New Roman"/>
              </w:rPr>
              <w:t>Л.02,Л.03,Л.04,Л.05,</w:t>
            </w:r>
          </w:p>
          <w:p w14:paraId="46265624" w14:textId="77777777" w:rsidR="00CB3342" w:rsidRPr="00CB3342" w:rsidRDefault="00CB3342" w:rsidP="00CB3342">
            <w:pPr>
              <w:jc w:val="both"/>
              <w:rPr>
                <w:rFonts w:ascii="Times New Roman" w:hAnsi="Times New Roman" w:cs="Times New Roman"/>
              </w:rPr>
            </w:pPr>
            <w:r w:rsidRPr="00CB3342">
              <w:rPr>
                <w:rFonts w:ascii="Times New Roman" w:hAnsi="Times New Roman" w:cs="Times New Roman"/>
              </w:rPr>
              <w:t>Л.06,Л.07,Л.08,Л.09,</w:t>
            </w:r>
          </w:p>
          <w:p w14:paraId="47C376FF" w14:textId="77777777" w:rsidR="00CB3342" w:rsidRPr="00CB3342" w:rsidRDefault="00CB3342" w:rsidP="00CB3342">
            <w:pPr>
              <w:jc w:val="both"/>
              <w:rPr>
                <w:rFonts w:ascii="Times New Roman" w:hAnsi="Times New Roman" w:cs="Times New Roman"/>
              </w:rPr>
            </w:pPr>
            <w:r w:rsidRPr="00CB3342">
              <w:rPr>
                <w:rFonts w:ascii="Times New Roman" w:hAnsi="Times New Roman" w:cs="Times New Roman"/>
              </w:rPr>
              <w:t>Л.10,Л.11,Л.12,Л.13,</w:t>
            </w:r>
          </w:p>
          <w:p w14:paraId="30B8FF43" w14:textId="77777777" w:rsidR="00CB3342" w:rsidRPr="00CB3342" w:rsidRDefault="00CB3342" w:rsidP="00CB3342">
            <w:pPr>
              <w:jc w:val="both"/>
              <w:rPr>
                <w:rFonts w:ascii="Times New Roman" w:hAnsi="Times New Roman" w:cs="Times New Roman"/>
              </w:rPr>
            </w:pPr>
            <w:r w:rsidRPr="00CB3342">
              <w:rPr>
                <w:rFonts w:ascii="Times New Roman" w:hAnsi="Times New Roman" w:cs="Times New Roman"/>
              </w:rPr>
              <w:t>Л.14,Л.15,М.01,М.02,</w:t>
            </w:r>
          </w:p>
          <w:p w14:paraId="44257306" w14:textId="77777777" w:rsidR="00CB3342" w:rsidRPr="00CB3342" w:rsidRDefault="00CB3342" w:rsidP="00CB3342">
            <w:pPr>
              <w:jc w:val="both"/>
              <w:rPr>
                <w:rFonts w:ascii="Times New Roman" w:hAnsi="Times New Roman" w:cs="Times New Roman"/>
              </w:rPr>
            </w:pPr>
            <w:r w:rsidRPr="00CB3342">
              <w:rPr>
                <w:rFonts w:ascii="Times New Roman" w:hAnsi="Times New Roman" w:cs="Times New Roman"/>
              </w:rPr>
              <w:t>М.03,М.04,М.05,М.06,</w:t>
            </w:r>
          </w:p>
          <w:p w14:paraId="6BBA842B" w14:textId="77777777" w:rsidR="00CB3342" w:rsidRPr="00CB3342" w:rsidRDefault="00CB3342" w:rsidP="00CB3342">
            <w:pPr>
              <w:jc w:val="both"/>
              <w:rPr>
                <w:rFonts w:ascii="Times New Roman" w:hAnsi="Times New Roman" w:cs="Times New Roman"/>
              </w:rPr>
            </w:pPr>
            <w:r w:rsidRPr="00CB3342">
              <w:rPr>
                <w:rFonts w:ascii="Times New Roman" w:hAnsi="Times New Roman" w:cs="Times New Roman"/>
              </w:rPr>
              <w:t>ЛР.9,ЛР.19,ЛР.21,</w:t>
            </w:r>
          </w:p>
          <w:p w14:paraId="360685B2" w14:textId="6D6D6166" w:rsidR="00313FE3" w:rsidRPr="00CB07E5" w:rsidRDefault="00CB3342" w:rsidP="00CB3342">
            <w:pPr>
              <w:jc w:val="both"/>
              <w:rPr>
                <w:rFonts w:ascii="Times New Roman" w:hAnsi="Times New Roman" w:cs="Times New Roman"/>
              </w:rPr>
            </w:pPr>
            <w:r w:rsidRPr="00CB3342">
              <w:rPr>
                <w:rFonts w:ascii="Times New Roman" w:hAnsi="Times New Roman" w:cs="Times New Roman"/>
              </w:rPr>
              <w:lastRenderedPageBreak/>
              <w:t>ЛР.22</w:t>
            </w:r>
            <w:r w:rsidRPr="00CB3342">
              <w:rPr>
                <w:rFonts w:ascii="Times New Roman" w:hAnsi="Times New Roman" w:cs="Times New Roman"/>
              </w:rPr>
              <w:tab/>
            </w:r>
          </w:p>
        </w:tc>
      </w:tr>
      <w:tr w:rsidR="00F004BC" w:rsidRPr="00CB07E5" w14:paraId="4DD6FF73" w14:textId="77777777" w:rsidTr="00CB3342">
        <w:trPr>
          <w:trHeight w:val="387"/>
        </w:trPr>
        <w:tc>
          <w:tcPr>
            <w:tcW w:w="267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EC2159" w14:textId="77777777" w:rsidR="00313FE3" w:rsidRPr="00CB07E5" w:rsidRDefault="00313FE3" w:rsidP="00CC57B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83D0F" w14:textId="77777777" w:rsidR="00313FE3" w:rsidRPr="00CB07E5" w:rsidRDefault="00313FE3" w:rsidP="00CC57B2">
            <w:pPr>
              <w:rPr>
                <w:rFonts w:ascii="Times New Roman" w:hAnsi="Times New Roman" w:cs="Times New Roman"/>
                <w:b/>
              </w:rPr>
            </w:pPr>
            <w:r w:rsidRPr="00CB07E5">
              <w:rPr>
                <w:rFonts w:ascii="Times New Roman" w:hAnsi="Times New Roman" w:cs="Times New Roman"/>
                <w:b/>
              </w:rPr>
              <w:t>Практическое занятие №26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DB273D" w14:textId="77777777" w:rsidR="00313FE3" w:rsidRPr="00CB07E5" w:rsidRDefault="00313FE3" w:rsidP="00CC57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07E5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7D313F" w14:textId="77777777" w:rsidR="00313FE3" w:rsidRPr="00CB07E5" w:rsidRDefault="00313FE3" w:rsidP="00CC57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04BC" w:rsidRPr="00CB07E5" w14:paraId="053B121E" w14:textId="77777777" w:rsidTr="00CB3342">
        <w:trPr>
          <w:trHeight w:val="1127"/>
        </w:trPr>
        <w:tc>
          <w:tcPr>
            <w:tcW w:w="267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12B625" w14:textId="77777777" w:rsidR="00313FE3" w:rsidRPr="00CB07E5" w:rsidRDefault="00313FE3" w:rsidP="00CC57B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27B58" w14:textId="77777777" w:rsidR="00313FE3" w:rsidRPr="00CB07E5" w:rsidRDefault="00313FE3" w:rsidP="00CC57B2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CB07E5">
              <w:rPr>
                <w:rFonts w:ascii="Times New Roman" w:hAnsi="Times New Roman" w:cs="Times New Roman"/>
                <w:b/>
                <w:u w:val="single"/>
              </w:rPr>
              <w:t xml:space="preserve">Баскетбол </w:t>
            </w:r>
          </w:p>
          <w:p w14:paraId="7FA28088" w14:textId="77777777" w:rsidR="00313FE3" w:rsidRPr="00CB07E5" w:rsidRDefault="00313FE3" w:rsidP="00CC57B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B07E5">
              <w:rPr>
                <w:rFonts w:ascii="Times New Roman" w:hAnsi="Times New Roman" w:cs="Times New Roman"/>
              </w:rPr>
              <w:t>Броски, ведение мяча, выбивание мяча.</w:t>
            </w:r>
          </w:p>
          <w:p w14:paraId="1829EFFF" w14:textId="77777777" w:rsidR="00313FE3" w:rsidRPr="00CB07E5" w:rsidRDefault="00313FE3" w:rsidP="00CC57B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B07E5">
              <w:rPr>
                <w:rFonts w:ascii="Times New Roman" w:hAnsi="Times New Roman" w:cs="Times New Roman"/>
              </w:rPr>
              <w:t>Прыжковые упражнения, остановка прыжком, ловля мяча.</w:t>
            </w:r>
          </w:p>
          <w:p w14:paraId="1BE8D697" w14:textId="77777777" w:rsidR="00313FE3" w:rsidRPr="00CB07E5" w:rsidRDefault="00313FE3" w:rsidP="00CC57B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B07E5">
              <w:rPr>
                <w:rFonts w:ascii="Times New Roman" w:hAnsi="Times New Roman" w:cs="Times New Roman"/>
              </w:rPr>
              <w:t>Ловля и передачи мяча одной двумя руками.</w:t>
            </w:r>
          </w:p>
          <w:p w14:paraId="4E7D273C" w14:textId="77777777" w:rsidR="00313FE3" w:rsidRPr="00CB07E5" w:rsidRDefault="00313FE3" w:rsidP="00CC57B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B07E5">
              <w:rPr>
                <w:rFonts w:ascii="Times New Roman" w:hAnsi="Times New Roman" w:cs="Times New Roman"/>
              </w:rPr>
              <w:t>Различные виды ведения мяча. На месте и в движении.</w:t>
            </w:r>
          </w:p>
          <w:p w14:paraId="32571478" w14:textId="77777777" w:rsidR="00313FE3" w:rsidRPr="00CB07E5" w:rsidRDefault="00313FE3" w:rsidP="00CC57B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B07E5">
              <w:rPr>
                <w:rFonts w:ascii="Times New Roman" w:hAnsi="Times New Roman" w:cs="Times New Roman"/>
              </w:rPr>
              <w:t xml:space="preserve">Броски в корзину, в движении. </w:t>
            </w:r>
          </w:p>
          <w:p w14:paraId="51B91A1B" w14:textId="77777777" w:rsidR="00313FE3" w:rsidRPr="00CB07E5" w:rsidRDefault="00313FE3" w:rsidP="00CC57B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B07E5">
              <w:rPr>
                <w:rFonts w:ascii="Times New Roman" w:hAnsi="Times New Roman" w:cs="Times New Roman"/>
              </w:rPr>
              <w:t>Броски с различных точек.</w:t>
            </w:r>
          </w:p>
          <w:p w14:paraId="452B67D5" w14:textId="77777777" w:rsidR="00313FE3" w:rsidRPr="00CB07E5" w:rsidRDefault="00313FE3" w:rsidP="00CC57B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B07E5">
              <w:rPr>
                <w:rFonts w:ascii="Times New Roman" w:hAnsi="Times New Roman" w:cs="Times New Roman"/>
              </w:rPr>
              <w:t xml:space="preserve">Броски в корзину из сложных положений. </w:t>
            </w:r>
          </w:p>
          <w:p w14:paraId="2D3B310B" w14:textId="77777777" w:rsidR="00313FE3" w:rsidRPr="00CB07E5" w:rsidRDefault="00313FE3" w:rsidP="00CC57B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B07E5">
              <w:rPr>
                <w:rFonts w:ascii="Times New Roman" w:hAnsi="Times New Roman" w:cs="Times New Roman"/>
              </w:rPr>
              <w:t>Борьба за мяч у щита.</w:t>
            </w:r>
          </w:p>
          <w:p w14:paraId="52D54498" w14:textId="77777777" w:rsidR="00313FE3" w:rsidRPr="00CB07E5" w:rsidRDefault="00313FE3" w:rsidP="00CC57B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B07E5">
              <w:rPr>
                <w:rFonts w:ascii="Times New Roman" w:hAnsi="Times New Roman" w:cs="Times New Roman"/>
              </w:rPr>
              <w:t>Правила и организация соревнований по баскетболу. Двусторонняя игра.</w:t>
            </w:r>
          </w:p>
          <w:p w14:paraId="5AB54DA3" w14:textId="77777777" w:rsidR="00313FE3" w:rsidRPr="00CB07E5" w:rsidRDefault="00313FE3" w:rsidP="00CC57B2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705EEC" w14:textId="77777777" w:rsidR="00313FE3" w:rsidRPr="00CB07E5" w:rsidRDefault="00313FE3" w:rsidP="00CC57B2">
            <w:pPr>
              <w:jc w:val="center"/>
              <w:rPr>
                <w:rFonts w:ascii="Times New Roman" w:hAnsi="Times New Roman" w:cs="Times New Roman"/>
              </w:rPr>
            </w:pPr>
          </w:p>
          <w:p w14:paraId="09F6757B" w14:textId="77777777" w:rsidR="00313FE3" w:rsidRPr="00CB07E5" w:rsidRDefault="00313FE3" w:rsidP="00CC57B2">
            <w:pPr>
              <w:jc w:val="center"/>
              <w:rPr>
                <w:rFonts w:ascii="Times New Roman" w:hAnsi="Times New Roman" w:cs="Times New Roman"/>
              </w:rPr>
            </w:pPr>
          </w:p>
          <w:p w14:paraId="4F0598F8" w14:textId="77777777" w:rsidR="00313FE3" w:rsidRPr="00CB07E5" w:rsidRDefault="00313FE3" w:rsidP="00CC57B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B07E5">
              <w:rPr>
                <w:rFonts w:ascii="Times New Roman" w:hAnsi="Times New Roman" w:cs="Times New Roman"/>
              </w:rPr>
              <w:t>2                          2                                2                          2                               2                          2                           2                          2                                  2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59F41B" w14:textId="77777777" w:rsidR="00CB3342" w:rsidRPr="00CB3342" w:rsidRDefault="00CB3342" w:rsidP="00CB3342">
            <w:pPr>
              <w:rPr>
                <w:rFonts w:ascii="Times New Roman" w:hAnsi="Times New Roman" w:cs="Times New Roman"/>
              </w:rPr>
            </w:pPr>
            <w:r w:rsidRPr="00CB3342">
              <w:rPr>
                <w:rFonts w:ascii="Times New Roman" w:hAnsi="Times New Roman" w:cs="Times New Roman"/>
              </w:rPr>
              <w:t>П.01,П.02,П.03,Л.01,</w:t>
            </w:r>
          </w:p>
          <w:p w14:paraId="54F67B2F" w14:textId="77777777" w:rsidR="00CB3342" w:rsidRPr="00CB3342" w:rsidRDefault="00CB3342" w:rsidP="00CB3342">
            <w:pPr>
              <w:rPr>
                <w:rFonts w:ascii="Times New Roman" w:hAnsi="Times New Roman" w:cs="Times New Roman"/>
              </w:rPr>
            </w:pPr>
            <w:r w:rsidRPr="00CB3342">
              <w:rPr>
                <w:rFonts w:ascii="Times New Roman" w:hAnsi="Times New Roman" w:cs="Times New Roman"/>
              </w:rPr>
              <w:t>Л.02,Л.03,Л.04,Л.05,</w:t>
            </w:r>
          </w:p>
          <w:p w14:paraId="0EE0AFF1" w14:textId="77777777" w:rsidR="00CB3342" w:rsidRPr="00CB3342" w:rsidRDefault="00CB3342" w:rsidP="00CB3342">
            <w:pPr>
              <w:rPr>
                <w:rFonts w:ascii="Times New Roman" w:hAnsi="Times New Roman" w:cs="Times New Roman"/>
              </w:rPr>
            </w:pPr>
            <w:r w:rsidRPr="00CB3342">
              <w:rPr>
                <w:rFonts w:ascii="Times New Roman" w:hAnsi="Times New Roman" w:cs="Times New Roman"/>
              </w:rPr>
              <w:t>Л.06,Л.07,Л.08,Л.09,</w:t>
            </w:r>
          </w:p>
          <w:p w14:paraId="5CCA594F" w14:textId="77777777" w:rsidR="00CB3342" w:rsidRPr="00CB3342" w:rsidRDefault="00CB3342" w:rsidP="00CB3342">
            <w:pPr>
              <w:rPr>
                <w:rFonts w:ascii="Times New Roman" w:hAnsi="Times New Roman" w:cs="Times New Roman"/>
              </w:rPr>
            </w:pPr>
            <w:r w:rsidRPr="00CB3342">
              <w:rPr>
                <w:rFonts w:ascii="Times New Roman" w:hAnsi="Times New Roman" w:cs="Times New Roman"/>
              </w:rPr>
              <w:t>Л.10,Л.11,Л.12,Л.13,</w:t>
            </w:r>
          </w:p>
          <w:p w14:paraId="59D124B5" w14:textId="77777777" w:rsidR="00CB3342" w:rsidRPr="00CB3342" w:rsidRDefault="00CB3342" w:rsidP="00CB3342">
            <w:pPr>
              <w:rPr>
                <w:rFonts w:ascii="Times New Roman" w:hAnsi="Times New Roman" w:cs="Times New Roman"/>
              </w:rPr>
            </w:pPr>
            <w:r w:rsidRPr="00CB3342">
              <w:rPr>
                <w:rFonts w:ascii="Times New Roman" w:hAnsi="Times New Roman" w:cs="Times New Roman"/>
              </w:rPr>
              <w:t>Л.14,Л.15,М.01,М.02,</w:t>
            </w:r>
          </w:p>
          <w:p w14:paraId="477A1B01" w14:textId="77777777" w:rsidR="00CB3342" w:rsidRPr="00CB3342" w:rsidRDefault="00CB3342" w:rsidP="00CB3342">
            <w:pPr>
              <w:rPr>
                <w:rFonts w:ascii="Times New Roman" w:hAnsi="Times New Roman" w:cs="Times New Roman"/>
              </w:rPr>
            </w:pPr>
            <w:r w:rsidRPr="00CB3342">
              <w:rPr>
                <w:rFonts w:ascii="Times New Roman" w:hAnsi="Times New Roman" w:cs="Times New Roman"/>
              </w:rPr>
              <w:t>М.03,М.04,М.05,М.06,</w:t>
            </w:r>
          </w:p>
          <w:p w14:paraId="326ADABE" w14:textId="77777777" w:rsidR="00CB3342" w:rsidRPr="00CB3342" w:rsidRDefault="00CB3342" w:rsidP="00CB3342">
            <w:pPr>
              <w:rPr>
                <w:rFonts w:ascii="Times New Roman" w:hAnsi="Times New Roman" w:cs="Times New Roman"/>
              </w:rPr>
            </w:pPr>
            <w:r w:rsidRPr="00CB3342">
              <w:rPr>
                <w:rFonts w:ascii="Times New Roman" w:hAnsi="Times New Roman" w:cs="Times New Roman"/>
              </w:rPr>
              <w:t>ЛР.9,ЛР.19,ЛР.21,</w:t>
            </w:r>
          </w:p>
          <w:p w14:paraId="01F092C4" w14:textId="48567BA5" w:rsidR="00313FE3" w:rsidRPr="00CB07E5" w:rsidRDefault="00CB3342" w:rsidP="00CB3342">
            <w:pPr>
              <w:rPr>
                <w:rFonts w:ascii="Times New Roman" w:hAnsi="Times New Roman" w:cs="Times New Roman"/>
              </w:rPr>
            </w:pPr>
            <w:r w:rsidRPr="00CB3342">
              <w:rPr>
                <w:rFonts w:ascii="Times New Roman" w:hAnsi="Times New Roman" w:cs="Times New Roman"/>
              </w:rPr>
              <w:t>ЛР.22</w:t>
            </w:r>
            <w:r w:rsidRPr="00CB3342">
              <w:rPr>
                <w:rFonts w:ascii="Times New Roman" w:hAnsi="Times New Roman" w:cs="Times New Roman"/>
              </w:rPr>
              <w:tab/>
            </w:r>
          </w:p>
        </w:tc>
      </w:tr>
      <w:tr w:rsidR="00F004BC" w:rsidRPr="00CB07E5" w14:paraId="64D6ACCC" w14:textId="77777777" w:rsidTr="00CB3342">
        <w:trPr>
          <w:trHeight w:val="337"/>
        </w:trPr>
        <w:tc>
          <w:tcPr>
            <w:tcW w:w="267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2C31F" w14:textId="77777777" w:rsidR="00313FE3" w:rsidRPr="00CB07E5" w:rsidRDefault="00313FE3" w:rsidP="00CC57B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44BE7" w14:textId="77777777" w:rsidR="00313FE3" w:rsidRPr="00CB07E5" w:rsidRDefault="00313FE3" w:rsidP="00CC57B2">
            <w:pPr>
              <w:rPr>
                <w:rFonts w:ascii="Times New Roman" w:hAnsi="Times New Roman" w:cs="Times New Roman"/>
                <w:b/>
              </w:rPr>
            </w:pPr>
            <w:r w:rsidRPr="00CB07E5">
              <w:rPr>
                <w:rFonts w:ascii="Times New Roman" w:hAnsi="Times New Roman" w:cs="Times New Roman"/>
                <w:b/>
              </w:rPr>
              <w:t>Практическое занятие №27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90AAB2" w14:textId="77777777" w:rsidR="00313FE3" w:rsidRPr="00CB07E5" w:rsidRDefault="00313FE3" w:rsidP="00CC57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07E5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4F136F8" w14:textId="77777777" w:rsidR="00313FE3" w:rsidRPr="00CB07E5" w:rsidRDefault="00313FE3" w:rsidP="00CC57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04BC" w:rsidRPr="00CB07E5" w14:paraId="7A72B8B1" w14:textId="77777777" w:rsidTr="00CB3342">
        <w:trPr>
          <w:trHeight w:val="2328"/>
        </w:trPr>
        <w:tc>
          <w:tcPr>
            <w:tcW w:w="2673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AAFECBF" w14:textId="77777777" w:rsidR="00D67922" w:rsidRPr="00CB07E5" w:rsidRDefault="00D67922" w:rsidP="00CC57B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A1EAC" w14:textId="77777777" w:rsidR="00D67922" w:rsidRPr="00CB07E5" w:rsidRDefault="00D67922" w:rsidP="00CC57B2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CB07E5">
              <w:rPr>
                <w:rFonts w:ascii="Times New Roman" w:hAnsi="Times New Roman" w:cs="Times New Roman"/>
                <w:b/>
                <w:u w:val="single"/>
              </w:rPr>
              <w:t xml:space="preserve">Футбол </w:t>
            </w:r>
          </w:p>
          <w:p w14:paraId="07178AAC" w14:textId="77777777" w:rsidR="00D67922" w:rsidRPr="00CB07E5" w:rsidRDefault="00D67922" w:rsidP="00CC57B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B07E5">
              <w:rPr>
                <w:rFonts w:ascii="Times New Roman" w:hAnsi="Times New Roman" w:cs="Times New Roman"/>
              </w:rPr>
              <w:t>Ведение мяча.</w:t>
            </w:r>
          </w:p>
          <w:p w14:paraId="2D2FA853" w14:textId="77777777" w:rsidR="00D67922" w:rsidRPr="00CB07E5" w:rsidRDefault="00D67922" w:rsidP="00CC57B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B07E5">
              <w:rPr>
                <w:rFonts w:ascii="Times New Roman" w:hAnsi="Times New Roman" w:cs="Times New Roman"/>
              </w:rPr>
              <w:t>Жонглирование мячом.</w:t>
            </w:r>
          </w:p>
          <w:p w14:paraId="185948B4" w14:textId="77777777" w:rsidR="00D67922" w:rsidRPr="00CB07E5" w:rsidRDefault="00D67922" w:rsidP="00CC57B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B07E5">
              <w:rPr>
                <w:rFonts w:ascii="Times New Roman" w:hAnsi="Times New Roman" w:cs="Times New Roman"/>
              </w:rPr>
              <w:t>Остановки мяча.</w:t>
            </w:r>
          </w:p>
          <w:p w14:paraId="3446DEFC" w14:textId="77777777" w:rsidR="00D67922" w:rsidRPr="00CB07E5" w:rsidRDefault="00D67922" w:rsidP="00CC57B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B07E5">
              <w:rPr>
                <w:rFonts w:ascii="Times New Roman" w:hAnsi="Times New Roman" w:cs="Times New Roman"/>
              </w:rPr>
              <w:t>Передачи мяча.</w:t>
            </w:r>
          </w:p>
          <w:p w14:paraId="1DE528DD" w14:textId="77777777" w:rsidR="00D67922" w:rsidRPr="00CB07E5" w:rsidRDefault="00D67922" w:rsidP="00CC57B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B07E5">
              <w:rPr>
                <w:rFonts w:ascii="Times New Roman" w:hAnsi="Times New Roman" w:cs="Times New Roman"/>
              </w:rPr>
              <w:t>Удары по мячу.</w:t>
            </w:r>
          </w:p>
          <w:p w14:paraId="7B5D6C6A" w14:textId="77777777" w:rsidR="00D67922" w:rsidRPr="00CB07E5" w:rsidRDefault="00D67922" w:rsidP="00CC57B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B07E5">
              <w:rPr>
                <w:rFonts w:ascii="Times New Roman" w:hAnsi="Times New Roman" w:cs="Times New Roman"/>
              </w:rPr>
              <w:t>Правила и организация соревнований по футболу. Двустороння  игра.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151F4F" w14:textId="77777777" w:rsidR="00D67922" w:rsidRPr="00CB07E5" w:rsidRDefault="00D67922" w:rsidP="00CC57B2">
            <w:pPr>
              <w:jc w:val="center"/>
              <w:rPr>
                <w:rFonts w:ascii="Times New Roman" w:hAnsi="Times New Roman" w:cs="Times New Roman"/>
              </w:rPr>
            </w:pPr>
          </w:p>
          <w:p w14:paraId="275EFCD5" w14:textId="77777777" w:rsidR="00D67922" w:rsidRPr="00CB07E5" w:rsidRDefault="00D67922" w:rsidP="00CC57B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B07E5">
              <w:rPr>
                <w:rFonts w:ascii="Times New Roman" w:hAnsi="Times New Roman" w:cs="Times New Roman"/>
              </w:rPr>
              <w:t>3                                    3</w:t>
            </w:r>
          </w:p>
          <w:p w14:paraId="021636C6" w14:textId="77777777" w:rsidR="00D67922" w:rsidRPr="00CB07E5" w:rsidRDefault="00D67922" w:rsidP="00CC57B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B07E5">
              <w:rPr>
                <w:rFonts w:ascii="Times New Roman" w:hAnsi="Times New Roman" w:cs="Times New Roman"/>
              </w:rPr>
              <w:t>3                                  3                                 3                                  3</w:t>
            </w:r>
          </w:p>
        </w:tc>
        <w:tc>
          <w:tcPr>
            <w:tcW w:w="2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42D0489C" w14:textId="77777777" w:rsidR="00CB3342" w:rsidRPr="00CB3342" w:rsidRDefault="00CB3342" w:rsidP="00CB3342">
            <w:pPr>
              <w:rPr>
                <w:rFonts w:ascii="Times New Roman" w:hAnsi="Times New Roman" w:cs="Times New Roman"/>
              </w:rPr>
            </w:pPr>
            <w:r w:rsidRPr="00CB3342">
              <w:rPr>
                <w:rFonts w:ascii="Times New Roman" w:hAnsi="Times New Roman" w:cs="Times New Roman"/>
              </w:rPr>
              <w:t>П.01,П.02,П.03,Л.01,</w:t>
            </w:r>
          </w:p>
          <w:p w14:paraId="4B7E6BE0" w14:textId="77777777" w:rsidR="00CB3342" w:rsidRPr="00CB3342" w:rsidRDefault="00CB3342" w:rsidP="00CB3342">
            <w:pPr>
              <w:rPr>
                <w:rFonts w:ascii="Times New Roman" w:hAnsi="Times New Roman" w:cs="Times New Roman"/>
              </w:rPr>
            </w:pPr>
            <w:r w:rsidRPr="00CB3342">
              <w:rPr>
                <w:rFonts w:ascii="Times New Roman" w:hAnsi="Times New Roman" w:cs="Times New Roman"/>
              </w:rPr>
              <w:t>Л.02,Л.03,Л.04,Л.05,</w:t>
            </w:r>
          </w:p>
          <w:p w14:paraId="4BFD5D18" w14:textId="77777777" w:rsidR="00CB3342" w:rsidRPr="00CB3342" w:rsidRDefault="00CB3342" w:rsidP="00CB3342">
            <w:pPr>
              <w:rPr>
                <w:rFonts w:ascii="Times New Roman" w:hAnsi="Times New Roman" w:cs="Times New Roman"/>
              </w:rPr>
            </w:pPr>
            <w:r w:rsidRPr="00CB3342">
              <w:rPr>
                <w:rFonts w:ascii="Times New Roman" w:hAnsi="Times New Roman" w:cs="Times New Roman"/>
              </w:rPr>
              <w:t>Л.06,Л.07,Л.08,Л.09,</w:t>
            </w:r>
          </w:p>
          <w:p w14:paraId="51E95110" w14:textId="77777777" w:rsidR="00CB3342" w:rsidRPr="00CB3342" w:rsidRDefault="00CB3342" w:rsidP="00CB3342">
            <w:pPr>
              <w:rPr>
                <w:rFonts w:ascii="Times New Roman" w:hAnsi="Times New Roman" w:cs="Times New Roman"/>
              </w:rPr>
            </w:pPr>
            <w:r w:rsidRPr="00CB3342">
              <w:rPr>
                <w:rFonts w:ascii="Times New Roman" w:hAnsi="Times New Roman" w:cs="Times New Roman"/>
              </w:rPr>
              <w:t>Л.10,Л.11,Л.12,Л.13,</w:t>
            </w:r>
          </w:p>
          <w:p w14:paraId="7ED7A980" w14:textId="77777777" w:rsidR="00CB3342" w:rsidRPr="00CB3342" w:rsidRDefault="00CB3342" w:rsidP="00CB3342">
            <w:pPr>
              <w:rPr>
                <w:rFonts w:ascii="Times New Roman" w:hAnsi="Times New Roman" w:cs="Times New Roman"/>
              </w:rPr>
            </w:pPr>
            <w:r w:rsidRPr="00CB3342">
              <w:rPr>
                <w:rFonts w:ascii="Times New Roman" w:hAnsi="Times New Roman" w:cs="Times New Roman"/>
              </w:rPr>
              <w:t>Л.14,Л.15,М.01,М.02,</w:t>
            </w:r>
          </w:p>
          <w:p w14:paraId="328E99C6" w14:textId="77777777" w:rsidR="00CB3342" w:rsidRPr="00CB3342" w:rsidRDefault="00CB3342" w:rsidP="00CB3342">
            <w:pPr>
              <w:rPr>
                <w:rFonts w:ascii="Times New Roman" w:hAnsi="Times New Roman" w:cs="Times New Roman"/>
              </w:rPr>
            </w:pPr>
            <w:r w:rsidRPr="00CB3342">
              <w:rPr>
                <w:rFonts w:ascii="Times New Roman" w:hAnsi="Times New Roman" w:cs="Times New Roman"/>
              </w:rPr>
              <w:t>М.03,М.04,М.05,М.06,</w:t>
            </w:r>
          </w:p>
          <w:p w14:paraId="23AE0797" w14:textId="77777777" w:rsidR="00CB3342" w:rsidRPr="00CB3342" w:rsidRDefault="00CB3342" w:rsidP="00CB3342">
            <w:pPr>
              <w:rPr>
                <w:rFonts w:ascii="Times New Roman" w:hAnsi="Times New Roman" w:cs="Times New Roman"/>
              </w:rPr>
            </w:pPr>
            <w:r w:rsidRPr="00CB3342">
              <w:rPr>
                <w:rFonts w:ascii="Times New Roman" w:hAnsi="Times New Roman" w:cs="Times New Roman"/>
              </w:rPr>
              <w:t>ЛР.9,ЛР.19,ЛР.21,</w:t>
            </w:r>
          </w:p>
          <w:p w14:paraId="519C7649" w14:textId="6665EA58" w:rsidR="00D67922" w:rsidRPr="00CB07E5" w:rsidRDefault="00CB3342" w:rsidP="00CB3342">
            <w:pPr>
              <w:rPr>
                <w:rFonts w:ascii="Times New Roman" w:hAnsi="Times New Roman" w:cs="Times New Roman"/>
              </w:rPr>
            </w:pPr>
            <w:r w:rsidRPr="00CB3342">
              <w:rPr>
                <w:rFonts w:ascii="Times New Roman" w:hAnsi="Times New Roman" w:cs="Times New Roman"/>
              </w:rPr>
              <w:t>ЛР.22</w:t>
            </w:r>
            <w:r w:rsidRPr="00CB3342">
              <w:rPr>
                <w:rFonts w:ascii="Times New Roman" w:hAnsi="Times New Roman" w:cs="Times New Roman"/>
              </w:rPr>
              <w:tab/>
            </w:r>
          </w:p>
        </w:tc>
      </w:tr>
      <w:tr w:rsidR="00F004BC" w:rsidRPr="00F63279" w14:paraId="1AACE2A6" w14:textId="77777777" w:rsidTr="00CB3342">
        <w:trPr>
          <w:trHeight w:val="1285"/>
        </w:trPr>
        <w:tc>
          <w:tcPr>
            <w:tcW w:w="26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D9EA9" w14:textId="77777777" w:rsidR="00D67922" w:rsidRPr="00CB07E5" w:rsidRDefault="00D67922" w:rsidP="00CC57B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D14E38" w14:textId="77777777" w:rsidR="00D67922" w:rsidRPr="00CB07E5" w:rsidRDefault="00D67922" w:rsidP="00985C4B">
            <w:pPr>
              <w:rPr>
                <w:rFonts w:ascii="Times New Roman" w:hAnsi="Times New Roman" w:cs="Times New Roman"/>
                <w:b/>
              </w:rPr>
            </w:pPr>
            <w:r w:rsidRPr="00CB07E5">
              <w:rPr>
                <w:rFonts w:ascii="Times New Roman" w:hAnsi="Times New Roman" w:cs="Times New Roman"/>
                <w:b/>
              </w:rPr>
              <w:t xml:space="preserve">Самостоятельная работа обучающихся </w:t>
            </w:r>
          </w:p>
          <w:p w14:paraId="20B28307" w14:textId="77777777" w:rsidR="00D67922" w:rsidRPr="00CB07E5" w:rsidRDefault="00D67922" w:rsidP="00985C4B">
            <w:pPr>
              <w:rPr>
                <w:rFonts w:ascii="Times New Roman" w:hAnsi="Times New Roman" w:cs="Times New Roman"/>
              </w:rPr>
            </w:pPr>
            <w:r w:rsidRPr="00CB07E5">
              <w:rPr>
                <w:rFonts w:ascii="Times New Roman" w:hAnsi="Times New Roman" w:cs="Times New Roman"/>
              </w:rPr>
              <w:t>Подготовить презентации «Повышение функциональных возможностей организма с помощью специальных физических упражнений»</w:t>
            </w:r>
          </w:p>
          <w:p w14:paraId="457C8FDD" w14:textId="7B595E5C" w:rsidR="00D67922" w:rsidRPr="00CB07E5" w:rsidRDefault="00D67922" w:rsidP="00CC57B2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CB07E5">
              <w:rPr>
                <w:rFonts w:ascii="Times New Roman" w:hAnsi="Times New Roman" w:cs="Times New Roman"/>
              </w:rPr>
              <w:t>«Спортивные игры в системе физического воспитания»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A7DC4A" w14:textId="2E85DFD1" w:rsidR="00D67922" w:rsidRPr="00F63279" w:rsidRDefault="00D67922" w:rsidP="00CC57B2">
            <w:pPr>
              <w:jc w:val="center"/>
              <w:rPr>
                <w:rFonts w:ascii="Times New Roman" w:hAnsi="Times New Roman" w:cs="Times New Roman"/>
              </w:rPr>
            </w:pPr>
            <w:r w:rsidRPr="00CB07E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0BAD5E8" w14:textId="77777777" w:rsidR="00D67922" w:rsidRPr="00F63279" w:rsidRDefault="00D67922" w:rsidP="00CC57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7922" w:rsidRPr="00F63279" w14:paraId="22FDCF0D" w14:textId="77777777" w:rsidTr="00CB3342">
        <w:trPr>
          <w:trHeight w:val="560"/>
        </w:trPr>
        <w:tc>
          <w:tcPr>
            <w:tcW w:w="2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0D545" w14:textId="582E240A" w:rsidR="00D67922" w:rsidRPr="00F63279" w:rsidRDefault="004F2107" w:rsidP="00CC57B2">
            <w:pPr>
              <w:rPr>
                <w:rFonts w:ascii="Times New Roman" w:hAnsi="Times New Roman" w:cs="Times New Roman"/>
                <w:b/>
              </w:rPr>
            </w:pPr>
            <w:r w:rsidRPr="00F63279">
              <w:br w:type="page"/>
            </w:r>
          </w:p>
        </w:tc>
        <w:tc>
          <w:tcPr>
            <w:tcW w:w="8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2B19A" w14:textId="77777777" w:rsidR="00D67922" w:rsidRPr="00F63279" w:rsidRDefault="00D67922" w:rsidP="00CC57B2">
            <w:pPr>
              <w:rPr>
                <w:rFonts w:ascii="Times New Roman" w:hAnsi="Times New Roman" w:cs="Times New Roman"/>
                <w:b/>
              </w:rPr>
            </w:pPr>
            <w:r w:rsidRPr="00F63279">
              <w:rPr>
                <w:rFonts w:ascii="Times New Roman" w:hAnsi="Times New Roman" w:cs="Times New Roman"/>
                <w:b/>
              </w:rPr>
              <w:t>Практическое занятие №28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42C66" w14:textId="77777777" w:rsidR="00D67922" w:rsidRPr="00F63279" w:rsidRDefault="00D67922" w:rsidP="00CC57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3279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251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362D864B" w14:textId="77777777" w:rsidR="00CB3342" w:rsidRPr="00CB3342" w:rsidRDefault="00CB3342" w:rsidP="00CB3342">
            <w:pPr>
              <w:jc w:val="both"/>
              <w:rPr>
                <w:rFonts w:ascii="Times New Roman" w:hAnsi="Times New Roman" w:cs="Times New Roman"/>
              </w:rPr>
            </w:pPr>
            <w:r w:rsidRPr="00CB3342">
              <w:rPr>
                <w:rFonts w:ascii="Times New Roman" w:hAnsi="Times New Roman" w:cs="Times New Roman"/>
              </w:rPr>
              <w:t>П.01,П.02,П.03,Л.01,</w:t>
            </w:r>
          </w:p>
          <w:p w14:paraId="0B85A997" w14:textId="77777777" w:rsidR="00CB3342" w:rsidRPr="00CB3342" w:rsidRDefault="00CB3342" w:rsidP="00CB3342">
            <w:pPr>
              <w:jc w:val="both"/>
              <w:rPr>
                <w:rFonts w:ascii="Times New Roman" w:hAnsi="Times New Roman" w:cs="Times New Roman"/>
              </w:rPr>
            </w:pPr>
            <w:r w:rsidRPr="00CB3342">
              <w:rPr>
                <w:rFonts w:ascii="Times New Roman" w:hAnsi="Times New Roman" w:cs="Times New Roman"/>
              </w:rPr>
              <w:t>Л.02,Л.03,Л.04,Л.05,</w:t>
            </w:r>
          </w:p>
          <w:p w14:paraId="21C7BE21" w14:textId="77777777" w:rsidR="00CB3342" w:rsidRPr="00CB3342" w:rsidRDefault="00CB3342" w:rsidP="00CB3342">
            <w:pPr>
              <w:jc w:val="both"/>
              <w:rPr>
                <w:rFonts w:ascii="Times New Roman" w:hAnsi="Times New Roman" w:cs="Times New Roman"/>
              </w:rPr>
            </w:pPr>
            <w:r w:rsidRPr="00CB3342">
              <w:rPr>
                <w:rFonts w:ascii="Times New Roman" w:hAnsi="Times New Roman" w:cs="Times New Roman"/>
              </w:rPr>
              <w:t>Л.06,Л.07,Л.08,Л.09,</w:t>
            </w:r>
          </w:p>
          <w:p w14:paraId="06D5BB47" w14:textId="77777777" w:rsidR="00CB3342" w:rsidRPr="00CB3342" w:rsidRDefault="00CB3342" w:rsidP="00CB3342">
            <w:pPr>
              <w:jc w:val="both"/>
              <w:rPr>
                <w:rFonts w:ascii="Times New Roman" w:hAnsi="Times New Roman" w:cs="Times New Roman"/>
              </w:rPr>
            </w:pPr>
            <w:r w:rsidRPr="00CB3342">
              <w:rPr>
                <w:rFonts w:ascii="Times New Roman" w:hAnsi="Times New Roman" w:cs="Times New Roman"/>
              </w:rPr>
              <w:t>Л.10,Л.11,Л.12,Л.13,</w:t>
            </w:r>
          </w:p>
          <w:p w14:paraId="507E4A9D" w14:textId="77777777" w:rsidR="00CB3342" w:rsidRPr="00CB3342" w:rsidRDefault="00CB3342" w:rsidP="00CB3342">
            <w:pPr>
              <w:jc w:val="both"/>
              <w:rPr>
                <w:rFonts w:ascii="Times New Roman" w:hAnsi="Times New Roman" w:cs="Times New Roman"/>
              </w:rPr>
            </w:pPr>
            <w:r w:rsidRPr="00CB3342">
              <w:rPr>
                <w:rFonts w:ascii="Times New Roman" w:hAnsi="Times New Roman" w:cs="Times New Roman"/>
              </w:rPr>
              <w:t>Л.14,Л.15,М.01,М.02,</w:t>
            </w:r>
          </w:p>
          <w:p w14:paraId="18014F3D" w14:textId="77777777" w:rsidR="00CB3342" w:rsidRPr="00CB3342" w:rsidRDefault="00CB3342" w:rsidP="00CB3342">
            <w:pPr>
              <w:jc w:val="both"/>
              <w:rPr>
                <w:rFonts w:ascii="Times New Roman" w:hAnsi="Times New Roman" w:cs="Times New Roman"/>
              </w:rPr>
            </w:pPr>
            <w:r w:rsidRPr="00CB3342">
              <w:rPr>
                <w:rFonts w:ascii="Times New Roman" w:hAnsi="Times New Roman" w:cs="Times New Roman"/>
              </w:rPr>
              <w:t>М.03,М.04,М.05,М.06,</w:t>
            </w:r>
          </w:p>
          <w:p w14:paraId="0549A7B6" w14:textId="77777777" w:rsidR="00CB3342" w:rsidRPr="00CB3342" w:rsidRDefault="00CB3342" w:rsidP="00CB3342">
            <w:pPr>
              <w:jc w:val="both"/>
              <w:rPr>
                <w:rFonts w:ascii="Times New Roman" w:hAnsi="Times New Roman" w:cs="Times New Roman"/>
              </w:rPr>
            </w:pPr>
            <w:r w:rsidRPr="00CB3342">
              <w:rPr>
                <w:rFonts w:ascii="Times New Roman" w:hAnsi="Times New Roman" w:cs="Times New Roman"/>
              </w:rPr>
              <w:t>ЛР.9,ЛР.19,ЛР.21,</w:t>
            </w:r>
          </w:p>
          <w:p w14:paraId="268DA4F3" w14:textId="75B3AEB5" w:rsidR="00D67922" w:rsidRPr="00F63279" w:rsidRDefault="00CB3342" w:rsidP="00CB3342">
            <w:pPr>
              <w:jc w:val="both"/>
              <w:rPr>
                <w:rFonts w:ascii="Times New Roman" w:hAnsi="Times New Roman" w:cs="Times New Roman"/>
              </w:rPr>
            </w:pPr>
            <w:r w:rsidRPr="00CB3342">
              <w:rPr>
                <w:rFonts w:ascii="Times New Roman" w:hAnsi="Times New Roman" w:cs="Times New Roman"/>
              </w:rPr>
              <w:t>ЛР.22</w:t>
            </w:r>
            <w:r w:rsidRPr="00CB3342">
              <w:rPr>
                <w:rFonts w:ascii="Times New Roman" w:hAnsi="Times New Roman" w:cs="Times New Roman"/>
              </w:rPr>
              <w:tab/>
            </w:r>
          </w:p>
        </w:tc>
      </w:tr>
      <w:tr w:rsidR="00D67922" w:rsidRPr="00F63279" w14:paraId="7457BE72" w14:textId="77777777" w:rsidTr="00CB3342">
        <w:trPr>
          <w:trHeight w:val="276"/>
        </w:trPr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DFCF837" w14:textId="77777777" w:rsidR="00D67922" w:rsidRPr="00F63279" w:rsidRDefault="00D67922" w:rsidP="00CC57B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B55A8" w14:textId="77777777" w:rsidR="00D67922" w:rsidRPr="00F63279" w:rsidRDefault="00D67922" w:rsidP="00CC57B2">
            <w:pPr>
              <w:spacing w:line="276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F63279">
              <w:rPr>
                <w:rFonts w:ascii="Times New Roman" w:hAnsi="Times New Roman" w:cs="Times New Roman"/>
                <w:b/>
                <w:u w:val="single"/>
              </w:rPr>
              <w:t>Акробатика</w:t>
            </w:r>
          </w:p>
          <w:p w14:paraId="4FA1FBA7" w14:textId="77777777" w:rsidR="00D67922" w:rsidRPr="00F63279" w:rsidRDefault="00D67922" w:rsidP="00CC57B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>1. Упражнения для мышц живота (сгибателей)</w:t>
            </w:r>
          </w:p>
          <w:p w14:paraId="1440059F" w14:textId="77777777" w:rsidR="00D67922" w:rsidRPr="00F63279" w:rsidRDefault="00D67922" w:rsidP="00CC57B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>2. Упражнение для мышц живота: взмахи ногами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450F7" w14:textId="77777777" w:rsidR="00D67922" w:rsidRPr="00F63279" w:rsidRDefault="00D67922" w:rsidP="00CC57B2">
            <w:pPr>
              <w:jc w:val="center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1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7431A60" w14:textId="77777777" w:rsidR="00D67922" w:rsidRPr="00F63279" w:rsidRDefault="00D67922" w:rsidP="00CC57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7922" w:rsidRPr="00F63279" w14:paraId="5670688D" w14:textId="77777777" w:rsidTr="00CB3342">
        <w:trPr>
          <w:trHeight w:val="276"/>
        </w:trPr>
        <w:tc>
          <w:tcPr>
            <w:tcW w:w="26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3218FE" w14:textId="77777777" w:rsidR="00D67922" w:rsidRPr="00F63279" w:rsidRDefault="00D67922" w:rsidP="00CC57B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5B299" w14:textId="77777777" w:rsidR="00D67922" w:rsidRPr="00F63279" w:rsidRDefault="00D67922" w:rsidP="00CC57B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>3 .Упражнения для мышц спины (разгибателей)</w:t>
            </w:r>
          </w:p>
          <w:p w14:paraId="65D167C1" w14:textId="77777777" w:rsidR="00D67922" w:rsidRPr="00F63279" w:rsidRDefault="00D67922" w:rsidP="00CC57B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>4. Упражнения для ягодичных мышц;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63E97" w14:textId="77777777" w:rsidR="00D67922" w:rsidRPr="00F63279" w:rsidRDefault="00D67922" w:rsidP="00CC57B2">
            <w:pPr>
              <w:jc w:val="center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1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21BFAC7" w14:textId="77777777" w:rsidR="00D67922" w:rsidRPr="00F63279" w:rsidRDefault="00D67922" w:rsidP="00CC57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7922" w:rsidRPr="00F63279" w14:paraId="39747A58" w14:textId="77777777" w:rsidTr="00CB3342">
        <w:trPr>
          <w:trHeight w:val="276"/>
        </w:trPr>
        <w:tc>
          <w:tcPr>
            <w:tcW w:w="26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67D545" w14:textId="77777777" w:rsidR="00D67922" w:rsidRPr="00F63279" w:rsidRDefault="00D67922" w:rsidP="00CC57B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D8F0E" w14:textId="77777777" w:rsidR="00D67922" w:rsidRPr="00F63279" w:rsidRDefault="00D67922" w:rsidP="00CC57B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>5. Упражнение для отводящих мышц бедра</w:t>
            </w:r>
          </w:p>
          <w:p w14:paraId="411607DE" w14:textId="77777777" w:rsidR="00D67922" w:rsidRPr="00F63279" w:rsidRDefault="00D67922" w:rsidP="00CC57B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>6. Упражнения для мышц – разгибателей бедра</w:t>
            </w:r>
          </w:p>
          <w:p w14:paraId="0538AC30" w14:textId="77777777" w:rsidR="00D67922" w:rsidRPr="00F63279" w:rsidRDefault="00D67922" w:rsidP="00CC57B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>7. Упражнения для мышц – сгибателей бедра (задняя поверхность бедра)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26D6D" w14:textId="77777777" w:rsidR="00D67922" w:rsidRPr="00F63279" w:rsidRDefault="00D67922" w:rsidP="00CC57B2">
            <w:pPr>
              <w:jc w:val="center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1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B9CCD15" w14:textId="77777777" w:rsidR="00D67922" w:rsidRPr="00F63279" w:rsidRDefault="00D67922" w:rsidP="00CC57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7922" w:rsidRPr="00F63279" w14:paraId="023704A2" w14:textId="77777777" w:rsidTr="00CB3342">
        <w:trPr>
          <w:trHeight w:val="276"/>
        </w:trPr>
        <w:tc>
          <w:tcPr>
            <w:tcW w:w="26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864208" w14:textId="77777777" w:rsidR="00D67922" w:rsidRPr="00F63279" w:rsidRDefault="00D67922" w:rsidP="00CC57B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0125B" w14:textId="77777777" w:rsidR="00D67922" w:rsidRPr="00F63279" w:rsidRDefault="00D67922" w:rsidP="00CC57B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>8. Упражнение мышц рук и плечевого пояса: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D2B04" w14:textId="77777777" w:rsidR="00D67922" w:rsidRPr="00F63279" w:rsidRDefault="00D67922" w:rsidP="00CC57B2">
            <w:pPr>
              <w:jc w:val="center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1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597F8F8" w14:textId="77777777" w:rsidR="00D67922" w:rsidRPr="00F63279" w:rsidRDefault="00D67922" w:rsidP="00CC57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7922" w:rsidRPr="00F63279" w14:paraId="0F60B0F4" w14:textId="77777777" w:rsidTr="00CB3342">
        <w:trPr>
          <w:trHeight w:val="276"/>
        </w:trPr>
        <w:tc>
          <w:tcPr>
            <w:tcW w:w="26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B979B8" w14:textId="77777777" w:rsidR="00D67922" w:rsidRPr="00F63279" w:rsidRDefault="00D67922" w:rsidP="00CC57B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F4A88" w14:textId="77777777" w:rsidR="00D67922" w:rsidRPr="00F63279" w:rsidRDefault="00D67922" w:rsidP="00CC57B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>9. Упражнения для развития гибкости и подвижности в суставах</w:t>
            </w:r>
          </w:p>
          <w:p w14:paraId="275B2736" w14:textId="77777777" w:rsidR="00D67922" w:rsidRPr="00F63279" w:rsidRDefault="00D67922" w:rsidP="00CC57B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 xml:space="preserve">10. Упражнения для развития гибкости туловища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C1A5B" w14:textId="77777777" w:rsidR="00D67922" w:rsidRPr="00F63279" w:rsidRDefault="00D67922" w:rsidP="00CC57B2">
            <w:pPr>
              <w:jc w:val="center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1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88C09CC" w14:textId="77777777" w:rsidR="00D67922" w:rsidRPr="00F63279" w:rsidRDefault="00D67922" w:rsidP="00CC57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7922" w:rsidRPr="00F63279" w14:paraId="4E48C020" w14:textId="77777777" w:rsidTr="00CB3342">
        <w:trPr>
          <w:trHeight w:val="276"/>
        </w:trPr>
        <w:tc>
          <w:tcPr>
            <w:tcW w:w="26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712BF4" w14:textId="77777777" w:rsidR="00D67922" w:rsidRPr="00F63279" w:rsidRDefault="00D67922" w:rsidP="00CC57B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FE2AC" w14:textId="77777777" w:rsidR="00D67922" w:rsidRPr="00F63279" w:rsidRDefault="00D67922" w:rsidP="00CC57B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>11. Упражнения для мышц и связок</w:t>
            </w:r>
          </w:p>
          <w:p w14:paraId="69978858" w14:textId="77777777" w:rsidR="00D67922" w:rsidRPr="00F63279" w:rsidRDefault="00D67922" w:rsidP="00CC57B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>12. Упражнения для мышц тазобедренного сустава, растяжка бедер.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68A15" w14:textId="77777777" w:rsidR="00D67922" w:rsidRPr="00F63279" w:rsidRDefault="00D67922" w:rsidP="00CC57B2">
            <w:pPr>
              <w:jc w:val="center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1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3FC39F9" w14:textId="77777777" w:rsidR="00D67922" w:rsidRPr="00F63279" w:rsidRDefault="00D67922" w:rsidP="00CC57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7922" w:rsidRPr="00F63279" w14:paraId="4649C549" w14:textId="77777777" w:rsidTr="00CB3342">
        <w:trPr>
          <w:trHeight w:val="276"/>
        </w:trPr>
        <w:tc>
          <w:tcPr>
            <w:tcW w:w="26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FF6E14" w14:textId="77777777" w:rsidR="00D67922" w:rsidRPr="00F63279" w:rsidRDefault="00D67922" w:rsidP="00CC57B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EE907" w14:textId="77777777" w:rsidR="00D67922" w:rsidRPr="00F63279" w:rsidRDefault="00D67922" w:rsidP="00CC57B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>Приём нормативов: подтягивание, жим  лёжа, кувырок вперёд- назад, стойка на лопатках.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EA3BD" w14:textId="77777777" w:rsidR="00D67922" w:rsidRPr="00F63279" w:rsidRDefault="00D67922" w:rsidP="00CC57B2">
            <w:pPr>
              <w:jc w:val="center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1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5CC363E" w14:textId="77777777" w:rsidR="00D67922" w:rsidRPr="00F63279" w:rsidRDefault="00D67922" w:rsidP="00CC57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7922" w:rsidRPr="00F63279" w14:paraId="72173969" w14:textId="77777777" w:rsidTr="00CB3342">
        <w:trPr>
          <w:trHeight w:val="276"/>
        </w:trPr>
        <w:tc>
          <w:tcPr>
            <w:tcW w:w="26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D2511" w14:textId="77777777" w:rsidR="00D67922" w:rsidRPr="00F63279" w:rsidRDefault="00D67922" w:rsidP="00CC57B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F289E" w14:textId="77777777" w:rsidR="00D67922" w:rsidRPr="00CB3342" w:rsidRDefault="00D67922" w:rsidP="00985C4B">
            <w:pPr>
              <w:rPr>
                <w:rFonts w:ascii="Times New Roman" w:hAnsi="Times New Roman" w:cs="Times New Roman"/>
                <w:b/>
              </w:rPr>
            </w:pPr>
            <w:r w:rsidRPr="00CB3342">
              <w:rPr>
                <w:rFonts w:ascii="Times New Roman" w:hAnsi="Times New Roman" w:cs="Times New Roman"/>
                <w:b/>
              </w:rPr>
              <w:t xml:space="preserve">Самостоятельная работа обучающихся </w:t>
            </w:r>
          </w:p>
          <w:p w14:paraId="2963FD01" w14:textId="29161383" w:rsidR="00D67922" w:rsidRPr="00CB3342" w:rsidRDefault="00D67922" w:rsidP="00CC57B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B3342">
              <w:rPr>
                <w:rFonts w:ascii="Times New Roman" w:hAnsi="Times New Roman" w:cs="Times New Roman"/>
              </w:rPr>
              <w:t xml:space="preserve">Выполнение изучаемых двигательных действий, их комбинаций в процессе </w:t>
            </w:r>
            <w:r w:rsidRPr="00CB3342">
              <w:rPr>
                <w:rFonts w:ascii="Times New Roman" w:hAnsi="Times New Roman" w:cs="Times New Roman"/>
              </w:rPr>
              <w:lastRenderedPageBreak/>
              <w:t>самостоятельных занятий.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DE4B4" w14:textId="4EF74176" w:rsidR="00D67922" w:rsidRPr="00CB3342" w:rsidRDefault="00D67922" w:rsidP="00CC57B2">
            <w:pPr>
              <w:jc w:val="center"/>
              <w:rPr>
                <w:rFonts w:ascii="Times New Roman" w:hAnsi="Times New Roman" w:cs="Times New Roman"/>
              </w:rPr>
            </w:pPr>
            <w:r w:rsidRPr="00CB3342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251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06BC952" w14:textId="77777777" w:rsidR="00D67922" w:rsidRPr="00F63279" w:rsidRDefault="00D67922" w:rsidP="00CC57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2107" w:rsidRPr="00F63279" w14:paraId="64603703" w14:textId="77777777" w:rsidTr="00CB3342">
        <w:trPr>
          <w:trHeight w:val="433"/>
        </w:trPr>
        <w:tc>
          <w:tcPr>
            <w:tcW w:w="1079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2566B" w14:textId="77777777" w:rsidR="004F2107" w:rsidRPr="00CB3342" w:rsidRDefault="004F2107" w:rsidP="00CC57B2">
            <w:pPr>
              <w:rPr>
                <w:rFonts w:ascii="Times New Roman" w:hAnsi="Times New Roman" w:cs="Times New Roman"/>
                <w:b/>
                <w:i/>
              </w:rPr>
            </w:pPr>
            <w:r w:rsidRPr="00CB3342">
              <w:rPr>
                <w:rFonts w:ascii="Times New Roman" w:hAnsi="Times New Roman" w:cs="Times New Roman"/>
                <w:b/>
                <w:i/>
              </w:rPr>
              <w:t>Промежуточная аттестация (дифференцированный зачет)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9F2A2" w14:textId="77777777" w:rsidR="004F2107" w:rsidRPr="00CB3342" w:rsidRDefault="004F2107" w:rsidP="00CC57B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BDE753" w14:textId="77777777" w:rsidR="004F2107" w:rsidRPr="00F63279" w:rsidRDefault="004F2107" w:rsidP="00CC57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2107" w:rsidRPr="00F63279" w14:paraId="0F6CD939" w14:textId="77777777" w:rsidTr="00CB3342">
        <w:trPr>
          <w:trHeight w:val="70"/>
        </w:trPr>
        <w:tc>
          <w:tcPr>
            <w:tcW w:w="1079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B6274" w14:textId="5C74D94F" w:rsidR="004F2107" w:rsidRPr="00CB3342" w:rsidRDefault="004F2107" w:rsidP="00CC57B2">
            <w:pPr>
              <w:rPr>
                <w:rFonts w:ascii="Times New Roman" w:hAnsi="Times New Roman" w:cs="Times New Roman"/>
              </w:rPr>
            </w:pPr>
            <w:r w:rsidRPr="00CB3342">
              <w:rPr>
                <w:rFonts w:ascii="Times New Roman" w:hAnsi="Times New Roman" w:cs="Times New Roman"/>
              </w:rPr>
              <w:t>Итого за второй семестр:</w:t>
            </w:r>
            <w:r w:rsidR="00FF205A" w:rsidRPr="00CB3342">
              <w:rPr>
                <w:rFonts w:ascii="Times New Roman" w:hAnsi="Times New Roman" w:cs="Times New Roman"/>
              </w:rPr>
              <w:t>103</w:t>
            </w:r>
          </w:p>
          <w:p w14:paraId="4D6CD95A" w14:textId="77777777" w:rsidR="004F2107" w:rsidRPr="00CB3342" w:rsidRDefault="004F2107" w:rsidP="00CC57B2">
            <w:pPr>
              <w:rPr>
                <w:rFonts w:ascii="Times New Roman" w:hAnsi="Times New Roman" w:cs="Times New Roman"/>
              </w:rPr>
            </w:pPr>
            <w:r w:rsidRPr="00CB3342">
              <w:rPr>
                <w:rFonts w:ascii="Times New Roman" w:hAnsi="Times New Roman" w:cs="Times New Roman"/>
              </w:rPr>
              <w:t>Максимальная: 69</w:t>
            </w:r>
          </w:p>
          <w:p w14:paraId="09C19846" w14:textId="2EE2FF09" w:rsidR="004F2107" w:rsidRPr="00CB3342" w:rsidRDefault="00FF205A" w:rsidP="00CC57B2">
            <w:pPr>
              <w:rPr>
                <w:rFonts w:ascii="Times New Roman" w:hAnsi="Times New Roman" w:cs="Times New Roman"/>
              </w:rPr>
            </w:pPr>
            <w:r w:rsidRPr="00CB3342">
              <w:rPr>
                <w:rFonts w:ascii="Times New Roman" w:hAnsi="Times New Roman" w:cs="Times New Roman"/>
              </w:rPr>
              <w:t>Обязательная: 69 (</w:t>
            </w:r>
            <w:r w:rsidR="004F2107" w:rsidRPr="00CB3342">
              <w:rPr>
                <w:rFonts w:ascii="Times New Roman" w:hAnsi="Times New Roman" w:cs="Times New Roman"/>
              </w:rPr>
              <w:t>в т.</w:t>
            </w:r>
            <w:r w:rsidRPr="00CB3342">
              <w:rPr>
                <w:rFonts w:ascii="Times New Roman" w:hAnsi="Times New Roman" w:cs="Times New Roman"/>
              </w:rPr>
              <w:t xml:space="preserve"> </w:t>
            </w:r>
            <w:r w:rsidR="004F2107" w:rsidRPr="00CB3342">
              <w:rPr>
                <w:rFonts w:ascii="Times New Roman" w:hAnsi="Times New Roman" w:cs="Times New Roman"/>
              </w:rPr>
              <w:t>ч. лекции – 4, пр.</w:t>
            </w:r>
            <w:r w:rsidR="00917AD9" w:rsidRPr="00CB3342">
              <w:rPr>
                <w:rFonts w:ascii="Times New Roman" w:hAnsi="Times New Roman" w:cs="Times New Roman"/>
              </w:rPr>
              <w:t xml:space="preserve"> </w:t>
            </w:r>
            <w:r w:rsidR="004F2107" w:rsidRPr="00CB3342">
              <w:rPr>
                <w:rFonts w:ascii="Times New Roman" w:hAnsi="Times New Roman" w:cs="Times New Roman"/>
              </w:rPr>
              <w:t>занятия – 65)</w:t>
            </w:r>
          </w:p>
          <w:p w14:paraId="63DB2A09" w14:textId="62FB7079" w:rsidR="00FF205A" w:rsidRPr="00CB3342" w:rsidRDefault="00FF205A" w:rsidP="00CC57B2">
            <w:pPr>
              <w:rPr>
                <w:rFonts w:ascii="Times New Roman" w:hAnsi="Times New Roman" w:cs="Times New Roman"/>
                <w:b/>
              </w:rPr>
            </w:pPr>
            <w:r w:rsidRPr="00CB3342">
              <w:rPr>
                <w:rFonts w:ascii="Times New Roman" w:hAnsi="Times New Roman" w:cs="Times New Roman"/>
              </w:rPr>
              <w:t>Самостятельная работа: 34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87B07" w14:textId="77777777" w:rsidR="004F2107" w:rsidRPr="00CB3342" w:rsidRDefault="004F2107" w:rsidP="00CC57B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6C49AA1" w14:textId="77777777" w:rsidR="004F2107" w:rsidRPr="00F63279" w:rsidRDefault="004F2107" w:rsidP="00CC57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2107" w:rsidRPr="00F63279" w14:paraId="05A08443" w14:textId="77777777" w:rsidTr="00CB3342">
        <w:trPr>
          <w:trHeight w:val="70"/>
        </w:trPr>
        <w:tc>
          <w:tcPr>
            <w:tcW w:w="1079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6252A" w14:textId="5163F5AF" w:rsidR="004F2107" w:rsidRPr="00CB3342" w:rsidRDefault="004F2107" w:rsidP="00263A66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CB3342">
              <w:rPr>
                <w:rFonts w:ascii="Times New Roman" w:hAnsi="Times New Roman" w:cs="Times New Roman"/>
                <w:b/>
              </w:rPr>
              <w:t>Всего</w:t>
            </w:r>
            <w:r w:rsidR="00263A66" w:rsidRPr="00CB3342">
              <w:rPr>
                <w:rFonts w:ascii="Times New Roman" w:hAnsi="Times New Roman" w:cs="Times New Roman"/>
                <w:b/>
              </w:rPr>
              <w:t xml:space="preserve"> по учебной дисциплине</w:t>
            </w:r>
            <w:r w:rsidRPr="00CB3342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5CA4B4" w14:textId="2CBFB3DD" w:rsidR="004F2107" w:rsidRPr="00CB3342" w:rsidRDefault="00263A66" w:rsidP="00CC57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3342">
              <w:rPr>
                <w:rFonts w:ascii="Times New Roman" w:hAnsi="Times New Roman" w:cs="Times New Roman"/>
                <w:b/>
              </w:rPr>
              <w:t>175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279589" w14:textId="77777777" w:rsidR="004F2107" w:rsidRPr="00F63279" w:rsidRDefault="004F2107" w:rsidP="00CC57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9FEA97F" w14:textId="77777777" w:rsidR="004F2107" w:rsidRPr="00F63279" w:rsidRDefault="004F2107" w:rsidP="004F2107">
      <w:pPr>
        <w:rPr>
          <w:rFonts w:ascii="Times New Roman" w:hAnsi="Times New Roman" w:cs="Times New Roman"/>
          <w:sz w:val="28"/>
          <w:szCs w:val="28"/>
        </w:rPr>
      </w:pPr>
    </w:p>
    <w:p w14:paraId="6C5CD5FD" w14:textId="77777777" w:rsidR="004F2107" w:rsidRPr="00F63279" w:rsidRDefault="004F2107" w:rsidP="004F21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2219DE" w14:textId="77777777" w:rsidR="004F2107" w:rsidRDefault="004F2107" w:rsidP="00FC4834">
      <w:pPr>
        <w:ind w:left="820"/>
        <w:jc w:val="center"/>
        <w:rPr>
          <w:rFonts w:ascii="Times New Roman" w:hAnsi="Times New Roman"/>
          <w:b/>
          <w:bCs/>
          <w:highlight w:val="yellow"/>
        </w:rPr>
      </w:pPr>
    </w:p>
    <w:p w14:paraId="2B470808" w14:textId="77777777" w:rsidR="004F2107" w:rsidRDefault="004F2107" w:rsidP="00FC4834">
      <w:pPr>
        <w:ind w:left="820"/>
        <w:jc w:val="center"/>
        <w:rPr>
          <w:rFonts w:ascii="Times New Roman" w:hAnsi="Times New Roman"/>
          <w:b/>
          <w:bCs/>
          <w:highlight w:val="yellow"/>
        </w:rPr>
      </w:pPr>
    </w:p>
    <w:p w14:paraId="5F0BDF17" w14:textId="77777777" w:rsidR="004F2107" w:rsidRDefault="004F2107" w:rsidP="00FC4834">
      <w:pPr>
        <w:ind w:left="820"/>
        <w:jc w:val="center"/>
        <w:rPr>
          <w:rFonts w:ascii="Times New Roman" w:hAnsi="Times New Roman"/>
          <w:b/>
          <w:bCs/>
          <w:highlight w:val="yellow"/>
        </w:rPr>
      </w:pPr>
    </w:p>
    <w:p w14:paraId="657A5A6F" w14:textId="77777777" w:rsidR="004F2107" w:rsidRDefault="004F2107" w:rsidP="00FC4834">
      <w:pPr>
        <w:ind w:left="820"/>
        <w:jc w:val="center"/>
        <w:rPr>
          <w:rFonts w:ascii="Times New Roman" w:hAnsi="Times New Roman"/>
          <w:b/>
          <w:bCs/>
          <w:highlight w:val="yellow"/>
        </w:rPr>
      </w:pPr>
    </w:p>
    <w:p w14:paraId="21EC2F70" w14:textId="77777777" w:rsidR="004F2107" w:rsidRDefault="004F2107" w:rsidP="00FC4834">
      <w:pPr>
        <w:ind w:left="820"/>
        <w:jc w:val="center"/>
        <w:rPr>
          <w:rFonts w:ascii="Times New Roman" w:hAnsi="Times New Roman"/>
          <w:b/>
          <w:bCs/>
          <w:highlight w:val="yellow"/>
        </w:rPr>
      </w:pPr>
    </w:p>
    <w:p w14:paraId="16F54169" w14:textId="77777777" w:rsidR="00FC070C" w:rsidRPr="00F63279" w:rsidRDefault="00FC070C" w:rsidP="00E234DF">
      <w:pPr>
        <w:rPr>
          <w:rFonts w:ascii="Times New Roman" w:hAnsi="Times New Roman" w:cs="Times New Roman"/>
          <w:sz w:val="28"/>
          <w:szCs w:val="28"/>
        </w:rPr>
        <w:sectPr w:rsidR="00FC070C" w:rsidRPr="00F63279" w:rsidSect="0068392D">
          <w:pgSz w:w="16840" w:h="11907" w:orient="landscape"/>
          <w:pgMar w:top="851" w:right="567" w:bottom="1134" w:left="1701" w:header="181" w:footer="0" w:gutter="0"/>
          <w:cols w:space="720"/>
        </w:sectPr>
      </w:pPr>
    </w:p>
    <w:p w14:paraId="59DB04C0" w14:textId="77777777" w:rsidR="00FC070C" w:rsidRPr="00F63279" w:rsidRDefault="00FC070C" w:rsidP="00E234DF">
      <w:pPr>
        <w:pStyle w:val="Style2"/>
        <w:widowControl/>
        <w:spacing w:line="240" w:lineRule="auto"/>
        <w:ind w:left="360"/>
        <w:rPr>
          <w:rStyle w:val="FontStyle43"/>
          <w:sz w:val="24"/>
          <w:szCs w:val="24"/>
        </w:rPr>
      </w:pPr>
      <w:r w:rsidRPr="00F63279">
        <w:rPr>
          <w:rStyle w:val="FontStyle43"/>
          <w:sz w:val="24"/>
          <w:szCs w:val="24"/>
        </w:rPr>
        <w:lastRenderedPageBreak/>
        <w:t>3. УСЛОВИЯ РЕАЛИЗАЦИИ РАБОЧЕЙ  ПРОГРАММЫ УЧЕБНОЙ</w:t>
      </w:r>
    </w:p>
    <w:p w14:paraId="42522F03" w14:textId="77777777" w:rsidR="00FC070C" w:rsidRPr="00F63279" w:rsidRDefault="00FC070C" w:rsidP="00E234DF">
      <w:pPr>
        <w:pStyle w:val="Style2"/>
        <w:widowControl/>
        <w:spacing w:line="240" w:lineRule="auto"/>
        <w:ind w:left="360"/>
        <w:rPr>
          <w:rStyle w:val="FontStyle43"/>
          <w:sz w:val="24"/>
          <w:szCs w:val="24"/>
        </w:rPr>
      </w:pPr>
      <w:r w:rsidRPr="00F63279">
        <w:rPr>
          <w:rStyle w:val="FontStyle43"/>
          <w:sz w:val="24"/>
          <w:szCs w:val="24"/>
        </w:rPr>
        <w:t>ДИСЦИПЛИНЫ</w:t>
      </w:r>
    </w:p>
    <w:p w14:paraId="65E26A31" w14:textId="77777777" w:rsidR="00846F80" w:rsidRPr="00F63279" w:rsidRDefault="00846F80" w:rsidP="00E234DF">
      <w:pPr>
        <w:pStyle w:val="Style2"/>
        <w:widowControl/>
        <w:spacing w:line="240" w:lineRule="auto"/>
        <w:ind w:left="360"/>
        <w:rPr>
          <w:rStyle w:val="FontStyle43"/>
          <w:sz w:val="24"/>
          <w:szCs w:val="24"/>
        </w:rPr>
      </w:pPr>
    </w:p>
    <w:p w14:paraId="3A10CD6A" w14:textId="77777777" w:rsidR="00E234DF" w:rsidRPr="00F63279" w:rsidRDefault="00E234DF" w:rsidP="00E234DF">
      <w:pPr>
        <w:tabs>
          <w:tab w:val="left" w:pos="10700"/>
        </w:tabs>
        <w:spacing w:line="276" w:lineRule="auto"/>
        <w:jc w:val="center"/>
        <w:rPr>
          <w:rFonts w:ascii="Times New Roman" w:hAnsi="Times New Roman" w:cs="Times New Roman"/>
          <w:b/>
        </w:rPr>
      </w:pPr>
      <w:r w:rsidRPr="00F63279">
        <w:rPr>
          <w:rFonts w:ascii="Times New Roman" w:hAnsi="Times New Roman" w:cs="Times New Roman"/>
          <w:b/>
        </w:rPr>
        <w:t xml:space="preserve">3.1 Требования к минимальному </w:t>
      </w:r>
    </w:p>
    <w:p w14:paraId="31A53FC3" w14:textId="02C2B1F1" w:rsidR="00E234DF" w:rsidRPr="00F63279" w:rsidRDefault="00E234DF" w:rsidP="00E234DF">
      <w:pPr>
        <w:tabs>
          <w:tab w:val="left" w:pos="10700"/>
        </w:tabs>
        <w:spacing w:line="276" w:lineRule="auto"/>
        <w:jc w:val="center"/>
        <w:rPr>
          <w:rFonts w:ascii="Times New Roman" w:hAnsi="Times New Roman" w:cs="Times New Roman"/>
          <w:b/>
        </w:rPr>
      </w:pPr>
      <w:r w:rsidRPr="00F63279">
        <w:rPr>
          <w:rFonts w:ascii="Times New Roman" w:hAnsi="Times New Roman" w:cs="Times New Roman"/>
          <w:b/>
        </w:rPr>
        <w:t>материально-техническому обеспечению</w:t>
      </w:r>
    </w:p>
    <w:p w14:paraId="02312E97" w14:textId="77777777" w:rsidR="0040318B" w:rsidRPr="00F63279" w:rsidRDefault="0040318B" w:rsidP="00E234DF">
      <w:pPr>
        <w:tabs>
          <w:tab w:val="left" w:pos="10700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B1D206" w14:textId="1545E02E" w:rsidR="00C37FA5" w:rsidRPr="00F63279" w:rsidRDefault="00C37FA5" w:rsidP="00C37FA5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F63279">
        <w:rPr>
          <w:rFonts w:ascii="Times New Roman" w:hAnsi="Times New Roman" w:cs="Times New Roman"/>
        </w:rPr>
        <w:t xml:space="preserve">Для реализации учебной дисциплины используется учебная аудитория для проведения занятий всех видов, предусмотренных образовательной программой  - </w:t>
      </w:r>
      <w:r w:rsidR="009706E4">
        <w:rPr>
          <w:rFonts w:ascii="Times New Roman" w:hAnsi="Times New Roman" w:cs="Times New Roman"/>
          <w:b/>
        </w:rPr>
        <w:t>к</w:t>
      </w:r>
      <w:r w:rsidR="005546A5" w:rsidRPr="00F63279">
        <w:rPr>
          <w:rFonts w:ascii="Times New Roman" w:hAnsi="Times New Roman" w:cs="Times New Roman"/>
          <w:b/>
        </w:rPr>
        <w:t>абинет «Социально-экономических дисциплин»</w:t>
      </w:r>
      <w:r w:rsidR="005546A5" w:rsidRPr="00F63279">
        <w:rPr>
          <w:rFonts w:ascii="Times New Roman" w:hAnsi="Times New Roman" w:cs="Times New Roman"/>
        </w:rPr>
        <w:t xml:space="preserve"> (№2210), 603002, г. Нижний Новгород, ул. Чкалова, д.5а</w:t>
      </w:r>
    </w:p>
    <w:p w14:paraId="7AC8C5F3" w14:textId="40D2D498" w:rsidR="005546A5" w:rsidRPr="00F63279" w:rsidRDefault="005546A5" w:rsidP="004275A3">
      <w:pPr>
        <w:spacing w:line="276" w:lineRule="auto"/>
        <w:jc w:val="both"/>
        <w:rPr>
          <w:rFonts w:ascii="Times New Roman" w:hAnsi="Times New Roman" w:cs="Times New Roman"/>
        </w:rPr>
      </w:pPr>
      <w:r w:rsidRPr="00F63279">
        <w:rPr>
          <w:rStyle w:val="FontStyle113"/>
          <w:rFonts w:ascii="Times New Roman" w:hAnsi="Times New Roman" w:cs="Times New Roman"/>
          <w:sz w:val="24"/>
          <w:szCs w:val="24"/>
        </w:rPr>
        <w:t xml:space="preserve">Оборудование: </w:t>
      </w:r>
      <w:r w:rsidRPr="00F63279">
        <w:rPr>
          <w:rFonts w:ascii="Times New Roman" w:hAnsi="Times New Roman" w:cs="Times New Roman"/>
        </w:rPr>
        <w:t>стул преподавателя – 1 шт., стол преподавателя – 1 шт., стол ученический – 17 шт; стулья ученические – 34 шт., компьютер – 1 шт., принтер - 1 шт., телевизор Panasonic TX-32X29- 1 шт.,  экран настенный -1 шт., доска классная – 1 шт., встроенный шкаф (4 секции) – 1 шт., встроенный шкаф (1 секция) – 1 шт., карта России – 1 шт.</w:t>
      </w:r>
    </w:p>
    <w:p w14:paraId="224FA642" w14:textId="735404A7" w:rsidR="005546A5" w:rsidRPr="00F63279" w:rsidRDefault="005546A5" w:rsidP="004275A3">
      <w:pPr>
        <w:pStyle w:val="Style23"/>
        <w:widowControl/>
        <w:spacing w:line="276" w:lineRule="auto"/>
        <w:ind w:right="1" w:firstLine="0"/>
        <w:rPr>
          <w:rFonts w:ascii="Times New Roman" w:hAnsi="Times New Roman"/>
        </w:rPr>
      </w:pPr>
      <w:r w:rsidRPr="00F63279">
        <w:rPr>
          <w:rFonts w:ascii="Times New Roman" w:hAnsi="Times New Roman"/>
          <w:bCs/>
        </w:rPr>
        <w:t>Учебно-наглядные пособия - комплект презентаций</w:t>
      </w:r>
      <w:r w:rsidRPr="00F63279">
        <w:rPr>
          <w:rFonts w:ascii="Times New Roman" w:hAnsi="Times New Roman"/>
        </w:rPr>
        <w:t>.</w:t>
      </w:r>
    </w:p>
    <w:p w14:paraId="19562F4C" w14:textId="5F260C4F" w:rsidR="001267E9" w:rsidRPr="00F63279" w:rsidRDefault="00C37FA5" w:rsidP="004275A3">
      <w:pPr>
        <w:pStyle w:val="Style23"/>
        <w:widowControl/>
        <w:spacing w:line="276" w:lineRule="auto"/>
        <w:ind w:right="1" w:firstLine="0"/>
        <w:rPr>
          <w:rStyle w:val="FontStyle113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63279">
        <w:rPr>
          <w:rFonts w:ascii="Times New Roman" w:hAnsi="Times New Roman"/>
        </w:rPr>
        <w:t xml:space="preserve"> </w:t>
      </w:r>
      <w:r w:rsidR="005546A5" w:rsidRPr="00F63279">
        <w:rPr>
          <w:rStyle w:val="FontStyle113"/>
          <w:rFonts w:ascii="Times New Roman" w:hAnsi="Times New Roman" w:cs="Times New Roman"/>
          <w:sz w:val="24"/>
          <w:szCs w:val="24"/>
          <w:shd w:val="clear" w:color="auto" w:fill="FFFFFF"/>
        </w:rPr>
        <w:t>Технические средства обучения: проектор переносной, экран (стационарный).</w:t>
      </w:r>
    </w:p>
    <w:p w14:paraId="0A5AE72B" w14:textId="77777777" w:rsidR="005546A5" w:rsidRPr="00F63279" w:rsidRDefault="005546A5" w:rsidP="005546A5">
      <w:pPr>
        <w:pStyle w:val="Style23"/>
        <w:widowControl/>
        <w:spacing w:line="240" w:lineRule="auto"/>
        <w:ind w:left="146" w:right="138"/>
        <w:rPr>
          <w:rStyle w:val="FontStyle113"/>
          <w:rFonts w:ascii="Times New Roman" w:hAnsi="Times New Roman"/>
          <w:sz w:val="28"/>
          <w:szCs w:val="28"/>
          <w:shd w:val="clear" w:color="auto" w:fill="FFFFFF"/>
        </w:rPr>
      </w:pPr>
    </w:p>
    <w:p w14:paraId="52976469" w14:textId="5C631737" w:rsidR="005546A5" w:rsidRPr="00F63279" w:rsidRDefault="005546A5" w:rsidP="00C37FA5">
      <w:pPr>
        <w:spacing w:line="276" w:lineRule="auto"/>
        <w:ind w:right="138" w:firstLine="709"/>
        <w:jc w:val="both"/>
        <w:rPr>
          <w:rFonts w:ascii="Times New Roman" w:hAnsi="Times New Roman" w:cs="Times New Roman"/>
        </w:rPr>
      </w:pPr>
      <w:r w:rsidRPr="00F63279">
        <w:rPr>
          <w:rFonts w:ascii="Times New Roman" w:hAnsi="Times New Roman" w:cs="Times New Roman"/>
          <w:b/>
        </w:rPr>
        <w:t xml:space="preserve">Аудитория для проведения </w:t>
      </w:r>
      <w:r w:rsidRPr="00F63279">
        <w:rPr>
          <w:rFonts w:ascii="Times New Roman" w:hAnsi="Times New Roman" w:cs="Times New Roman"/>
          <w:b/>
          <w:shd w:val="clear" w:color="auto" w:fill="FFFFFF"/>
        </w:rPr>
        <w:t>групповых и индивидуальных консультаций, текущего контроля и промежуточной аттестации</w:t>
      </w:r>
      <w:r w:rsidRPr="00F63279">
        <w:rPr>
          <w:rFonts w:ascii="Times New Roman" w:hAnsi="Times New Roman" w:cs="Times New Roman"/>
          <w:b/>
        </w:rPr>
        <w:t xml:space="preserve"> «Спортивный зал»,</w:t>
      </w:r>
      <w:r w:rsidRPr="00F63279">
        <w:rPr>
          <w:rFonts w:ascii="Times New Roman" w:hAnsi="Times New Roman" w:cs="Times New Roman"/>
        </w:rPr>
        <w:t xml:space="preserve"> 603002, г. Нижний Новгород, ул. Чкалова, д.5а</w:t>
      </w:r>
    </w:p>
    <w:p w14:paraId="607E7477" w14:textId="4E175E82" w:rsidR="005546A5" w:rsidRPr="00F63279" w:rsidRDefault="005546A5" w:rsidP="00C37FA5">
      <w:pPr>
        <w:spacing w:line="276" w:lineRule="auto"/>
        <w:ind w:right="1" w:firstLine="709"/>
        <w:jc w:val="both"/>
        <w:rPr>
          <w:rFonts w:ascii="Times New Roman" w:hAnsi="Times New Roman" w:cs="Times New Roman"/>
        </w:rPr>
      </w:pPr>
      <w:r w:rsidRPr="00F63279">
        <w:rPr>
          <w:rStyle w:val="FontStyle113"/>
          <w:rFonts w:ascii="Times New Roman" w:hAnsi="Times New Roman" w:cs="Times New Roman"/>
          <w:sz w:val="24"/>
          <w:szCs w:val="24"/>
        </w:rPr>
        <w:t xml:space="preserve">Оборудование: </w:t>
      </w:r>
      <w:r w:rsidRPr="00F63279">
        <w:rPr>
          <w:rFonts w:ascii="Times New Roman" w:hAnsi="Times New Roman" w:cs="Times New Roman"/>
        </w:rPr>
        <w:t xml:space="preserve">щит силовой – 1 шт.,  баскетбольный щит – 2 шт., рукоход – 1 шт., </w:t>
      </w:r>
      <w:r w:rsidRPr="00F63279">
        <w:rPr>
          <w:rStyle w:val="FontStyle113"/>
          <w:rFonts w:ascii="Times New Roman" w:hAnsi="Times New Roman" w:cs="Times New Roman"/>
          <w:sz w:val="24"/>
          <w:szCs w:val="24"/>
        </w:rPr>
        <w:t>Спортивный инвентарь: (скакалки, гимнастические маты, сетка волейбольная, сетка баскетбольная, сетка футбольная, сетка для настольного тенниса, коврики для йоги; ракетки для настольного тенниса, мячи для настольного тенниса, свисток, конусы спортивные - 25 шт; г</w:t>
      </w:r>
      <w:r w:rsidRPr="00F63279">
        <w:rPr>
          <w:rFonts w:ascii="Times New Roman" w:hAnsi="Times New Roman" w:cs="Times New Roman"/>
        </w:rPr>
        <w:t>имнастическая стенка, м</w:t>
      </w:r>
      <w:r w:rsidRPr="00F63279">
        <w:rPr>
          <w:rStyle w:val="FontStyle113"/>
          <w:rFonts w:ascii="Times New Roman" w:hAnsi="Times New Roman" w:cs="Times New Roman"/>
          <w:sz w:val="24"/>
          <w:szCs w:val="24"/>
        </w:rPr>
        <w:t>яч набивной 1 кг - 5</w:t>
      </w:r>
      <w:r w:rsidRPr="00F63279">
        <w:rPr>
          <w:rFonts w:ascii="Times New Roman" w:hAnsi="Times New Roman" w:cs="Times New Roman"/>
        </w:rPr>
        <w:t xml:space="preserve"> шт; м</w:t>
      </w:r>
      <w:r w:rsidRPr="00F63279">
        <w:rPr>
          <w:rStyle w:val="FontStyle113"/>
          <w:rFonts w:ascii="Times New Roman" w:hAnsi="Times New Roman" w:cs="Times New Roman"/>
          <w:sz w:val="24"/>
          <w:szCs w:val="24"/>
        </w:rPr>
        <w:t>яч набивной 2 кг - 5</w:t>
      </w:r>
      <w:r w:rsidRPr="00F63279">
        <w:rPr>
          <w:rFonts w:ascii="Times New Roman" w:hAnsi="Times New Roman" w:cs="Times New Roman"/>
        </w:rPr>
        <w:t xml:space="preserve"> шт; с</w:t>
      </w:r>
      <w:r w:rsidRPr="00F63279">
        <w:rPr>
          <w:rStyle w:val="FontStyle113"/>
          <w:rFonts w:ascii="Times New Roman" w:hAnsi="Times New Roman" w:cs="Times New Roman"/>
          <w:sz w:val="24"/>
          <w:szCs w:val="24"/>
        </w:rPr>
        <w:t>екундомер - 5</w:t>
      </w:r>
      <w:r w:rsidRPr="00F63279">
        <w:rPr>
          <w:rFonts w:ascii="Times New Roman" w:hAnsi="Times New Roman" w:cs="Times New Roman"/>
        </w:rPr>
        <w:t xml:space="preserve"> шт; ч</w:t>
      </w:r>
      <w:r w:rsidRPr="00F63279">
        <w:rPr>
          <w:rStyle w:val="FontStyle113"/>
          <w:rFonts w:ascii="Times New Roman" w:hAnsi="Times New Roman" w:cs="Times New Roman"/>
          <w:sz w:val="24"/>
          <w:szCs w:val="24"/>
        </w:rPr>
        <w:t>асы настольные для шахмат - 10</w:t>
      </w:r>
      <w:r w:rsidRPr="00F63279">
        <w:rPr>
          <w:rFonts w:ascii="Times New Roman" w:hAnsi="Times New Roman" w:cs="Times New Roman"/>
        </w:rPr>
        <w:t xml:space="preserve"> шт; </w:t>
      </w:r>
      <w:r w:rsidRPr="00F63279">
        <w:rPr>
          <w:rStyle w:val="FontStyle113"/>
          <w:rFonts w:ascii="Times New Roman" w:hAnsi="Times New Roman" w:cs="Times New Roman"/>
          <w:sz w:val="24"/>
          <w:szCs w:val="24"/>
        </w:rPr>
        <w:t>шахматы настольные - 10</w:t>
      </w:r>
      <w:r w:rsidRPr="00F63279">
        <w:rPr>
          <w:rFonts w:ascii="Times New Roman" w:hAnsi="Times New Roman" w:cs="Times New Roman"/>
        </w:rPr>
        <w:t xml:space="preserve"> шт; ш</w:t>
      </w:r>
      <w:r w:rsidRPr="00F63279">
        <w:rPr>
          <w:rStyle w:val="FontStyle113"/>
          <w:rFonts w:ascii="Times New Roman" w:hAnsi="Times New Roman" w:cs="Times New Roman"/>
          <w:sz w:val="24"/>
          <w:szCs w:val="24"/>
        </w:rPr>
        <w:t>ашки настольные - 10</w:t>
      </w:r>
      <w:r w:rsidRPr="00F63279">
        <w:rPr>
          <w:rFonts w:ascii="Times New Roman" w:hAnsi="Times New Roman" w:cs="Times New Roman"/>
        </w:rPr>
        <w:t xml:space="preserve"> шт; с</w:t>
      </w:r>
      <w:r w:rsidRPr="00F63279">
        <w:rPr>
          <w:rStyle w:val="FontStyle113"/>
          <w:rFonts w:ascii="Times New Roman" w:hAnsi="Times New Roman" w:cs="Times New Roman"/>
          <w:sz w:val="24"/>
          <w:szCs w:val="24"/>
        </w:rPr>
        <w:t>портивное универсальное электронное табло- 1</w:t>
      </w:r>
      <w:r w:rsidRPr="00F63279">
        <w:rPr>
          <w:rFonts w:ascii="Times New Roman" w:hAnsi="Times New Roman" w:cs="Times New Roman"/>
        </w:rPr>
        <w:t xml:space="preserve"> шт; мяч волейбольный -1шт.) с</w:t>
      </w:r>
      <w:r w:rsidRPr="00F63279">
        <w:rPr>
          <w:rStyle w:val="FontStyle113"/>
          <w:rFonts w:ascii="Times New Roman" w:hAnsi="Times New Roman" w:cs="Times New Roman"/>
          <w:sz w:val="24"/>
          <w:szCs w:val="24"/>
        </w:rPr>
        <w:t>тол  н/т "Спонета" Германия</w:t>
      </w:r>
      <w:r w:rsidRPr="00F63279">
        <w:rPr>
          <w:rStyle w:val="FontStyle113"/>
          <w:rFonts w:ascii="Times New Roman" w:hAnsi="Times New Roman" w:cs="Times New Roman"/>
          <w:sz w:val="24"/>
          <w:szCs w:val="24"/>
        </w:rPr>
        <w:tab/>
        <w:t>- 3</w:t>
      </w:r>
      <w:r w:rsidRPr="00F63279">
        <w:rPr>
          <w:rFonts w:ascii="Times New Roman" w:hAnsi="Times New Roman" w:cs="Times New Roman"/>
        </w:rPr>
        <w:t xml:space="preserve"> шт; щ</w:t>
      </w:r>
      <w:r w:rsidRPr="00F63279">
        <w:rPr>
          <w:rStyle w:val="FontStyle113"/>
          <w:rFonts w:ascii="Times New Roman" w:hAnsi="Times New Roman" w:cs="Times New Roman"/>
          <w:sz w:val="24"/>
          <w:szCs w:val="24"/>
        </w:rPr>
        <w:t>ит оргстекло 10 мм цельный - 2</w:t>
      </w:r>
      <w:r w:rsidRPr="00F63279">
        <w:rPr>
          <w:rFonts w:ascii="Times New Roman" w:hAnsi="Times New Roman" w:cs="Times New Roman"/>
        </w:rPr>
        <w:t xml:space="preserve"> шт; кольцо амортизированное -2шт.</w:t>
      </w:r>
    </w:p>
    <w:p w14:paraId="7191707F" w14:textId="7395BF14" w:rsidR="005546A5" w:rsidRPr="00F63279" w:rsidRDefault="005546A5" w:rsidP="00C37FA5">
      <w:pPr>
        <w:spacing w:line="276" w:lineRule="auto"/>
        <w:ind w:left="139" w:right="138"/>
        <w:jc w:val="both"/>
        <w:rPr>
          <w:rFonts w:ascii="Times New Roman" w:hAnsi="Times New Roman" w:cs="Times New Roman"/>
        </w:rPr>
      </w:pPr>
    </w:p>
    <w:p w14:paraId="03B4104E" w14:textId="77777777" w:rsidR="005546A5" w:rsidRPr="00F63279" w:rsidRDefault="005546A5" w:rsidP="00C37FA5">
      <w:pPr>
        <w:tabs>
          <w:tab w:val="left" w:pos="141"/>
        </w:tabs>
        <w:spacing w:line="276" w:lineRule="auto"/>
        <w:ind w:right="138" w:firstLine="709"/>
        <w:jc w:val="both"/>
        <w:rPr>
          <w:rFonts w:ascii="Times New Roman" w:hAnsi="Times New Roman" w:cs="Times New Roman"/>
        </w:rPr>
      </w:pPr>
      <w:r w:rsidRPr="00F63279">
        <w:rPr>
          <w:rFonts w:ascii="Times New Roman" w:hAnsi="Times New Roman" w:cs="Times New Roman"/>
          <w:b/>
        </w:rPr>
        <w:t>Открытый стадион широкого профиля с элементами полосы препятствий</w:t>
      </w:r>
      <w:r w:rsidRPr="00F63279">
        <w:rPr>
          <w:rFonts w:ascii="Times New Roman" w:hAnsi="Times New Roman" w:cs="Times New Roman"/>
        </w:rPr>
        <w:t xml:space="preserve">, 603033, г. Нижний Новгород, ул. Движенцев, д.17 </w:t>
      </w:r>
    </w:p>
    <w:p w14:paraId="2DE22893" w14:textId="77777777" w:rsidR="005546A5" w:rsidRPr="00F63279" w:rsidRDefault="005546A5" w:rsidP="00C37FA5">
      <w:pPr>
        <w:tabs>
          <w:tab w:val="left" w:pos="141"/>
        </w:tabs>
        <w:spacing w:line="276" w:lineRule="auto"/>
        <w:ind w:left="139" w:right="138"/>
        <w:jc w:val="both"/>
        <w:rPr>
          <w:rFonts w:ascii="Times New Roman" w:hAnsi="Times New Roman" w:cs="Times New Roman"/>
        </w:rPr>
      </w:pPr>
    </w:p>
    <w:p w14:paraId="53470ECF" w14:textId="77777777" w:rsidR="005546A5" w:rsidRPr="00F63279" w:rsidRDefault="005546A5" w:rsidP="00C37FA5">
      <w:pPr>
        <w:tabs>
          <w:tab w:val="left" w:pos="141"/>
        </w:tabs>
        <w:spacing w:line="276" w:lineRule="auto"/>
        <w:ind w:left="139" w:right="138"/>
        <w:jc w:val="both"/>
        <w:rPr>
          <w:rFonts w:ascii="Times New Roman" w:hAnsi="Times New Roman" w:cs="Times New Roman"/>
        </w:rPr>
      </w:pPr>
      <w:r w:rsidRPr="00F63279">
        <w:rPr>
          <w:rFonts w:ascii="Times New Roman" w:hAnsi="Times New Roman" w:cs="Times New Roman"/>
        </w:rPr>
        <w:t>- футбольное поле;</w:t>
      </w:r>
    </w:p>
    <w:p w14:paraId="681001EC" w14:textId="77777777" w:rsidR="005546A5" w:rsidRPr="00F63279" w:rsidRDefault="005546A5" w:rsidP="00C37FA5">
      <w:pPr>
        <w:tabs>
          <w:tab w:val="left" w:pos="141"/>
        </w:tabs>
        <w:spacing w:line="276" w:lineRule="auto"/>
        <w:ind w:left="139" w:right="138"/>
        <w:jc w:val="both"/>
        <w:rPr>
          <w:rFonts w:ascii="Times New Roman" w:hAnsi="Times New Roman" w:cs="Times New Roman"/>
        </w:rPr>
      </w:pPr>
      <w:r w:rsidRPr="00F63279">
        <w:rPr>
          <w:rFonts w:ascii="Times New Roman" w:hAnsi="Times New Roman" w:cs="Times New Roman"/>
        </w:rPr>
        <w:t>- беговые дорожки;</w:t>
      </w:r>
    </w:p>
    <w:p w14:paraId="4926BC0F" w14:textId="77777777" w:rsidR="005546A5" w:rsidRPr="00F63279" w:rsidRDefault="005546A5" w:rsidP="00C37FA5">
      <w:pPr>
        <w:tabs>
          <w:tab w:val="left" w:pos="141"/>
        </w:tabs>
        <w:spacing w:line="276" w:lineRule="auto"/>
        <w:ind w:left="139" w:right="138"/>
        <w:jc w:val="both"/>
        <w:rPr>
          <w:rFonts w:ascii="Times New Roman" w:hAnsi="Times New Roman" w:cs="Times New Roman"/>
        </w:rPr>
      </w:pPr>
      <w:r w:rsidRPr="00F63279">
        <w:rPr>
          <w:rFonts w:ascii="Times New Roman" w:hAnsi="Times New Roman" w:cs="Times New Roman"/>
        </w:rPr>
        <w:t>- яма для прыжков в длину;</w:t>
      </w:r>
    </w:p>
    <w:p w14:paraId="6E0978EB" w14:textId="77777777" w:rsidR="005546A5" w:rsidRPr="00F63279" w:rsidRDefault="005546A5" w:rsidP="00C37FA5">
      <w:pPr>
        <w:tabs>
          <w:tab w:val="left" w:pos="141"/>
        </w:tabs>
        <w:spacing w:line="276" w:lineRule="auto"/>
        <w:ind w:left="139" w:right="138"/>
        <w:jc w:val="both"/>
        <w:rPr>
          <w:rFonts w:ascii="Times New Roman" w:hAnsi="Times New Roman" w:cs="Times New Roman"/>
        </w:rPr>
      </w:pPr>
      <w:r w:rsidRPr="00F63279">
        <w:rPr>
          <w:rFonts w:ascii="Times New Roman" w:hAnsi="Times New Roman" w:cs="Times New Roman"/>
        </w:rPr>
        <w:t>- сектор для метания ядра;</w:t>
      </w:r>
    </w:p>
    <w:p w14:paraId="7C70B7AB" w14:textId="77777777" w:rsidR="005546A5" w:rsidRPr="00F63279" w:rsidRDefault="005546A5" w:rsidP="00C37FA5">
      <w:pPr>
        <w:tabs>
          <w:tab w:val="left" w:pos="141"/>
        </w:tabs>
        <w:spacing w:line="276" w:lineRule="auto"/>
        <w:ind w:left="139" w:right="138"/>
        <w:jc w:val="both"/>
        <w:rPr>
          <w:rFonts w:ascii="Times New Roman" w:hAnsi="Times New Roman" w:cs="Times New Roman"/>
        </w:rPr>
      </w:pPr>
      <w:r w:rsidRPr="00F63279">
        <w:rPr>
          <w:rFonts w:ascii="Times New Roman" w:hAnsi="Times New Roman" w:cs="Times New Roman"/>
        </w:rPr>
        <w:t>- сектор для метания мяча.</w:t>
      </w:r>
    </w:p>
    <w:p w14:paraId="10B6CCEB" w14:textId="77777777" w:rsidR="005546A5" w:rsidRPr="00F63279" w:rsidRDefault="005546A5" w:rsidP="005546A5">
      <w:pPr>
        <w:tabs>
          <w:tab w:val="left" w:pos="0"/>
        </w:tabs>
        <w:ind w:right="138" w:firstLine="709"/>
        <w:jc w:val="both"/>
        <w:rPr>
          <w:rFonts w:ascii="Times New Roman" w:hAnsi="Times New Roman"/>
          <w:sz w:val="28"/>
          <w:szCs w:val="28"/>
        </w:rPr>
      </w:pPr>
    </w:p>
    <w:p w14:paraId="0A489BCE" w14:textId="77777777" w:rsidR="0040318B" w:rsidRPr="00F63279" w:rsidRDefault="0040318B" w:rsidP="0040726B">
      <w:pPr>
        <w:tabs>
          <w:tab w:val="left" w:pos="0"/>
          <w:tab w:val="left" w:pos="10700"/>
        </w:tabs>
        <w:ind w:right="192"/>
        <w:jc w:val="both"/>
        <w:rPr>
          <w:rFonts w:ascii="Times New Roman" w:hAnsi="Times New Roman" w:cs="Times New Roman"/>
          <w:sz w:val="28"/>
          <w:szCs w:val="28"/>
        </w:rPr>
      </w:pPr>
    </w:p>
    <w:p w14:paraId="3474503B" w14:textId="77777777" w:rsidR="0040726B" w:rsidRPr="00F63279" w:rsidRDefault="0040726B" w:rsidP="0040726B">
      <w:pPr>
        <w:tabs>
          <w:tab w:val="left" w:pos="0"/>
          <w:tab w:val="left" w:pos="10700"/>
        </w:tabs>
        <w:ind w:right="192"/>
        <w:jc w:val="both"/>
        <w:rPr>
          <w:rFonts w:ascii="Times New Roman" w:hAnsi="Times New Roman" w:cs="Times New Roman"/>
          <w:sz w:val="28"/>
          <w:szCs w:val="28"/>
        </w:rPr>
      </w:pPr>
    </w:p>
    <w:p w14:paraId="6D36C970" w14:textId="77777777" w:rsidR="0040726B" w:rsidRPr="00F63279" w:rsidRDefault="0040726B" w:rsidP="0040726B">
      <w:pPr>
        <w:tabs>
          <w:tab w:val="left" w:pos="0"/>
          <w:tab w:val="left" w:pos="10700"/>
        </w:tabs>
        <w:ind w:right="192"/>
        <w:jc w:val="both"/>
        <w:rPr>
          <w:rFonts w:ascii="Times New Roman" w:hAnsi="Times New Roman" w:cs="Times New Roman"/>
          <w:sz w:val="28"/>
          <w:szCs w:val="28"/>
        </w:rPr>
      </w:pPr>
    </w:p>
    <w:p w14:paraId="69DABE01" w14:textId="77777777" w:rsidR="0040726B" w:rsidRPr="00F63279" w:rsidRDefault="0040726B" w:rsidP="0040726B">
      <w:pPr>
        <w:tabs>
          <w:tab w:val="left" w:pos="0"/>
          <w:tab w:val="left" w:pos="10700"/>
        </w:tabs>
        <w:ind w:right="192"/>
        <w:jc w:val="both"/>
        <w:rPr>
          <w:rFonts w:ascii="Times New Roman" w:hAnsi="Times New Roman" w:cs="Times New Roman"/>
          <w:sz w:val="28"/>
          <w:szCs w:val="28"/>
        </w:rPr>
      </w:pPr>
    </w:p>
    <w:p w14:paraId="07B810FF" w14:textId="77777777" w:rsidR="0040726B" w:rsidRPr="00F63279" w:rsidRDefault="0040726B" w:rsidP="0040726B">
      <w:pPr>
        <w:tabs>
          <w:tab w:val="left" w:pos="0"/>
          <w:tab w:val="left" w:pos="10700"/>
        </w:tabs>
        <w:ind w:right="192"/>
        <w:jc w:val="both"/>
        <w:rPr>
          <w:rFonts w:ascii="Times New Roman" w:hAnsi="Times New Roman" w:cs="Times New Roman"/>
          <w:sz w:val="28"/>
          <w:szCs w:val="28"/>
        </w:rPr>
      </w:pPr>
    </w:p>
    <w:p w14:paraId="3B70B7F1" w14:textId="77777777" w:rsidR="0040726B" w:rsidRPr="00F63279" w:rsidRDefault="0040726B" w:rsidP="0040726B">
      <w:pPr>
        <w:tabs>
          <w:tab w:val="left" w:pos="0"/>
          <w:tab w:val="left" w:pos="10700"/>
        </w:tabs>
        <w:ind w:right="192"/>
        <w:jc w:val="both"/>
        <w:rPr>
          <w:rFonts w:ascii="Times New Roman" w:hAnsi="Times New Roman" w:cs="Times New Roman"/>
          <w:sz w:val="28"/>
          <w:szCs w:val="28"/>
        </w:rPr>
      </w:pPr>
    </w:p>
    <w:p w14:paraId="1FC2FB32" w14:textId="0C21C4B4" w:rsidR="003336C1" w:rsidRPr="00F63279" w:rsidRDefault="003336C1" w:rsidP="003336C1">
      <w:pPr>
        <w:tabs>
          <w:tab w:val="left" w:pos="10700"/>
        </w:tabs>
        <w:ind w:right="92"/>
        <w:jc w:val="center"/>
        <w:rPr>
          <w:rFonts w:ascii="Times New Roman" w:hAnsi="Times New Roman" w:cs="Times New Roman"/>
          <w:b/>
        </w:rPr>
      </w:pPr>
      <w:r w:rsidRPr="00F63279">
        <w:rPr>
          <w:rFonts w:ascii="Times New Roman" w:hAnsi="Times New Roman" w:cs="Times New Roman"/>
          <w:b/>
        </w:rPr>
        <w:lastRenderedPageBreak/>
        <w:t>3.2 Информационное обеспечение обучения</w:t>
      </w:r>
    </w:p>
    <w:p w14:paraId="0683E704" w14:textId="77777777" w:rsidR="0040318B" w:rsidRPr="00F63279" w:rsidRDefault="0040318B" w:rsidP="003336C1">
      <w:pPr>
        <w:tabs>
          <w:tab w:val="left" w:pos="10700"/>
        </w:tabs>
        <w:ind w:right="92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2976"/>
        <w:gridCol w:w="2694"/>
        <w:gridCol w:w="1278"/>
      </w:tblGrid>
      <w:tr w:rsidR="003336C1" w:rsidRPr="00F63279" w14:paraId="22A3EF40" w14:textId="77777777" w:rsidTr="00F32F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B7B51" w14:textId="77777777" w:rsidR="003336C1" w:rsidRPr="00F63279" w:rsidRDefault="003336C1" w:rsidP="003336C1">
            <w:pPr>
              <w:suppressAutoHyphens/>
              <w:jc w:val="center"/>
              <w:rPr>
                <w:rFonts w:ascii="Times New Roman" w:eastAsia="Andale Sans UI" w:hAnsi="Times New Roman" w:cs="Times New Roman"/>
                <w:b/>
                <w:kern w:val="2"/>
              </w:rPr>
            </w:pPr>
            <w:r w:rsidRPr="00F63279">
              <w:rPr>
                <w:rFonts w:ascii="Times New Roman" w:eastAsia="Andale Sans UI" w:hAnsi="Times New Roman" w:cs="Times New Roman"/>
                <w:b/>
                <w:kern w:val="2"/>
              </w:rPr>
              <w:t>№</w:t>
            </w:r>
          </w:p>
          <w:p w14:paraId="1D269736" w14:textId="77777777" w:rsidR="003336C1" w:rsidRPr="00F63279" w:rsidRDefault="003336C1" w:rsidP="003336C1">
            <w:pPr>
              <w:suppressAutoHyphens/>
              <w:autoSpaceDN w:val="0"/>
              <w:jc w:val="center"/>
              <w:rPr>
                <w:rFonts w:ascii="Times New Roman" w:eastAsia="Andale Sans UI" w:hAnsi="Times New Roman" w:cs="Times New Roman"/>
                <w:b/>
                <w:kern w:val="2"/>
              </w:rPr>
            </w:pPr>
            <w:r w:rsidRPr="00F63279">
              <w:rPr>
                <w:rFonts w:ascii="Times New Roman" w:eastAsia="Andale Sans UI" w:hAnsi="Times New Roman" w:cs="Times New Roman"/>
                <w:b/>
                <w:kern w:val="2"/>
              </w:rPr>
              <w:t>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3C2B7" w14:textId="77777777" w:rsidR="003336C1" w:rsidRPr="00F63279" w:rsidRDefault="003336C1" w:rsidP="003336C1">
            <w:pPr>
              <w:suppressAutoHyphens/>
              <w:autoSpaceDN w:val="0"/>
              <w:jc w:val="center"/>
              <w:rPr>
                <w:rFonts w:ascii="Times New Roman" w:eastAsia="Andale Sans UI" w:hAnsi="Times New Roman" w:cs="Times New Roman"/>
                <w:b/>
                <w:kern w:val="2"/>
              </w:rPr>
            </w:pPr>
            <w:r w:rsidRPr="00F63279">
              <w:rPr>
                <w:rFonts w:ascii="Times New Roman" w:eastAsia="Andale Sans UI" w:hAnsi="Times New Roman" w:cs="Times New Roman"/>
                <w:b/>
                <w:kern w:val="2"/>
              </w:rPr>
              <w:t>Авторы и составители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1C6FE" w14:textId="77777777" w:rsidR="003336C1" w:rsidRPr="00F63279" w:rsidRDefault="003336C1" w:rsidP="003336C1">
            <w:pPr>
              <w:suppressAutoHyphens/>
              <w:autoSpaceDN w:val="0"/>
              <w:jc w:val="center"/>
              <w:rPr>
                <w:rFonts w:ascii="Times New Roman" w:eastAsia="Andale Sans UI" w:hAnsi="Times New Roman" w:cs="Times New Roman"/>
                <w:b/>
                <w:kern w:val="2"/>
              </w:rPr>
            </w:pPr>
            <w:r w:rsidRPr="00F63279">
              <w:rPr>
                <w:rFonts w:ascii="Times New Roman" w:eastAsia="Andale Sans UI" w:hAnsi="Times New Roman" w:cs="Times New Roman"/>
                <w:b/>
                <w:kern w:val="2"/>
              </w:rPr>
              <w:t>Заглавие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BAFF4" w14:textId="77777777" w:rsidR="003336C1" w:rsidRPr="00F63279" w:rsidRDefault="003336C1" w:rsidP="003336C1">
            <w:pPr>
              <w:suppressAutoHyphens/>
              <w:autoSpaceDN w:val="0"/>
              <w:jc w:val="center"/>
              <w:rPr>
                <w:rFonts w:ascii="Times New Roman" w:eastAsia="Andale Sans UI" w:hAnsi="Times New Roman" w:cs="Times New Roman"/>
                <w:b/>
                <w:kern w:val="2"/>
              </w:rPr>
            </w:pPr>
            <w:r w:rsidRPr="00F63279">
              <w:rPr>
                <w:rFonts w:ascii="Times New Roman" w:eastAsia="Andale Sans UI" w:hAnsi="Times New Roman" w:cs="Times New Roman"/>
                <w:b/>
                <w:kern w:val="2"/>
              </w:rPr>
              <w:t>Издательство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9E787" w14:textId="77777777" w:rsidR="003336C1" w:rsidRPr="00F63279" w:rsidRDefault="003336C1" w:rsidP="001267E9">
            <w:pPr>
              <w:suppressAutoHyphens/>
              <w:rPr>
                <w:rFonts w:ascii="Times New Roman" w:eastAsia="Andale Sans UI" w:hAnsi="Times New Roman" w:cs="Times New Roman"/>
                <w:b/>
                <w:kern w:val="2"/>
              </w:rPr>
            </w:pPr>
            <w:r w:rsidRPr="00F63279">
              <w:rPr>
                <w:rFonts w:ascii="Times New Roman" w:eastAsia="Andale Sans UI" w:hAnsi="Times New Roman" w:cs="Times New Roman"/>
                <w:b/>
                <w:kern w:val="2"/>
              </w:rPr>
              <w:t>Кол</w:t>
            </w:r>
            <w:r w:rsidRPr="00F63279">
              <w:rPr>
                <w:rFonts w:ascii="Times New Roman" w:eastAsia="Andale Sans UI" w:hAnsi="Times New Roman" w:cs="Times New Roman"/>
                <w:b/>
                <w:kern w:val="2"/>
                <w:lang w:val="en-US"/>
              </w:rPr>
              <w:t>-</w:t>
            </w:r>
            <w:r w:rsidRPr="00F63279">
              <w:rPr>
                <w:rFonts w:ascii="Times New Roman" w:eastAsia="Andale Sans UI" w:hAnsi="Times New Roman" w:cs="Times New Roman"/>
                <w:b/>
                <w:kern w:val="2"/>
              </w:rPr>
              <w:t>во</w:t>
            </w:r>
          </w:p>
        </w:tc>
      </w:tr>
      <w:tr w:rsidR="003336C1" w:rsidRPr="00F63279" w14:paraId="4F107B97" w14:textId="77777777" w:rsidTr="0040318B">
        <w:tc>
          <w:tcPr>
            <w:tcW w:w="9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E2F7D" w14:textId="77777777" w:rsidR="003336C1" w:rsidRPr="00F63279" w:rsidRDefault="003336C1" w:rsidP="003336C1">
            <w:pPr>
              <w:suppressAutoHyphens/>
              <w:autoSpaceDN w:val="0"/>
              <w:jc w:val="center"/>
              <w:rPr>
                <w:rFonts w:ascii="Times New Roman" w:eastAsia="Andale Sans UI" w:hAnsi="Times New Roman" w:cs="Times New Roman"/>
                <w:b/>
                <w:kern w:val="2"/>
              </w:rPr>
            </w:pPr>
            <w:r w:rsidRPr="00F63279">
              <w:rPr>
                <w:rFonts w:ascii="Times New Roman" w:eastAsia="Andale Sans UI" w:hAnsi="Times New Roman" w:cs="Times New Roman"/>
                <w:b/>
                <w:kern w:val="2"/>
              </w:rPr>
              <w:t>Основная литература</w:t>
            </w:r>
          </w:p>
        </w:tc>
      </w:tr>
      <w:tr w:rsidR="003336C1" w:rsidRPr="00F63279" w14:paraId="4A181A70" w14:textId="77777777" w:rsidTr="00F32F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23E00" w14:textId="77777777" w:rsidR="003336C1" w:rsidRPr="00F63279" w:rsidRDefault="003336C1" w:rsidP="003336C1">
            <w:pPr>
              <w:numPr>
                <w:ilvl w:val="0"/>
                <w:numId w:val="15"/>
              </w:numPr>
              <w:suppressAutoHyphens/>
              <w:autoSpaceDN w:val="0"/>
              <w:contextualSpacing/>
              <w:jc w:val="both"/>
              <w:rPr>
                <w:rFonts w:ascii="Times New Roman" w:eastAsia="Andale Sans UI" w:hAnsi="Times New Roman" w:cs="Times New Roman"/>
                <w:color w:val="181717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1604A" w14:textId="77777777" w:rsidR="003336C1" w:rsidRPr="00F63279" w:rsidRDefault="003336C1" w:rsidP="003336C1">
            <w:pPr>
              <w:suppressAutoHyphens/>
              <w:autoSpaceDN w:val="0"/>
              <w:rPr>
                <w:rFonts w:ascii="Times New Roman" w:hAnsi="Times New Roman" w:cs="Times New Roman"/>
                <w:i/>
                <w:color w:val="auto"/>
                <w:spacing w:val="-8"/>
              </w:rPr>
            </w:pPr>
            <w:r w:rsidRPr="00F63279">
              <w:rPr>
                <w:rFonts w:ascii="Times New Roman" w:hAnsi="Times New Roman" w:cs="Times New Roman"/>
                <w:color w:val="auto"/>
              </w:rPr>
              <w:t>Кузнецов В.С., Колодницкий Г.А.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7CC00" w14:textId="77777777" w:rsidR="003336C1" w:rsidRPr="00F63279" w:rsidRDefault="003336C1" w:rsidP="003336C1">
            <w:pPr>
              <w:suppressAutoHyphens/>
              <w:autoSpaceDN w:val="0"/>
              <w:rPr>
                <w:rFonts w:ascii="Times New Roman" w:hAnsi="Times New Roman" w:cs="Times New Roman"/>
                <w:i/>
                <w:color w:val="auto"/>
                <w:spacing w:val="-8"/>
              </w:rPr>
            </w:pPr>
            <w:r w:rsidRPr="00F63279">
              <w:rPr>
                <w:rFonts w:ascii="Times New Roman" w:hAnsi="Times New Roman" w:cs="Times New Roman"/>
                <w:bCs/>
                <w:color w:val="auto"/>
              </w:rPr>
              <w:t>Физическая культура</w:t>
            </w:r>
            <w:r w:rsidRPr="00F63279">
              <w:rPr>
                <w:rFonts w:ascii="Times New Roman" w:hAnsi="Times New Roman" w:cs="Times New Roman"/>
                <w:color w:val="auto"/>
              </w:rPr>
              <w:t xml:space="preserve">: учебник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4AD15" w14:textId="70151E4F" w:rsidR="0040318B" w:rsidRPr="00F63279" w:rsidRDefault="00F32F34" w:rsidP="003336C1">
            <w:pPr>
              <w:suppressAutoHyphens/>
              <w:autoSpaceDN w:val="0"/>
              <w:rPr>
                <w:rFonts w:ascii="Times New Roman" w:hAnsi="Times New Roman" w:cs="Times New Roman"/>
                <w:color w:val="auto"/>
              </w:rPr>
            </w:pPr>
            <w:r w:rsidRPr="00F63279">
              <w:rPr>
                <w:rFonts w:ascii="Times New Roman" w:hAnsi="Times New Roman" w:cs="Times New Roman"/>
                <w:color w:val="auto"/>
              </w:rPr>
              <w:t xml:space="preserve">Москва : КноРус, 2021. — 256 с. — Режим доступа: </w:t>
            </w:r>
            <w:hyperlink r:id="rId8" w:history="1">
              <w:r w:rsidRPr="00F63279">
                <w:rPr>
                  <w:rStyle w:val="ac"/>
                  <w:rFonts w:ascii="Times New Roman" w:hAnsi="Times New Roman"/>
                </w:rPr>
                <w:t>https://book.ru/book/940094</w:t>
              </w:r>
            </w:hyperlink>
          </w:p>
          <w:p w14:paraId="1A2A0307" w14:textId="3115BE5C" w:rsidR="00F32F34" w:rsidRPr="00F63279" w:rsidRDefault="00F32F34" w:rsidP="003336C1">
            <w:pPr>
              <w:suppressAutoHyphens/>
              <w:autoSpaceDN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2F404" w14:textId="77777777" w:rsidR="003336C1" w:rsidRPr="00F63279" w:rsidRDefault="003336C1" w:rsidP="003336C1">
            <w:pPr>
              <w:suppressAutoHyphens/>
              <w:autoSpaceDN w:val="0"/>
              <w:rPr>
                <w:rFonts w:ascii="Times New Roman" w:hAnsi="Times New Roman" w:cs="Times New Roman"/>
                <w:color w:val="auto"/>
              </w:rPr>
            </w:pPr>
            <w:r w:rsidRPr="00F63279">
              <w:rPr>
                <w:rFonts w:ascii="Times New Roman" w:hAnsi="Times New Roman" w:cs="Times New Roman"/>
                <w:color w:val="auto"/>
              </w:rPr>
              <w:t>[Электронный ресурс]</w:t>
            </w:r>
          </w:p>
        </w:tc>
      </w:tr>
      <w:tr w:rsidR="003336C1" w:rsidRPr="00F63279" w14:paraId="0A78C510" w14:textId="77777777" w:rsidTr="00F32F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B247D" w14:textId="77777777" w:rsidR="003336C1" w:rsidRPr="00F63279" w:rsidRDefault="003336C1" w:rsidP="003336C1">
            <w:pPr>
              <w:numPr>
                <w:ilvl w:val="0"/>
                <w:numId w:val="15"/>
              </w:numPr>
              <w:suppressAutoHyphens/>
              <w:autoSpaceDN w:val="0"/>
              <w:contextualSpacing/>
              <w:jc w:val="both"/>
              <w:rPr>
                <w:rFonts w:ascii="Times New Roman" w:eastAsia="Andale Sans UI" w:hAnsi="Times New Roman" w:cs="Times New Roman"/>
                <w:color w:val="181717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3952B" w14:textId="77777777" w:rsidR="003336C1" w:rsidRPr="00F63279" w:rsidRDefault="003336C1" w:rsidP="003336C1">
            <w:pPr>
              <w:suppressAutoHyphens/>
              <w:autoSpaceDN w:val="0"/>
              <w:rPr>
                <w:rFonts w:ascii="Times New Roman" w:hAnsi="Times New Roman" w:cs="Times New Roman"/>
                <w:color w:val="auto"/>
              </w:rPr>
            </w:pPr>
            <w:r w:rsidRPr="00F63279">
              <w:rPr>
                <w:rFonts w:ascii="Times New Roman" w:hAnsi="Times New Roman" w:cs="Times New Roman"/>
                <w:color w:val="auto"/>
              </w:rPr>
              <w:t>Виленский М.Я., Горшков А.Г.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E7094" w14:textId="77777777" w:rsidR="003336C1" w:rsidRPr="00F63279" w:rsidRDefault="003336C1" w:rsidP="003336C1">
            <w:pPr>
              <w:suppressAutoHyphens/>
              <w:autoSpaceDN w:val="0"/>
              <w:rPr>
                <w:rFonts w:ascii="Times New Roman" w:hAnsi="Times New Roman" w:cs="Times New Roman"/>
                <w:color w:val="auto"/>
              </w:rPr>
            </w:pPr>
            <w:r w:rsidRPr="00F63279">
              <w:rPr>
                <w:rFonts w:ascii="Times New Roman" w:hAnsi="Times New Roman" w:cs="Times New Roman"/>
                <w:bCs/>
                <w:color w:val="auto"/>
              </w:rPr>
              <w:t>Физическая культура</w:t>
            </w:r>
            <w:r w:rsidRPr="00F63279">
              <w:rPr>
                <w:rFonts w:ascii="Times New Roman" w:hAnsi="Times New Roman" w:cs="Times New Roman"/>
                <w:color w:val="auto"/>
              </w:rPr>
              <w:t xml:space="preserve">: учебник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252E7" w14:textId="6337D3CF" w:rsidR="0040318B" w:rsidRPr="00F63279" w:rsidRDefault="00F32F34" w:rsidP="003336C1">
            <w:pPr>
              <w:suppressAutoHyphens/>
              <w:autoSpaceDN w:val="0"/>
              <w:rPr>
                <w:rFonts w:asciiTheme="minorHAnsi" w:hAnsiTheme="minorHAnsi"/>
                <w:color w:val="333333"/>
                <w:sz w:val="21"/>
                <w:szCs w:val="21"/>
                <w:shd w:val="clear" w:color="auto" w:fill="FFFFFF"/>
              </w:rPr>
            </w:pPr>
            <w:r w:rsidRPr="00F63279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Москва : КноРус, 2021. — 214 с. — Режим доступа:</w:t>
            </w:r>
            <w:r w:rsidRPr="00F63279">
              <w:rPr>
                <w:rFonts w:ascii="Helvetica" w:hAnsi="Helvetica"/>
                <w:color w:val="auto"/>
                <w:sz w:val="21"/>
                <w:szCs w:val="21"/>
                <w:shd w:val="clear" w:color="auto" w:fill="FFFFFF"/>
              </w:rPr>
              <w:t xml:space="preserve"> </w:t>
            </w:r>
            <w:hyperlink r:id="rId9" w:history="1">
              <w:r w:rsidRPr="00F63279">
                <w:rPr>
                  <w:rStyle w:val="ac"/>
                  <w:rFonts w:ascii="Helvetica" w:hAnsi="Helvetica" w:cs="Courier New"/>
                  <w:sz w:val="21"/>
                  <w:szCs w:val="21"/>
                  <w:shd w:val="clear" w:color="auto" w:fill="FFFFFF"/>
                </w:rPr>
                <w:t>https://book.ru/book/939387</w:t>
              </w:r>
            </w:hyperlink>
          </w:p>
          <w:p w14:paraId="7CA1D56C" w14:textId="61D9B6AF" w:rsidR="00F32F34" w:rsidRPr="00F63279" w:rsidRDefault="00F32F34" w:rsidP="003336C1">
            <w:pPr>
              <w:suppressAutoHyphens/>
              <w:autoSpaceDN w:val="0"/>
              <w:rPr>
                <w:rFonts w:asciiTheme="minorHAnsi" w:hAnsiTheme="minorHAnsi" w:cs="Times New Roman"/>
                <w:color w:val="auto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59382" w14:textId="77777777" w:rsidR="003336C1" w:rsidRPr="00F63279" w:rsidRDefault="003336C1" w:rsidP="003336C1">
            <w:pPr>
              <w:suppressAutoHyphens/>
              <w:autoSpaceDN w:val="0"/>
              <w:rPr>
                <w:rFonts w:ascii="Times New Roman" w:hAnsi="Times New Roman" w:cs="Times New Roman"/>
                <w:color w:val="auto"/>
              </w:rPr>
            </w:pPr>
            <w:r w:rsidRPr="00F63279">
              <w:rPr>
                <w:rFonts w:ascii="Times New Roman" w:hAnsi="Times New Roman" w:cs="Times New Roman"/>
                <w:color w:val="auto"/>
              </w:rPr>
              <w:t>[Электронный ресурс]</w:t>
            </w:r>
          </w:p>
        </w:tc>
      </w:tr>
      <w:tr w:rsidR="003336C1" w:rsidRPr="00F63279" w14:paraId="0829661B" w14:textId="77777777" w:rsidTr="0040318B">
        <w:tc>
          <w:tcPr>
            <w:tcW w:w="9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C9A54" w14:textId="77777777" w:rsidR="003336C1" w:rsidRPr="00F63279" w:rsidRDefault="003336C1" w:rsidP="003336C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Andale Sans UI" w:hAnsi="Times New Roman" w:cs="Times New Roman"/>
                <w:color w:val="auto"/>
                <w:kern w:val="2"/>
              </w:rPr>
            </w:pPr>
            <w:r w:rsidRPr="00F63279">
              <w:rPr>
                <w:rFonts w:ascii="Times New Roman" w:hAnsi="Times New Roman" w:cs="Times New Roman"/>
                <w:b/>
                <w:bCs/>
                <w:color w:val="auto"/>
              </w:rPr>
              <w:t>Дополнительная</w:t>
            </w:r>
            <w:r w:rsidR="001267E9" w:rsidRPr="00F63279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</w:t>
            </w:r>
            <w:r w:rsidRPr="00F63279">
              <w:rPr>
                <w:rFonts w:ascii="Times New Roman" w:hAnsi="Times New Roman" w:cs="Times New Roman"/>
                <w:b/>
                <w:bCs/>
                <w:color w:val="auto"/>
              </w:rPr>
              <w:t>литература</w:t>
            </w:r>
          </w:p>
        </w:tc>
      </w:tr>
      <w:tr w:rsidR="003336C1" w:rsidRPr="00F63279" w14:paraId="3AD7BA6F" w14:textId="77777777" w:rsidTr="00F32F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EC844" w14:textId="49A89716" w:rsidR="003336C1" w:rsidRPr="00F63279" w:rsidRDefault="0040318B" w:rsidP="003336C1">
            <w:pPr>
              <w:suppressAutoHyphens/>
              <w:autoSpaceDN w:val="0"/>
              <w:ind w:right="-108"/>
              <w:rPr>
                <w:rFonts w:ascii="Times New Roman" w:eastAsia="Andale Sans UI" w:hAnsi="Times New Roman" w:cs="Times New Roman"/>
                <w:kern w:val="2"/>
              </w:rPr>
            </w:pPr>
            <w:r w:rsidRPr="00F63279">
              <w:rPr>
                <w:rFonts w:ascii="Times New Roman" w:eastAsia="Andale Sans UI" w:hAnsi="Times New Roman" w:cs="Times New Roman"/>
                <w:kern w:val="2"/>
              </w:rPr>
              <w:t>1</w:t>
            </w:r>
            <w:r w:rsidR="003336C1" w:rsidRPr="00F63279">
              <w:rPr>
                <w:rFonts w:ascii="Times New Roman" w:eastAsia="Andale Sans UI" w:hAnsi="Times New Roman" w:cs="Times New Roman"/>
                <w:kern w:val="2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5A3DA" w14:textId="158EAFCE" w:rsidR="003336C1" w:rsidRPr="00F63279" w:rsidRDefault="0040318B" w:rsidP="003336C1">
            <w:pPr>
              <w:suppressAutoHyphens/>
              <w:autoSpaceDN w:val="0"/>
              <w:rPr>
                <w:rFonts w:ascii="Times New Roman" w:hAnsi="Times New Roman" w:cs="Times New Roman"/>
                <w:color w:val="auto"/>
              </w:rPr>
            </w:pPr>
            <w:r w:rsidRPr="00F63279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А.Б </w:t>
            </w:r>
            <w:r w:rsidR="003336C1" w:rsidRPr="00F63279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Муллер, </w:t>
            </w:r>
            <w:r w:rsidRPr="00F63279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Н.С. </w:t>
            </w:r>
            <w:r w:rsidR="003336C1" w:rsidRPr="00F63279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Дядичкина, </w:t>
            </w:r>
            <w:r w:rsidRPr="00F63279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Ю.А.</w:t>
            </w:r>
            <w:r w:rsidR="003336C1" w:rsidRPr="00F63279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Богащенко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BE984" w14:textId="716D52CD" w:rsidR="003336C1" w:rsidRPr="00F63279" w:rsidRDefault="003336C1" w:rsidP="003336C1">
            <w:pPr>
              <w:widowControl/>
              <w:shd w:val="clear" w:color="auto" w:fill="FFFFFF"/>
              <w:spacing w:after="150"/>
              <w:outlineLvl w:val="0"/>
              <w:rPr>
                <w:rFonts w:ascii="Times New Roman" w:hAnsi="Times New Roman" w:cs="Times New Roman"/>
                <w:color w:val="auto"/>
                <w:kern w:val="36"/>
              </w:rPr>
            </w:pPr>
            <w:r w:rsidRPr="00F63279">
              <w:rPr>
                <w:rFonts w:ascii="Times New Roman" w:hAnsi="Times New Roman" w:cs="Times New Roman"/>
                <w:color w:val="auto"/>
                <w:kern w:val="36"/>
              </w:rPr>
              <w:t>Физическая культура</w:t>
            </w:r>
            <w:r w:rsidR="0040318B" w:rsidRPr="00F63279">
              <w:rPr>
                <w:rFonts w:ascii="Times New Roman" w:hAnsi="Times New Roman" w:cs="Times New Roman"/>
                <w:color w:val="auto"/>
                <w:kern w:val="36"/>
              </w:rPr>
              <w:t xml:space="preserve"> : у</w:t>
            </w:r>
            <w:r w:rsidRPr="00F63279">
              <w:rPr>
                <w:rFonts w:ascii="Times New Roman" w:hAnsi="Times New Roman" w:cs="Times New Roman"/>
                <w:color w:val="auto"/>
                <w:kern w:val="36"/>
              </w:rPr>
              <w:t xml:space="preserve">чебник и практикум для </w:t>
            </w:r>
            <w:r w:rsidR="0040318B" w:rsidRPr="00F63279">
              <w:rPr>
                <w:rFonts w:ascii="Times New Roman" w:hAnsi="Times New Roman" w:cs="Times New Roman"/>
                <w:color w:val="auto"/>
                <w:kern w:val="36"/>
              </w:rPr>
              <w:t>среднего профессионального образования</w:t>
            </w:r>
          </w:p>
          <w:p w14:paraId="3CFA4897" w14:textId="77777777" w:rsidR="003336C1" w:rsidRPr="00F63279" w:rsidRDefault="003336C1" w:rsidP="003336C1">
            <w:pPr>
              <w:suppressAutoHyphens/>
              <w:autoSpaceDN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BA444" w14:textId="06B7A6D4" w:rsidR="003336C1" w:rsidRPr="00F63279" w:rsidRDefault="0040318B" w:rsidP="003336C1">
            <w:pPr>
              <w:suppressAutoHyphens/>
              <w:autoSpaceDN w:val="0"/>
              <w:rPr>
                <w:rFonts w:ascii="Times New Roman" w:hAnsi="Times New Roman" w:cs="Times New Roman"/>
                <w:shd w:val="clear" w:color="auto" w:fill="FFFFFF"/>
              </w:rPr>
            </w:pPr>
            <w:r w:rsidRPr="00F63279">
              <w:rPr>
                <w:rFonts w:ascii="Times New Roman" w:hAnsi="Times New Roman" w:cs="Times New Roman"/>
                <w:shd w:val="clear" w:color="auto" w:fill="FFFFFF"/>
              </w:rPr>
              <w:t>Москва : Издательство Юрайт, 2021. — 424 с. - Режим доступа: </w:t>
            </w:r>
            <w:hyperlink r:id="rId10" w:tgtFrame="_blank" w:history="1">
              <w:r w:rsidRPr="00F63279">
                <w:rPr>
                  <w:rStyle w:val="ac"/>
                  <w:rFonts w:ascii="Times New Roman" w:hAnsi="Times New Roman"/>
                  <w:color w:val="486C97"/>
                  <w:shd w:val="clear" w:color="auto" w:fill="FFFFFF"/>
                </w:rPr>
                <w:t>https://urait.ru/bcode/469681</w:t>
              </w:r>
            </w:hyperlink>
            <w:r w:rsidRPr="00F63279">
              <w:rPr>
                <w:rFonts w:ascii="Times New Roman" w:hAnsi="Times New Roman" w:cs="Times New Roman"/>
                <w:shd w:val="clear" w:color="auto" w:fill="FFFFFF"/>
              </w:rPr>
              <w:t> </w:t>
            </w:r>
          </w:p>
          <w:p w14:paraId="4E87C55E" w14:textId="77777777" w:rsidR="0040318B" w:rsidRPr="00F63279" w:rsidRDefault="0040318B" w:rsidP="003336C1">
            <w:pPr>
              <w:suppressAutoHyphens/>
              <w:autoSpaceDN w:val="0"/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68BFA850" w14:textId="3614D13B" w:rsidR="0040318B" w:rsidRPr="00F63279" w:rsidRDefault="0040318B" w:rsidP="003336C1">
            <w:pPr>
              <w:suppressAutoHyphens/>
              <w:autoSpaceDN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8EEA4" w14:textId="77777777" w:rsidR="003336C1" w:rsidRPr="00F63279" w:rsidRDefault="003336C1" w:rsidP="003336C1">
            <w:pPr>
              <w:suppressAutoHyphens/>
              <w:autoSpaceDN w:val="0"/>
              <w:rPr>
                <w:rFonts w:ascii="Times New Roman" w:eastAsia="Andale Sans UI" w:hAnsi="Times New Roman" w:cs="Times New Roman"/>
                <w:color w:val="auto"/>
                <w:kern w:val="2"/>
              </w:rPr>
            </w:pPr>
            <w:r w:rsidRPr="00F63279">
              <w:rPr>
                <w:rFonts w:ascii="Times New Roman" w:hAnsi="Times New Roman" w:cs="Times New Roman"/>
                <w:color w:val="auto"/>
              </w:rPr>
              <w:t>[Электронный ресурс]</w:t>
            </w:r>
          </w:p>
        </w:tc>
      </w:tr>
      <w:tr w:rsidR="00815F32" w:rsidRPr="00F63279" w14:paraId="5979037A" w14:textId="77777777" w:rsidTr="00F32F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EC1CD" w14:textId="50E1E98C" w:rsidR="00815F32" w:rsidRPr="00F63279" w:rsidRDefault="00815F32" w:rsidP="003336C1">
            <w:pPr>
              <w:suppressAutoHyphens/>
              <w:autoSpaceDN w:val="0"/>
              <w:ind w:right="-108"/>
              <w:rPr>
                <w:rFonts w:ascii="Times New Roman" w:eastAsia="Andale Sans UI" w:hAnsi="Times New Roman" w:cs="Times New Roman"/>
                <w:kern w:val="2"/>
              </w:rPr>
            </w:pPr>
            <w:r w:rsidRPr="00F63279">
              <w:rPr>
                <w:rFonts w:ascii="Times New Roman" w:eastAsia="Andale Sans UI" w:hAnsi="Times New Roman" w:cs="Times New Roman"/>
                <w:kern w:val="2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99E3" w14:textId="51938172" w:rsidR="00815F32" w:rsidRPr="00F63279" w:rsidRDefault="00815F32" w:rsidP="003336C1">
            <w:pPr>
              <w:suppressAutoHyphens/>
              <w:autoSpaceDN w:val="0"/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F63279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Кузнецов В.С., Колодницкий Г.А.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F5941" w14:textId="3F3007C1" w:rsidR="00815F32" w:rsidRPr="00F63279" w:rsidRDefault="00815F32" w:rsidP="003336C1">
            <w:pPr>
              <w:widowControl/>
              <w:shd w:val="clear" w:color="auto" w:fill="FFFFFF"/>
              <w:spacing w:after="150"/>
              <w:outlineLvl w:val="0"/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F63279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Теория и история физической культуры + еПрило</w:t>
            </w:r>
            <w:r w:rsidR="009706E4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ж</w:t>
            </w:r>
            <w:r w:rsidR="009E2D81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ение: дополнительные материалы </w:t>
            </w:r>
            <w:r w:rsidRPr="00F63279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: учебник </w:t>
            </w:r>
          </w:p>
          <w:p w14:paraId="587546B8" w14:textId="6DA919C2" w:rsidR="00815F32" w:rsidRPr="00F63279" w:rsidRDefault="00815F32" w:rsidP="003336C1">
            <w:pPr>
              <w:widowControl/>
              <w:shd w:val="clear" w:color="auto" w:fill="FFFFFF"/>
              <w:spacing w:after="150"/>
              <w:outlineLvl w:val="0"/>
              <w:rPr>
                <w:rFonts w:ascii="Times New Roman" w:hAnsi="Times New Roman" w:cs="Times New Roman"/>
                <w:color w:val="auto"/>
                <w:kern w:val="3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102A" w14:textId="795CB64B" w:rsidR="009706E4" w:rsidRDefault="009706E4" w:rsidP="003336C1">
            <w:pPr>
              <w:suppressAutoHyphens/>
              <w:autoSpaceDN w:val="0"/>
              <w:rPr>
                <w:rStyle w:val="ac"/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Москва : КноРус, 2022</w:t>
            </w:r>
            <w:r w:rsidR="009E2D81">
              <w:rPr>
                <w:rFonts w:ascii="Times New Roman" w:hAnsi="Times New Roman" w:cs="Times New Roman"/>
                <w:shd w:val="clear" w:color="auto" w:fill="FFFFFF"/>
              </w:rPr>
              <w:t>. — 448</w:t>
            </w:r>
            <w:r w:rsidR="00815F32" w:rsidRPr="00F63279">
              <w:rPr>
                <w:rFonts w:ascii="Times New Roman" w:hAnsi="Times New Roman" w:cs="Times New Roman"/>
                <w:shd w:val="clear" w:color="auto" w:fill="FFFFFF"/>
              </w:rPr>
              <w:t xml:space="preserve"> с. — Режим доступа: </w:t>
            </w:r>
          </w:p>
          <w:p w14:paraId="04C43794" w14:textId="46CC73F7" w:rsidR="009706E4" w:rsidRDefault="009706E4" w:rsidP="003336C1">
            <w:pPr>
              <w:suppressAutoHyphens/>
              <w:autoSpaceDN w:val="0"/>
              <w:rPr>
                <w:rStyle w:val="ac"/>
                <w:rFonts w:ascii="Times New Roman" w:hAnsi="Times New Roman"/>
                <w:shd w:val="clear" w:color="auto" w:fill="FFFFFF"/>
              </w:rPr>
            </w:pPr>
            <w:r w:rsidRPr="009706E4">
              <w:rPr>
                <w:rStyle w:val="ac"/>
                <w:rFonts w:ascii="Times New Roman" w:hAnsi="Times New Roman"/>
                <w:shd w:val="clear" w:color="auto" w:fill="FFFFFF"/>
              </w:rPr>
              <w:t>https://book.ru/books/943955</w:t>
            </w:r>
          </w:p>
          <w:p w14:paraId="2626F5F5" w14:textId="41ADCD45" w:rsidR="00815F32" w:rsidRPr="00F63279" w:rsidRDefault="00815F32" w:rsidP="003336C1">
            <w:pPr>
              <w:suppressAutoHyphens/>
              <w:autoSpaceDN w:val="0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68E2C" w14:textId="6867DBC1" w:rsidR="00815F32" w:rsidRPr="00F63279" w:rsidRDefault="00815F32" w:rsidP="003336C1">
            <w:pPr>
              <w:suppressAutoHyphens/>
              <w:autoSpaceDN w:val="0"/>
              <w:rPr>
                <w:rFonts w:ascii="Times New Roman" w:hAnsi="Times New Roman" w:cs="Times New Roman"/>
                <w:color w:val="auto"/>
              </w:rPr>
            </w:pPr>
            <w:r w:rsidRPr="00F63279">
              <w:rPr>
                <w:rFonts w:ascii="Times New Roman" w:hAnsi="Times New Roman" w:cs="Times New Roman"/>
                <w:color w:val="auto"/>
              </w:rPr>
              <w:t>[Электронный ресурс]</w:t>
            </w:r>
          </w:p>
        </w:tc>
      </w:tr>
    </w:tbl>
    <w:p w14:paraId="3B1F3FDC" w14:textId="77777777" w:rsidR="008E1D6D" w:rsidRPr="00F63279" w:rsidRDefault="008E1D6D" w:rsidP="0040726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caps/>
        </w:rPr>
      </w:pPr>
    </w:p>
    <w:p w14:paraId="3244604E" w14:textId="440EC376" w:rsidR="00815F32" w:rsidRPr="00F63279" w:rsidRDefault="00FC070C" w:rsidP="008E1D6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caps/>
        </w:rPr>
      </w:pPr>
      <w:r w:rsidRPr="00F63279">
        <w:rPr>
          <w:rFonts w:ascii="Times New Roman" w:hAnsi="Times New Roman" w:cs="Times New Roman"/>
          <w:b/>
          <w:bCs/>
          <w:caps/>
        </w:rPr>
        <w:t xml:space="preserve">4. Контроль и оценка результатов освоения УЧЕБНОЙ </w:t>
      </w:r>
      <w:r w:rsidR="0040726B" w:rsidRPr="00F63279">
        <w:rPr>
          <w:rFonts w:ascii="Times New Roman" w:hAnsi="Times New Roman" w:cs="Times New Roman"/>
          <w:b/>
          <w:bCs/>
          <w:caps/>
        </w:rPr>
        <w:t xml:space="preserve">                   </w:t>
      </w:r>
      <w:r w:rsidR="008E1D6D" w:rsidRPr="00F63279">
        <w:rPr>
          <w:rFonts w:ascii="Times New Roman" w:hAnsi="Times New Roman" w:cs="Times New Roman"/>
          <w:b/>
          <w:bCs/>
          <w:caps/>
        </w:rPr>
        <w:t>Дисциплины</w:t>
      </w:r>
    </w:p>
    <w:p w14:paraId="72B770AC" w14:textId="75644ED2" w:rsidR="0040726B" w:rsidRPr="00F63279" w:rsidRDefault="00FC070C" w:rsidP="007326C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ind w:left="100"/>
        <w:jc w:val="both"/>
        <w:rPr>
          <w:rFonts w:ascii="Times New Roman" w:hAnsi="Times New Roman" w:cs="Times New Roman"/>
        </w:rPr>
      </w:pPr>
      <w:r w:rsidRPr="00F63279">
        <w:rPr>
          <w:rFonts w:ascii="Times New Roman" w:hAnsi="Times New Roman" w:cs="Times New Roman"/>
          <w:b/>
          <w:bCs/>
        </w:rPr>
        <w:t>Контроль и оценка</w:t>
      </w:r>
      <w:r w:rsidRPr="00F63279">
        <w:rPr>
          <w:rFonts w:ascii="Times New Roman" w:hAnsi="Times New Roman" w:cs="Times New Roman"/>
        </w:rPr>
        <w:t xml:space="preserve"> результатов освоения учебной дисциплины осуществляется преподавателем в процессе проведения практических занятий и тестирования, а также выполнения обучающимися индивидуальных заданий.</w:t>
      </w:r>
    </w:p>
    <w:p w14:paraId="056D6EB2" w14:textId="77777777" w:rsidR="008E1D6D" w:rsidRPr="00F63279" w:rsidRDefault="008E1D6D" w:rsidP="007326C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ind w:left="100"/>
        <w:jc w:val="both"/>
        <w:rPr>
          <w:rFonts w:ascii="Times New Roman" w:hAnsi="Times New Roman" w:cs="Times New Roman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3402"/>
        <w:gridCol w:w="2551"/>
      </w:tblGrid>
      <w:tr w:rsidR="0040726B" w:rsidRPr="00F63279" w14:paraId="7461E8A0" w14:textId="77777777" w:rsidTr="0040726B">
        <w:tc>
          <w:tcPr>
            <w:tcW w:w="3794" w:type="dxa"/>
            <w:shd w:val="clear" w:color="auto" w:fill="auto"/>
          </w:tcPr>
          <w:p w14:paraId="27CBB0B5" w14:textId="77777777" w:rsidR="0040726B" w:rsidRPr="00F63279" w:rsidRDefault="0040726B" w:rsidP="007326CB">
            <w:pPr>
              <w:jc w:val="both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  <w:b/>
                <w:bCs/>
                <w:w w:val="99"/>
              </w:rPr>
              <w:t>Результаты обучения</w:t>
            </w:r>
          </w:p>
        </w:tc>
        <w:tc>
          <w:tcPr>
            <w:tcW w:w="3402" w:type="dxa"/>
            <w:shd w:val="clear" w:color="auto" w:fill="auto"/>
          </w:tcPr>
          <w:p w14:paraId="4C46D570" w14:textId="77777777" w:rsidR="0040726B" w:rsidRPr="00F63279" w:rsidRDefault="0040726B" w:rsidP="007326CB">
            <w:pPr>
              <w:jc w:val="both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  <w:b/>
                <w:bCs/>
              </w:rPr>
              <w:t>Критерии оценки</w:t>
            </w:r>
          </w:p>
        </w:tc>
        <w:tc>
          <w:tcPr>
            <w:tcW w:w="2551" w:type="dxa"/>
            <w:shd w:val="clear" w:color="auto" w:fill="auto"/>
          </w:tcPr>
          <w:p w14:paraId="547700AE" w14:textId="77777777" w:rsidR="0040726B" w:rsidRPr="00F63279" w:rsidRDefault="0040726B" w:rsidP="007326CB">
            <w:pPr>
              <w:jc w:val="both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  <w:b/>
                <w:bCs/>
              </w:rPr>
              <w:t>Методы оценки</w:t>
            </w:r>
          </w:p>
        </w:tc>
      </w:tr>
      <w:tr w:rsidR="0040726B" w:rsidRPr="00F63279" w14:paraId="51FEB84D" w14:textId="77777777" w:rsidTr="0040726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64506" w14:textId="77777777" w:rsidR="0040726B" w:rsidRPr="00F63279" w:rsidRDefault="0040726B" w:rsidP="007326C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63279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2DD9C" w14:textId="77777777" w:rsidR="0040726B" w:rsidRPr="00F63279" w:rsidRDefault="0040726B" w:rsidP="007326CB">
            <w:pPr>
              <w:jc w:val="both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C68D6" w14:textId="523C5A8F" w:rsidR="0040726B" w:rsidRPr="00F63279" w:rsidRDefault="008E1D6D" w:rsidP="007326CB">
            <w:pPr>
              <w:jc w:val="both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>3</w:t>
            </w:r>
          </w:p>
        </w:tc>
      </w:tr>
      <w:tr w:rsidR="0040726B" w:rsidRPr="00F63279" w14:paraId="76006800" w14:textId="77777777" w:rsidTr="0040726B">
        <w:trPr>
          <w:trHeight w:val="41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144A7" w14:textId="4214AAA6" w:rsidR="0040726B" w:rsidRDefault="00910136" w:rsidP="007326CB">
            <w:pPr>
              <w:tabs>
                <w:tab w:val="left" w:pos="0"/>
                <w:tab w:val="left" w:pos="993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личностные</w:t>
            </w:r>
            <w:r w:rsidR="0040726B" w:rsidRPr="00F63279">
              <w:rPr>
                <w:rFonts w:ascii="Times New Roman" w:hAnsi="Times New Roman" w:cs="Times New Roman"/>
                <w:b/>
              </w:rPr>
              <w:t>:</w:t>
            </w:r>
          </w:p>
          <w:p w14:paraId="3374B270" w14:textId="77777777" w:rsidR="0084616A" w:rsidRPr="0025568F" w:rsidRDefault="0084616A" w:rsidP="0084616A">
            <w:pPr>
              <w:widowControl/>
              <w:tabs>
                <w:tab w:val="left" w:pos="0"/>
                <w:tab w:val="left" w:pos="993"/>
              </w:tabs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  <w:r w:rsidRPr="0084616A">
              <w:rPr>
                <w:rFonts w:ascii="Times New Roman" w:hAnsi="Times New Roman" w:cs="Times New Roman"/>
                <w:b/>
                <w:color w:val="auto"/>
              </w:rPr>
              <w:t>Л.01</w:t>
            </w:r>
            <w:r w:rsidRPr="0025568F">
              <w:rPr>
                <w:rFonts w:ascii="Times New Roman" w:hAnsi="Times New Roman" w:cs="Times New Roman"/>
                <w:color w:val="auto"/>
              </w:rPr>
              <w:t xml:space="preserve">- сформированность устойчивой мотивации к здоровому образу жизни и обучению, целенаправленному личностному совершенствованию двигательной активности с валеологическиой и </w:t>
            </w:r>
            <w:r w:rsidRPr="0025568F">
              <w:rPr>
                <w:rFonts w:ascii="Times New Roman" w:hAnsi="Times New Roman" w:cs="Times New Roman"/>
                <w:color w:val="auto"/>
              </w:rPr>
              <w:lastRenderedPageBreak/>
              <w:t xml:space="preserve">профессиональной направленностью, неприятию вредных привычек: курения, употребления алкоголя, наркотиков; </w:t>
            </w:r>
          </w:p>
          <w:p w14:paraId="1EEE4B8E" w14:textId="77777777" w:rsidR="0084616A" w:rsidRPr="0025568F" w:rsidRDefault="0084616A" w:rsidP="0084616A">
            <w:pPr>
              <w:widowControl/>
              <w:tabs>
                <w:tab w:val="left" w:pos="0"/>
                <w:tab w:val="left" w:pos="993"/>
              </w:tabs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  <w:r w:rsidRPr="0084616A">
              <w:rPr>
                <w:rFonts w:ascii="Times New Roman" w:hAnsi="Times New Roman" w:cs="Times New Roman"/>
                <w:b/>
                <w:color w:val="auto"/>
              </w:rPr>
              <w:t>Л.02</w:t>
            </w:r>
            <w:r w:rsidRPr="0025568F">
              <w:rPr>
                <w:rFonts w:ascii="Times New Roman" w:hAnsi="Times New Roman" w:cs="Times New Roman"/>
                <w:color w:val="auto"/>
              </w:rPr>
              <w:t xml:space="preserve">- потребность к самостоятельному использованию физической культуры как составляющей доминанты здоровья; </w:t>
            </w:r>
          </w:p>
          <w:p w14:paraId="36D54A66" w14:textId="77777777" w:rsidR="0084616A" w:rsidRPr="0025568F" w:rsidRDefault="0084616A" w:rsidP="0084616A">
            <w:pPr>
              <w:widowControl/>
              <w:tabs>
                <w:tab w:val="left" w:pos="0"/>
                <w:tab w:val="left" w:pos="993"/>
              </w:tabs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  <w:r w:rsidRPr="0084616A">
              <w:rPr>
                <w:rFonts w:ascii="Times New Roman" w:hAnsi="Times New Roman" w:cs="Times New Roman"/>
                <w:b/>
                <w:color w:val="auto"/>
              </w:rPr>
              <w:t>Л.03</w:t>
            </w:r>
            <w:r w:rsidRPr="0025568F">
              <w:rPr>
                <w:rFonts w:ascii="Times New Roman" w:hAnsi="Times New Roman" w:cs="Times New Roman"/>
                <w:color w:val="auto"/>
              </w:rPr>
              <w:t xml:space="preserve">- приобретение личного опыта творческого использования профессионально- оздоровительных средств и методов двигательной активности; </w:t>
            </w:r>
          </w:p>
          <w:p w14:paraId="2F93ED4B" w14:textId="77777777" w:rsidR="0084616A" w:rsidRPr="0025568F" w:rsidRDefault="0084616A" w:rsidP="0084616A">
            <w:pPr>
              <w:widowControl/>
              <w:tabs>
                <w:tab w:val="left" w:pos="0"/>
                <w:tab w:val="left" w:pos="993"/>
              </w:tabs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  <w:r w:rsidRPr="0084616A">
              <w:rPr>
                <w:rFonts w:ascii="Times New Roman" w:hAnsi="Times New Roman" w:cs="Times New Roman"/>
                <w:b/>
                <w:color w:val="auto"/>
              </w:rPr>
              <w:t>Л.04</w:t>
            </w:r>
            <w:r w:rsidRPr="0025568F">
              <w:rPr>
                <w:rFonts w:ascii="Times New Roman" w:hAnsi="Times New Roman" w:cs="Times New Roman"/>
                <w:color w:val="auto"/>
              </w:rPr>
              <w:t>- фор</w:t>
            </w:r>
            <w:r>
              <w:rPr>
                <w:rFonts w:ascii="Times New Roman" w:hAnsi="Times New Roman" w:cs="Times New Roman"/>
                <w:color w:val="auto"/>
              </w:rPr>
              <w:t xml:space="preserve">мирование личностных ценностно - </w:t>
            </w:r>
            <w:r w:rsidRPr="0025568F">
              <w:rPr>
                <w:rFonts w:ascii="Times New Roman" w:hAnsi="Times New Roman" w:cs="Times New Roman"/>
                <w:color w:val="auto"/>
              </w:rPr>
              <w:t xml:space="preserve">смысловых ориентиров и установок, системы значимых социальных и межличностных отношений, личностных, регулятивных, познавательных , коммуникативных действий в процессе целенаправленной двигательной активности, способности их использования в социальной , в том числе профессиональной практике; </w:t>
            </w:r>
          </w:p>
          <w:p w14:paraId="59031F9A" w14:textId="77777777" w:rsidR="0084616A" w:rsidRPr="0025568F" w:rsidRDefault="0084616A" w:rsidP="0084616A">
            <w:pPr>
              <w:widowControl/>
              <w:tabs>
                <w:tab w:val="left" w:pos="0"/>
                <w:tab w:val="left" w:pos="993"/>
              </w:tabs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  <w:r w:rsidRPr="0084616A">
              <w:rPr>
                <w:rFonts w:ascii="Times New Roman" w:hAnsi="Times New Roman" w:cs="Times New Roman"/>
                <w:b/>
                <w:color w:val="auto"/>
              </w:rPr>
              <w:t>Л.05</w:t>
            </w:r>
            <w:r w:rsidRPr="0025568F">
              <w:rPr>
                <w:rFonts w:ascii="Times New Roman" w:hAnsi="Times New Roman" w:cs="Times New Roman"/>
                <w:color w:val="auto"/>
              </w:rPr>
              <w:t xml:space="preserve">- готовность самостоятельно использовать в трудовых и жизненных ситуациях навыки профессиональной адаптивной физической культуры; </w:t>
            </w:r>
          </w:p>
          <w:p w14:paraId="67E02A1D" w14:textId="77777777" w:rsidR="0084616A" w:rsidRPr="0025568F" w:rsidRDefault="0084616A" w:rsidP="0084616A">
            <w:pPr>
              <w:widowControl/>
              <w:tabs>
                <w:tab w:val="left" w:pos="0"/>
                <w:tab w:val="left" w:pos="993"/>
              </w:tabs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  <w:r w:rsidRPr="0084616A">
              <w:rPr>
                <w:rFonts w:ascii="Times New Roman" w:hAnsi="Times New Roman" w:cs="Times New Roman"/>
                <w:b/>
                <w:color w:val="auto"/>
              </w:rPr>
              <w:t>Л.06</w:t>
            </w:r>
            <w:r w:rsidRPr="0025568F">
              <w:rPr>
                <w:rFonts w:ascii="Times New Roman" w:hAnsi="Times New Roman" w:cs="Times New Roman"/>
                <w:color w:val="auto"/>
              </w:rPr>
              <w:t>- способность использования  системы значимых социальных и межличностных отношений, ценностно - смысловых установок, отражающих личностные и граждан</w:t>
            </w:r>
            <w:r>
              <w:rPr>
                <w:rFonts w:ascii="Times New Roman" w:hAnsi="Times New Roman" w:cs="Times New Roman"/>
                <w:color w:val="auto"/>
              </w:rPr>
              <w:t>ские позиции в спортивной</w:t>
            </w:r>
            <w:r w:rsidRPr="0025568F">
              <w:rPr>
                <w:rFonts w:ascii="Times New Roman" w:hAnsi="Times New Roman" w:cs="Times New Roman"/>
                <w:color w:val="auto"/>
              </w:rPr>
              <w:t xml:space="preserve">, оздоровительной и физкультурной деятельности; </w:t>
            </w:r>
          </w:p>
          <w:p w14:paraId="1DBC8C34" w14:textId="77777777" w:rsidR="0084616A" w:rsidRPr="0025568F" w:rsidRDefault="0084616A" w:rsidP="0084616A">
            <w:pPr>
              <w:widowControl/>
              <w:tabs>
                <w:tab w:val="left" w:pos="0"/>
                <w:tab w:val="left" w:pos="993"/>
              </w:tabs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  <w:r w:rsidRPr="0084616A">
              <w:rPr>
                <w:rFonts w:ascii="Times New Roman" w:hAnsi="Times New Roman" w:cs="Times New Roman"/>
                <w:b/>
                <w:color w:val="auto"/>
              </w:rPr>
              <w:t>Л.07</w:t>
            </w:r>
            <w:r w:rsidRPr="0025568F">
              <w:rPr>
                <w:rFonts w:ascii="Times New Roman" w:hAnsi="Times New Roman" w:cs="Times New Roman"/>
                <w:color w:val="auto"/>
              </w:rPr>
              <w:t>- формирование навыков сотрудничества со сверстниками, умение продуктивно общаться и взаимодействовать в процессе физкультурно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25568F">
              <w:rPr>
                <w:rFonts w:ascii="Times New Roman" w:hAnsi="Times New Roman" w:cs="Times New Roman"/>
                <w:color w:val="auto"/>
              </w:rPr>
              <w:t>- оздоровительной и спортивной деятельности, учитывать позиции других участников деятельности, эффек</w:t>
            </w:r>
            <w:r w:rsidRPr="0025568F">
              <w:rPr>
                <w:rFonts w:ascii="Times New Roman" w:hAnsi="Times New Roman" w:cs="Times New Roman"/>
                <w:color w:val="auto"/>
              </w:rPr>
              <w:lastRenderedPageBreak/>
              <w:t xml:space="preserve">тивно разрешать конфликты; </w:t>
            </w:r>
          </w:p>
          <w:p w14:paraId="655B6F6B" w14:textId="77777777" w:rsidR="0084616A" w:rsidRPr="0025568F" w:rsidRDefault="0084616A" w:rsidP="0084616A">
            <w:pPr>
              <w:widowControl/>
              <w:tabs>
                <w:tab w:val="left" w:pos="0"/>
                <w:tab w:val="left" w:pos="993"/>
              </w:tabs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  <w:r w:rsidRPr="0084616A">
              <w:rPr>
                <w:rFonts w:ascii="Times New Roman" w:hAnsi="Times New Roman" w:cs="Times New Roman"/>
                <w:b/>
                <w:color w:val="auto"/>
              </w:rPr>
              <w:t>Л.08</w:t>
            </w:r>
            <w:r w:rsidRPr="0025568F">
              <w:rPr>
                <w:rFonts w:ascii="Times New Roman" w:hAnsi="Times New Roman" w:cs="Times New Roman"/>
                <w:color w:val="auto"/>
              </w:rPr>
              <w:t xml:space="preserve">- принятие и реализация ценностей здорового и безопасного образа жизни , потребности в физическом самосовершенствовании , занятиях спортом; </w:t>
            </w:r>
          </w:p>
          <w:p w14:paraId="7FCE557A" w14:textId="77777777" w:rsidR="0084616A" w:rsidRPr="0025568F" w:rsidRDefault="0084616A" w:rsidP="0084616A">
            <w:pPr>
              <w:widowControl/>
              <w:tabs>
                <w:tab w:val="left" w:pos="0"/>
                <w:tab w:val="left" w:pos="993"/>
              </w:tabs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  <w:r w:rsidRPr="0084616A">
              <w:rPr>
                <w:rFonts w:ascii="Times New Roman" w:hAnsi="Times New Roman" w:cs="Times New Roman"/>
                <w:b/>
                <w:color w:val="auto"/>
              </w:rPr>
              <w:t>Л.09</w:t>
            </w:r>
            <w:r w:rsidRPr="0025568F">
              <w:rPr>
                <w:rFonts w:ascii="Times New Roman" w:hAnsi="Times New Roman" w:cs="Times New Roman"/>
                <w:color w:val="auto"/>
              </w:rPr>
              <w:t xml:space="preserve">- умение оказывать первую помощь при занятиях спортом; </w:t>
            </w:r>
          </w:p>
          <w:p w14:paraId="29B221F5" w14:textId="77777777" w:rsidR="0084616A" w:rsidRPr="0025568F" w:rsidRDefault="0084616A" w:rsidP="0084616A">
            <w:pPr>
              <w:widowControl/>
              <w:tabs>
                <w:tab w:val="left" w:pos="0"/>
                <w:tab w:val="left" w:pos="993"/>
              </w:tabs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  <w:r w:rsidRPr="0025568F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84616A">
              <w:rPr>
                <w:rFonts w:ascii="Times New Roman" w:hAnsi="Times New Roman" w:cs="Times New Roman"/>
                <w:b/>
                <w:color w:val="auto"/>
              </w:rPr>
              <w:t>Л.10</w:t>
            </w:r>
            <w:r w:rsidRPr="0025568F">
              <w:rPr>
                <w:rFonts w:ascii="Times New Roman" w:hAnsi="Times New Roman" w:cs="Times New Roman"/>
                <w:color w:val="auto"/>
              </w:rPr>
              <w:t>- патриотизм, уважение к своему народу, чувство ответственности перед Родиной;</w:t>
            </w:r>
          </w:p>
          <w:p w14:paraId="31CD7891" w14:textId="77777777" w:rsidR="0084616A" w:rsidRPr="0025568F" w:rsidRDefault="0084616A" w:rsidP="0084616A">
            <w:pPr>
              <w:widowControl/>
              <w:tabs>
                <w:tab w:val="left" w:pos="0"/>
                <w:tab w:val="left" w:pos="993"/>
              </w:tabs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  <w:r w:rsidRPr="0084616A">
              <w:rPr>
                <w:rFonts w:ascii="Times New Roman" w:hAnsi="Times New Roman" w:cs="Times New Roman"/>
                <w:b/>
                <w:color w:val="auto"/>
              </w:rPr>
              <w:t>Л.11</w:t>
            </w:r>
            <w:r w:rsidRPr="0025568F">
              <w:rPr>
                <w:rFonts w:ascii="Times New Roman" w:hAnsi="Times New Roman" w:cs="Times New Roman"/>
                <w:color w:val="auto"/>
              </w:rPr>
              <w:t xml:space="preserve">- готовность служению Отечеству, его защите. </w:t>
            </w:r>
          </w:p>
          <w:p w14:paraId="7D744033" w14:textId="09C81740" w:rsidR="0040726B" w:rsidRPr="0084616A" w:rsidRDefault="0084616A" w:rsidP="0084616A">
            <w:pPr>
              <w:spacing w:line="276" w:lineRule="auto"/>
              <w:ind w:right="4" w:firstLine="708"/>
              <w:rPr>
                <w:rFonts w:ascii="Times New Roman" w:hAnsi="Times New Roman" w:cs="Times New Roman"/>
                <w:color w:val="auto"/>
              </w:rPr>
            </w:pPr>
            <w:r w:rsidRPr="0084616A">
              <w:rPr>
                <w:rFonts w:ascii="Times New Roman" w:hAnsi="Times New Roman" w:cs="Times New Roman"/>
                <w:b/>
                <w:color w:val="auto"/>
              </w:rPr>
              <w:t>Л.12</w:t>
            </w:r>
            <w:r w:rsidRPr="0025568F">
              <w:rPr>
                <w:rFonts w:ascii="Times New Roman" w:hAnsi="Times New Roman" w:cs="Times New Roman"/>
                <w:color w:val="auto"/>
              </w:rPr>
              <w:t xml:space="preserve"> - готовность и способность обучающихся к саморазвитию и личностному самоопред</w:t>
            </w:r>
            <w:r>
              <w:rPr>
                <w:rFonts w:ascii="Times New Roman" w:hAnsi="Times New Roman" w:cs="Times New Roman"/>
                <w:color w:val="auto"/>
              </w:rPr>
              <w:t xml:space="preserve">елению;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0C0DC" w14:textId="77777777" w:rsidR="008E1D6D" w:rsidRPr="00F63279" w:rsidRDefault="008E1D6D" w:rsidP="007326CB">
            <w:pPr>
              <w:ind w:left="-71" w:right="-73"/>
              <w:jc w:val="both"/>
              <w:rPr>
                <w:rFonts w:ascii="Times New Roman" w:hAnsi="Times New Roman" w:cs="Times New Roman"/>
              </w:rPr>
            </w:pPr>
          </w:p>
          <w:p w14:paraId="6FCFF00B" w14:textId="77777777" w:rsidR="0040726B" w:rsidRPr="00F63279" w:rsidRDefault="0040726B" w:rsidP="007326CB">
            <w:pPr>
              <w:ind w:left="-71" w:right="-73"/>
              <w:jc w:val="both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 xml:space="preserve">Выводы опираются на основные факты и являются обоснованными; грамотное сопоставление фактов, понимание ключевой проблемы и её элементов; способность задавать разъясняющие вопросы; понимание </w:t>
            </w:r>
            <w:r w:rsidRPr="00F63279">
              <w:rPr>
                <w:rFonts w:ascii="Times New Roman" w:hAnsi="Times New Roman" w:cs="Times New Roman"/>
              </w:rPr>
              <w:lastRenderedPageBreak/>
              <w:t>противоречий между идеями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838FD0" w14:textId="77777777" w:rsidR="008E1D6D" w:rsidRPr="00F63279" w:rsidRDefault="008E1D6D" w:rsidP="007326CB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1738B83B" w14:textId="5A1534D2" w:rsidR="0040726B" w:rsidRPr="00F63279" w:rsidRDefault="0040726B" w:rsidP="008E1D6D">
            <w:pPr>
              <w:jc w:val="both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  <w:bCs/>
              </w:rPr>
              <w:t>Наблюдение, анкетирование</w:t>
            </w:r>
            <w:r w:rsidRPr="00F63279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F63279">
              <w:rPr>
                <w:rFonts w:ascii="Times New Roman" w:hAnsi="Times New Roman" w:cs="Times New Roman"/>
                <w:bCs/>
              </w:rPr>
              <w:t>тестирование</w:t>
            </w:r>
            <w:r w:rsidRPr="00F63279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F63279">
              <w:rPr>
                <w:rFonts w:ascii="Times New Roman" w:hAnsi="Times New Roman" w:cs="Times New Roman"/>
                <w:bCs/>
              </w:rPr>
              <w:t xml:space="preserve"> экспертная оценка</w:t>
            </w:r>
          </w:p>
        </w:tc>
      </w:tr>
      <w:tr w:rsidR="0040726B" w:rsidRPr="00F63279" w14:paraId="53B38E4E" w14:textId="77777777" w:rsidTr="00D00826">
        <w:trPr>
          <w:trHeight w:val="336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2CD87" w14:textId="26635EED" w:rsidR="0040726B" w:rsidRDefault="006F6E8C" w:rsidP="00D00826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lang w:eastAsia="ar-SA"/>
              </w:rPr>
              <w:lastRenderedPageBreak/>
              <w:t>метапредметные</w:t>
            </w:r>
            <w:r w:rsidR="0040726B" w:rsidRPr="00F63279">
              <w:rPr>
                <w:rFonts w:ascii="Times New Roman" w:hAnsi="Times New Roman" w:cs="Times New Roman"/>
                <w:lang w:eastAsia="ar-SA"/>
              </w:rPr>
              <w:t xml:space="preserve">: </w:t>
            </w:r>
          </w:p>
          <w:p w14:paraId="4AAB0EFD" w14:textId="77777777" w:rsidR="006F6E8C" w:rsidRPr="00AF647E" w:rsidRDefault="006F6E8C" w:rsidP="00D00826">
            <w:pPr>
              <w:tabs>
                <w:tab w:val="left" w:pos="0"/>
                <w:tab w:val="left" w:pos="993"/>
              </w:tabs>
              <w:spacing w:line="276" w:lineRule="auto"/>
              <w:ind w:firstLine="709"/>
              <w:rPr>
                <w:rFonts w:ascii="Times New Roman" w:hAnsi="Times New Roman" w:cs="Times New Roman"/>
              </w:rPr>
            </w:pPr>
            <w:r w:rsidRPr="006F6E8C">
              <w:rPr>
                <w:rFonts w:ascii="Times New Roman" w:hAnsi="Times New Roman" w:cs="Times New Roman"/>
                <w:b/>
              </w:rPr>
              <w:t>М.01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F647E">
              <w:rPr>
                <w:rFonts w:ascii="Times New Roman" w:hAnsi="Times New Roman" w:cs="Times New Roman"/>
              </w:rPr>
              <w:t xml:space="preserve">способность использовать межпредметные понятия и универсальные учебные действия (регулятивные, познавательные, коммуникативные) в познавательной, спортивной, физкультурной, оздоровительной и социальной практике; </w:t>
            </w:r>
          </w:p>
          <w:p w14:paraId="1F6AEF1B" w14:textId="77777777" w:rsidR="006F6E8C" w:rsidRPr="00AF647E" w:rsidRDefault="006F6E8C" w:rsidP="00D00826">
            <w:pPr>
              <w:tabs>
                <w:tab w:val="left" w:pos="0"/>
                <w:tab w:val="left" w:pos="993"/>
              </w:tabs>
              <w:spacing w:line="276" w:lineRule="auto"/>
              <w:ind w:firstLine="709"/>
              <w:rPr>
                <w:rFonts w:ascii="Times New Roman" w:hAnsi="Times New Roman" w:cs="Times New Roman"/>
              </w:rPr>
            </w:pPr>
            <w:r w:rsidRPr="006F6E8C">
              <w:rPr>
                <w:rFonts w:ascii="Times New Roman" w:hAnsi="Times New Roman" w:cs="Times New Roman"/>
                <w:b/>
              </w:rPr>
              <w:t>М.02</w:t>
            </w:r>
            <w:r w:rsidRPr="00AF647E">
              <w:rPr>
                <w:rFonts w:ascii="Times New Roman" w:hAnsi="Times New Roman" w:cs="Times New Roman"/>
              </w:rPr>
              <w:t xml:space="preserve"> готовность учебного сотрудничества с преподавателями и сверстниками с использованием специальных средств и методов двигательной активности; </w:t>
            </w:r>
          </w:p>
          <w:p w14:paraId="6463A790" w14:textId="77777777" w:rsidR="006F6E8C" w:rsidRPr="00AF647E" w:rsidRDefault="006F6E8C" w:rsidP="00D00826">
            <w:pPr>
              <w:tabs>
                <w:tab w:val="left" w:pos="0"/>
                <w:tab w:val="left" w:pos="993"/>
              </w:tabs>
              <w:spacing w:line="276" w:lineRule="auto"/>
              <w:ind w:firstLine="709"/>
              <w:rPr>
                <w:rFonts w:ascii="Times New Roman" w:hAnsi="Times New Roman" w:cs="Times New Roman"/>
              </w:rPr>
            </w:pPr>
            <w:r w:rsidRPr="006F6E8C">
              <w:rPr>
                <w:rFonts w:ascii="Times New Roman" w:hAnsi="Times New Roman" w:cs="Times New Roman"/>
                <w:b/>
              </w:rPr>
              <w:t>М.03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F647E">
              <w:rPr>
                <w:rFonts w:ascii="Times New Roman" w:hAnsi="Times New Roman" w:cs="Times New Roman"/>
              </w:rPr>
              <w:t xml:space="preserve">освоение знаний, полученных в процессе теоретических, учебно - методических и практических занятий, в области анатомии, физиологии, психологии, экологии, ОБЖ; </w:t>
            </w:r>
          </w:p>
          <w:p w14:paraId="5E202776" w14:textId="77777777" w:rsidR="006F6E8C" w:rsidRPr="00AF647E" w:rsidRDefault="006F6E8C" w:rsidP="00D00826">
            <w:pPr>
              <w:tabs>
                <w:tab w:val="left" w:pos="567"/>
              </w:tabs>
              <w:spacing w:line="276" w:lineRule="auto"/>
              <w:ind w:firstLine="709"/>
              <w:rPr>
                <w:rFonts w:ascii="Times New Roman" w:hAnsi="Times New Roman" w:cs="Times New Roman"/>
              </w:rPr>
            </w:pPr>
            <w:r w:rsidRPr="00AF647E">
              <w:rPr>
                <w:rFonts w:ascii="Times New Roman" w:hAnsi="Times New Roman" w:cs="Times New Roman"/>
              </w:rPr>
              <w:t xml:space="preserve"> </w:t>
            </w:r>
            <w:r w:rsidRPr="006F6E8C">
              <w:rPr>
                <w:rFonts w:ascii="Times New Roman" w:hAnsi="Times New Roman" w:cs="Times New Roman"/>
                <w:b/>
              </w:rPr>
              <w:t>М.04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F647E">
              <w:rPr>
                <w:rFonts w:ascii="Times New Roman" w:hAnsi="Times New Roman" w:cs="Times New Roman"/>
              </w:rPr>
              <w:t>готовность и способность к самостоятельной информационно - познавательной деятельности, включая умение ориентироваться в различных источниках информации, критически ее оценивать и интерпретировать;</w:t>
            </w:r>
          </w:p>
          <w:p w14:paraId="1296C624" w14:textId="77777777" w:rsidR="006F6E8C" w:rsidRPr="00AF647E" w:rsidRDefault="006F6E8C" w:rsidP="00D00826">
            <w:pPr>
              <w:tabs>
                <w:tab w:val="left" w:pos="567"/>
              </w:tabs>
              <w:spacing w:line="276" w:lineRule="auto"/>
              <w:ind w:firstLine="709"/>
              <w:rPr>
                <w:rFonts w:ascii="Times New Roman" w:hAnsi="Times New Roman" w:cs="Times New Roman"/>
              </w:rPr>
            </w:pPr>
            <w:r w:rsidRPr="006F6E8C">
              <w:rPr>
                <w:rFonts w:ascii="Times New Roman" w:hAnsi="Times New Roman" w:cs="Times New Roman"/>
                <w:b/>
              </w:rPr>
              <w:t>М.05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F647E">
              <w:rPr>
                <w:rFonts w:ascii="Times New Roman" w:hAnsi="Times New Roman" w:cs="Times New Roman"/>
              </w:rPr>
              <w:t>формирование навы</w:t>
            </w:r>
            <w:r w:rsidRPr="00AF647E">
              <w:rPr>
                <w:rFonts w:ascii="Times New Roman" w:hAnsi="Times New Roman" w:cs="Times New Roman"/>
              </w:rPr>
              <w:lastRenderedPageBreak/>
              <w:t xml:space="preserve">ков участия в различных видах соревновательной деятельности, моделирующих профессиональную подготовку; </w:t>
            </w:r>
          </w:p>
          <w:p w14:paraId="0B8C81FC" w14:textId="4D874AEB" w:rsidR="0040726B" w:rsidRPr="006F6E8C" w:rsidRDefault="006F6E8C" w:rsidP="00D00826">
            <w:pPr>
              <w:spacing w:line="276" w:lineRule="auto"/>
              <w:ind w:firstLine="709"/>
              <w:rPr>
                <w:rFonts w:ascii="Times New Roman" w:hAnsi="Times New Roman" w:cs="Times New Roman"/>
              </w:rPr>
            </w:pPr>
            <w:r w:rsidRPr="006F6E8C">
              <w:rPr>
                <w:rFonts w:ascii="Times New Roman" w:hAnsi="Times New Roman" w:cs="Times New Roman"/>
                <w:b/>
              </w:rPr>
              <w:t>М.06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AF647E">
              <w:rPr>
                <w:rFonts w:ascii="Times New Roman" w:hAnsi="Times New Roman" w:cs="Times New Roman"/>
              </w:rPr>
              <w:t>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35AB1" w14:textId="77777777" w:rsidR="0040726B" w:rsidRPr="00F63279" w:rsidRDefault="0040726B" w:rsidP="00D00826">
            <w:pPr>
              <w:ind w:right="-73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lastRenderedPageBreak/>
              <w:t xml:space="preserve">Четкая организация устного ответа. </w:t>
            </w:r>
          </w:p>
          <w:p w14:paraId="069B1058" w14:textId="0B597E36" w:rsidR="0040726B" w:rsidRPr="00F63279" w:rsidRDefault="0040726B" w:rsidP="00D00826">
            <w:pPr>
              <w:ind w:right="-73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>Умение анализировать учебные задания, выбирать оптимальный способ решения</w:t>
            </w:r>
            <w:r w:rsidR="009F1B33" w:rsidRPr="00F63279">
              <w:rPr>
                <w:rFonts w:ascii="Times New Roman" w:hAnsi="Times New Roman" w:cs="Times New Roman"/>
              </w:rPr>
              <w:t xml:space="preserve"> практических</w:t>
            </w:r>
            <w:r w:rsidRPr="00F63279">
              <w:rPr>
                <w:rFonts w:ascii="Times New Roman" w:hAnsi="Times New Roman" w:cs="Times New Roman"/>
              </w:rPr>
              <w:t xml:space="preserve"> задач.</w:t>
            </w:r>
          </w:p>
          <w:p w14:paraId="05CEC3DC" w14:textId="77777777" w:rsidR="0040726B" w:rsidRPr="00F63279" w:rsidRDefault="0040726B" w:rsidP="00D00826">
            <w:pPr>
              <w:ind w:right="-73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>Научная корректность (точность в использовании теоретического материала).</w:t>
            </w:r>
          </w:p>
          <w:p w14:paraId="683C71C3" w14:textId="034B8662" w:rsidR="0040726B" w:rsidRPr="00F63279" w:rsidRDefault="0040726B" w:rsidP="00D00826">
            <w:pPr>
              <w:ind w:right="-73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>Теоретические положения подкрепляются практическими умениями при выполнении</w:t>
            </w:r>
            <w:r w:rsidR="009F1B33" w:rsidRPr="00F63279">
              <w:rPr>
                <w:rFonts w:ascii="Times New Roman" w:hAnsi="Times New Roman" w:cs="Times New Roman"/>
              </w:rPr>
              <w:t xml:space="preserve"> практических</w:t>
            </w:r>
            <w:r w:rsidRPr="00F63279">
              <w:rPr>
                <w:rFonts w:ascii="Times New Roman" w:hAnsi="Times New Roman" w:cs="Times New Roman"/>
              </w:rPr>
              <w:t xml:space="preserve"> заданий.</w:t>
            </w:r>
          </w:p>
          <w:p w14:paraId="71E5316F" w14:textId="77777777" w:rsidR="0040726B" w:rsidRPr="00F63279" w:rsidRDefault="0040726B" w:rsidP="00D00826">
            <w:pPr>
              <w:ind w:right="-73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>Умение находить причинно-следственные связи.</w:t>
            </w:r>
          </w:p>
          <w:p w14:paraId="00A6693D" w14:textId="77777777" w:rsidR="0040726B" w:rsidRPr="00F63279" w:rsidRDefault="0040726B" w:rsidP="00D00826">
            <w:pPr>
              <w:ind w:right="-73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>Способность четко отвечать на поставленные вопросы.</w:t>
            </w:r>
          </w:p>
          <w:p w14:paraId="0B1FEAA8" w14:textId="77777777" w:rsidR="0040726B" w:rsidRPr="00F63279" w:rsidRDefault="0040726B" w:rsidP="00D008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9E9ED" w14:textId="7E74DE3A" w:rsidR="0040726B" w:rsidRPr="00F63279" w:rsidRDefault="0040726B" w:rsidP="00D00826">
            <w:pPr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 xml:space="preserve">Устный и письменный опрос, оценка  выполнения практических заданий, </w:t>
            </w:r>
            <w:r w:rsidR="009F1B33" w:rsidRPr="00F63279">
              <w:rPr>
                <w:rFonts w:ascii="Times New Roman" w:hAnsi="Times New Roman" w:cs="Times New Roman"/>
              </w:rPr>
              <w:t>выполнения нормативов, экзаменационных заданий</w:t>
            </w:r>
          </w:p>
          <w:p w14:paraId="7A100598" w14:textId="77777777" w:rsidR="0040726B" w:rsidRPr="00F63279" w:rsidRDefault="0040726B" w:rsidP="00D00826">
            <w:pPr>
              <w:rPr>
                <w:rFonts w:ascii="Times New Roman" w:hAnsi="Times New Roman" w:cs="Times New Roman"/>
              </w:rPr>
            </w:pPr>
          </w:p>
        </w:tc>
      </w:tr>
      <w:tr w:rsidR="0040726B" w:rsidRPr="00F63279" w14:paraId="4D51DC1C" w14:textId="77777777" w:rsidTr="00D00826">
        <w:trPr>
          <w:trHeight w:val="84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72A5E" w14:textId="77777777" w:rsidR="0040726B" w:rsidRPr="00F63279" w:rsidRDefault="0040726B" w:rsidP="00D00826">
            <w:pPr>
              <w:tabs>
                <w:tab w:val="left" w:pos="0"/>
                <w:tab w:val="left" w:pos="993"/>
              </w:tabs>
              <w:rPr>
                <w:rFonts w:ascii="Times New Roman" w:hAnsi="Times New Roman" w:cs="Times New Roman"/>
                <w:b/>
                <w:iCs/>
              </w:rPr>
            </w:pPr>
            <w:r w:rsidRPr="00F63279">
              <w:rPr>
                <w:rFonts w:ascii="Times New Roman" w:hAnsi="Times New Roman" w:cs="Times New Roman"/>
                <w:b/>
                <w:iCs/>
              </w:rPr>
              <w:t>предметные:</w:t>
            </w:r>
          </w:p>
          <w:p w14:paraId="08AA21BD" w14:textId="77777777" w:rsidR="007326CB" w:rsidRPr="00F63279" w:rsidRDefault="007326CB" w:rsidP="00D00826">
            <w:pPr>
              <w:tabs>
                <w:tab w:val="left" w:pos="-284"/>
              </w:tabs>
              <w:spacing w:line="276" w:lineRule="auto"/>
              <w:ind w:firstLine="709"/>
              <w:rPr>
                <w:rFonts w:ascii="Times New Roman" w:hAnsi="Times New Roman" w:cs="Times New Roman"/>
              </w:rPr>
            </w:pPr>
            <w:r w:rsidRPr="006F6E8C">
              <w:rPr>
                <w:rFonts w:ascii="Times New Roman" w:hAnsi="Times New Roman" w:cs="Times New Roman"/>
                <w:b/>
              </w:rPr>
              <w:t>П.01</w:t>
            </w:r>
            <w:r w:rsidRPr="00F63279">
              <w:rPr>
                <w:rFonts w:ascii="Times New Roman" w:hAnsi="Times New Roman" w:cs="Times New Roman"/>
              </w:rPr>
              <w:t xml:space="preserve"> умение использовать разнообразные формы и виды физкультурной деятельности для организации здорового образа жизни, активного отдыха и досуга;</w:t>
            </w:r>
          </w:p>
          <w:p w14:paraId="01DCFA73" w14:textId="77777777" w:rsidR="007326CB" w:rsidRPr="00F63279" w:rsidRDefault="007326CB" w:rsidP="00D00826">
            <w:pPr>
              <w:tabs>
                <w:tab w:val="left" w:pos="-284"/>
              </w:tabs>
              <w:spacing w:line="276" w:lineRule="auto"/>
              <w:ind w:firstLine="709"/>
              <w:rPr>
                <w:rFonts w:ascii="Times New Roman" w:hAnsi="Times New Roman" w:cs="Times New Roman"/>
              </w:rPr>
            </w:pPr>
            <w:r w:rsidRPr="006F6E8C">
              <w:rPr>
                <w:rFonts w:ascii="Times New Roman" w:hAnsi="Times New Roman" w:cs="Times New Roman"/>
                <w:b/>
              </w:rPr>
              <w:t>П.02</w:t>
            </w:r>
            <w:r w:rsidRPr="00F63279">
              <w:rPr>
                <w:rFonts w:ascii="Times New Roman" w:hAnsi="Times New Roman" w:cs="Times New Roman"/>
              </w:rPr>
              <w:t xml:space="preserve"> 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деятельностью.</w:t>
            </w:r>
          </w:p>
          <w:p w14:paraId="1580B664" w14:textId="77777777" w:rsidR="007326CB" w:rsidRPr="00F63279" w:rsidRDefault="007326CB" w:rsidP="00D00826">
            <w:pPr>
              <w:tabs>
                <w:tab w:val="left" w:pos="-284"/>
              </w:tabs>
              <w:spacing w:line="276" w:lineRule="auto"/>
              <w:ind w:firstLine="709"/>
              <w:rPr>
                <w:rFonts w:ascii="Times New Roman" w:hAnsi="Times New Roman" w:cs="Times New Roman"/>
              </w:rPr>
            </w:pPr>
            <w:r w:rsidRPr="006F6E8C">
              <w:rPr>
                <w:rFonts w:ascii="Times New Roman" w:hAnsi="Times New Roman" w:cs="Times New Roman"/>
                <w:b/>
              </w:rPr>
              <w:t>П.03</w:t>
            </w:r>
            <w:r w:rsidRPr="00F63279">
              <w:rPr>
                <w:rFonts w:ascii="Times New Roman" w:hAnsi="Times New Roman" w:cs="Times New Roman"/>
              </w:rPr>
              <w:t xml:space="preserve"> 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      </w:r>
          </w:p>
          <w:p w14:paraId="05E1DF0B" w14:textId="77777777" w:rsidR="007326CB" w:rsidRPr="00F63279" w:rsidRDefault="007326CB" w:rsidP="00D00826">
            <w:pPr>
              <w:tabs>
                <w:tab w:val="left" w:pos="-284"/>
              </w:tabs>
              <w:spacing w:line="276" w:lineRule="auto"/>
              <w:ind w:firstLine="709"/>
              <w:rPr>
                <w:rFonts w:ascii="Times New Roman" w:hAnsi="Times New Roman" w:cs="Times New Roman"/>
              </w:rPr>
            </w:pPr>
            <w:r w:rsidRPr="006F6E8C">
              <w:rPr>
                <w:rFonts w:ascii="Times New Roman" w:hAnsi="Times New Roman" w:cs="Times New Roman"/>
                <w:b/>
              </w:rPr>
              <w:t>П.04</w:t>
            </w:r>
            <w:r w:rsidRPr="00F63279">
              <w:rPr>
                <w:rFonts w:ascii="Times New Roman" w:hAnsi="Times New Roman" w:cs="Times New Roman"/>
              </w:rPr>
              <w:t xml:space="preserve"> 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</w:t>
            </w:r>
          </w:p>
          <w:p w14:paraId="52D11E6E" w14:textId="37F66354" w:rsidR="0040726B" w:rsidRPr="00F63279" w:rsidRDefault="007326CB" w:rsidP="00D00826">
            <w:pPr>
              <w:tabs>
                <w:tab w:val="left" w:pos="-284"/>
              </w:tabs>
              <w:spacing w:line="276" w:lineRule="auto"/>
              <w:ind w:firstLine="709"/>
              <w:rPr>
                <w:rFonts w:ascii="Times New Roman" w:hAnsi="Times New Roman" w:cs="Times New Roman"/>
              </w:rPr>
            </w:pPr>
            <w:r w:rsidRPr="006F6E8C">
              <w:rPr>
                <w:rFonts w:ascii="Times New Roman" w:hAnsi="Times New Roman" w:cs="Times New Roman"/>
                <w:b/>
              </w:rPr>
              <w:t>П.05</w:t>
            </w:r>
            <w:r w:rsidRPr="00F63279">
              <w:rPr>
                <w:rFonts w:ascii="Times New Roman" w:hAnsi="Times New Roman" w:cs="Times New Roman"/>
              </w:rPr>
              <w:t xml:space="preserve"> владение техническими приёмами и двигательными действиями базовых видов спорта, </w:t>
            </w:r>
            <w:r w:rsidRPr="00F63279">
              <w:rPr>
                <w:rFonts w:ascii="Times New Roman" w:hAnsi="Times New Roman" w:cs="Times New Roman"/>
              </w:rPr>
              <w:lastRenderedPageBreak/>
              <w:t>активное применение их в игровой и соревновательной деятельности, готовность к выполнению нормативов Всероссийского физкультурно-спортивного комплекса «Готов к труду и обороне» (ГТО)</w:t>
            </w:r>
          </w:p>
          <w:p w14:paraId="3307634E" w14:textId="77777777" w:rsidR="0040726B" w:rsidRPr="00F63279" w:rsidRDefault="0040726B" w:rsidP="00D00826">
            <w:pPr>
              <w:shd w:val="clear" w:color="auto" w:fill="FFFFFF" w:themeFill="background1"/>
              <w:suppressAutoHyphens/>
              <w:ind w:firstLine="709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FD385" w14:textId="0CB07BBE" w:rsidR="008E1D6D" w:rsidRPr="00F63279" w:rsidRDefault="008E1D6D" w:rsidP="00D008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F63279">
              <w:rPr>
                <w:rFonts w:ascii="Times New Roman" w:hAnsi="Times New Roman" w:cs="Times New Roman"/>
                <w:iCs/>
              </w:rPr>
              <w:lastRenderedPageBreak/>
              <w:t>Применение умений в процессе выполнения специально созданного комплекса упражнений.</w:t>
            </w:r>
          </w:p>
          <w:p w14:paraId="753B1562" w14:textId="77777777" w:rsidR="008E1D6D" w:rsidRPr="00F63279" w:rsidRDefault="008E1D6D" w:rsidP="00D008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F63279">
              <w:rPr>
                <w:rFonts w:ascii="Times New Roman" w:hAnsi="Times New Roman" w:cs="Times New Roman"/>
                <w:iCs/>
              </w:rPr>
              <w:t>Демонстрация  на занятиях, участие в соревновательной деятельности.</w:t>
            </w:r>
          </w:p>
          <w:p w14:paraId="3D797D21" w14:textId="6297BD58" w:rsidR="0040726B" w:rsidRPr="00F63279" w:rsidRDefault="008E1D6D" w:rsidP="00D00826">
            <w:pPr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  <w:iCs/>
              </w:rPr>
              <w:t>Демонстрация и применение умений и знаний на занятиях.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23400" w14:textId="6FB3F7A1" w:rsidR="0040726B" w:rsidRPr="00F63279" w:rsidRDefault="0040726B" w:rsidP="00D00826">
            <w:pPr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  <w:bCs/>
              </w:rPr>
              <w:t xml:space="preserve">Оценка результатов устных и письменных ответов, тестирования, выполнения практических заданий, </w:t>
            </w:r>
            <w:r w:rsidR="008E1D6D" w:rsidRPr="00F63279">
              <w:rPr>
                <w:rFonts w:ascii="Times New Roman" w:hAnsi="Times New Roman" w:cs="Times New Roman"/>
                <w:bCs/>
              </w:rPr>
              <w:t xml:space="preserve"> выполнения нормативов, </w:t>
            </w:r>
            <w:r w:rsidRPr="00F63279">
              <w:rPr>
                <w:rFonts w:ascii="Times New Roman" w:hAnsi="Times New Roman" w:cs="Times New Roman"/>
                <w:bCs/>
              </w:rPr>
              <w:t>экзаменационных заданий</w:t>
            </w:r>
            <w:r w:rsidR="009F1B33" w:rsidRPr="00F63279">
              <w:rPr>
                <w:rFonts w:ascii="Times New Roman" w:hAnsi="Times New Roman" w:cs="Times New Roman"/>
                <w:bCs/>
              </w:rPr>
              <w:t>.</w:t>
            </w:r>
          </w:p>
        </w:tc>
      </w:tr>
      <w:tr w:rsidR="0040726B" w:rsidRPr="00F63279" w14:paraId="41B55162" w14:textId="77777777" w:rsidTr="0040726B">
        <w:trPr>
          <w:trHeight w:val="840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5FE9A" w14:textId="77777777" w:rsidR="0040726B" w:rsidRPr="00192DAD" w:rsidRDefault="0040726B" w:rsidP="007326CB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6F6E8C">
              <w:rPr>
                <w:rFonts w:ascii="Times New Roman" w:hAnsi="Times New Roman" w:cs="Times New Roman"/>
                <w:b/>
                <w:bCs/>
              </w:rPr>
              <w:t>Перечень личностных результатов, осваиваемых в рамках программы воспитания</w:t>
            </w:r>
            <w:r w:rsidRPr="006F6E8C">
              <w:rPr>
                <w:rFonts w:ascii="Times New Roman" w:hAnsi="Times New Roman" w:cs="Times New Roman"/>
              </w:rPr>
              <w:t xml:space="preserve">: </w:t>
            </w:r>
          </w:p>
        </w:tc>
      </w:tr>
      <w:tr w:rsidR="00065262" w:rsidRPr="00F63279" w14:paraId="3A656B93" w14:textId="77777777" w:rsidTr="00BC484D">
        <w:trPr>
          <w:trHeight w:val="366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E4909" w14:textId="0F376184" w:rsidR="00065262" w:rsidRPr="00F63279" w:rsidRDefault="006745AB" w:rsidP="006745AB">
            <w:pPr>
              <w:tabs>
                <w:tab w:val="left" w:pos="0"/>
              </w:tabs>
              <w:spacing w:line="276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6F6E8C">
              <w:rPr>
                <w:rFonts w:ascii="Times New Roman" w:hAnsi="Times New Roman" w:cs="Times New Roman"/>
                <w:b/>
              </w:rPr>
              <w:t>ЛР.9</w:t>
            </w:r>
            <w:r w:rsidRPr="00F63279">
              <w:rPr>
                <w:rFonts w:ascii="Times New Roman" w:hAnsi="Times New Roman" w:cs="Times New Roman"/>
              </w:rPr>
              <w:t xml:space="preserve">  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</w:t>
            </w:r>
            <w:r>
              <w:rPr>
                <w:rFonts w:ascii="Times New Roman" w:hAnsi="Times New Roman" w:cs="Times New Roman"/>
              </w:rPr>
              <w:t>х веществ, азартных игр и т.д.</w:t>
            </w:r>
            <w:r w:rsidRPr="00F63279">
              <w:rPr>
                <w:rFonts w:ascii="Times New Roman" w:hAnsi="Times New Roman" w:cs="Times New Roman"/>
              </w:rPr>
              <w:t>; сохраняющий  психологическую устойчивость в ситуативно сложных или стремительно меняющихся ситуациях;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E3639" w14:textId="409ABE19" w:rsidR="00065262" w:rsidRPr="00F63279" w:rsidRDefault="006745AB" w:rsidP="007326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обучающийся </w:t>
            </w:r>
            <w:r w:rsidRPr="00F63279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облюдает</w:t>
            </w:r>
            <w:r w:rsidRPr="00F63279">
              <w:rPr>
                <w:rFonts w:ascii="Times New Roman" w:hAnsi="Times New Roman" w:cs="Times New Roman"/>
              </w:rPr>
              <w:t xml:space="preserve"> и пропаганди</w:t>
            </w:r>
            <w:r>
              <w:rPr>
                <w:rFonts w:ascii="Times New Roman" w:hAnsi="Times New Roman" w:cs="Times New Roman"/>
              </w:rPr>
              <w:t>рует</w:t>
            </w:r>
            <w:r w:rsidRPr="00F63279">
              <w:rPr>
                <w:rFonts w:ascii="Times New Roman" w:hAnsi="Times New Roman" w:cs="Times New Roman"/>
              </w:rPr>
              <w:t xml:space="preserve"> правила здорового и безопасного образа жизни, спорта; предупре</w:t>
            </w:r>
            <w:r>
              <w:rPr>
                <w:rFonts w:ascii="Times New Roman" w:hAnsi="Times New Roman" w:cs="Times New Roman"/>
              </w:rPr>
              <w:t>ждает</w:t>
            </w:r>
            <w:r w:rsidRPr="00F63279">
              <w:rPr>
                <w:rFonts w:ascii="Times New Roman" w:hAnsi="Times New Roman" w:cs="Times New Roman"/>
              </w:rPr>
              <w:t xml:space="preserve"> либо преодолева</w:t>
            </w:r>
            <w:r>
              <w:rPr>
                <w:rFonts w:ascii="Times New Roman" w:hAnsi="Times New Roman" w:cs="Times New Roman"/>
              </w:rPr>
              <w:t>ет</w:t>
            </w:r>
            <w:r w:rsidRPr="00F63279">
              <w:rPr>
                <w:rFonts w:ascii="Times New Roman" w:hAnsi="Times New Roman" w:cs="Times New Roman"/>
              </w:rPr>
              <w:t xml:space="preserve"> зависимо</w:t>
            </w:r>
            <w:r>
              <w:rPr>
                <w:rFonts w:ascii="Times New Roman" w:hAnsi="Times New Roman" w:cs="Times New Roman"/>
              </w:rPr>
              <w:t>сть</w:t>
            </w:r>
            <w:r w:rsidRPr="00F63279">
              <w:rPr>
                <w:rFonts w:ascii="Times New Roman" w:hAnsi="Times New Roman" w:cs="Times New Roman"/>
              </w:rPr>
              <w:t xml:space="preserve"> от алкоголя, табака, психоактивных веществ, азартных игр и т.д. ; сохраня</w:t>
            </w:r>
            <w:r>
              <w:rPr>
                <w:rFonts w:ascii="Times New Roman" w:hAnsi="Times New Roman" w:cs="Times New Roman"/>
              </w:rPr>
              <w:t>ет</w:t>
            </w:r>
            <w:r w:rsidRPr="00F63279">
              <w:rPr>
                <w:rFonts w:ascii="Times New Roman" w:hAnsi="Times New Roman" w:cs="Times New Roman"/>
              </w:rPr>
              <w:t xml:space="preserve">  психологическую устойчивость в ситуативно сложных или стремительно меняющихся ситуациях;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D4B58C" w14:textId="77777777" w:rsidR="00065262" w:rsidRPr="00F63279" w:rsidRDefault="00065262" w:rsidP="00065262">
            <w:pPr>
              <w:jc w:val="center"/>
              <w:rPr>
                <w:rFonts w:ascii="Times New Roman" w:hAnsi="Times New Roman" w:cs="Times New Roman"/>
              </w:rPr>
            </w:pPr>
          </w:p>
          <w:p w14:paraId="7892FF9F" w14:textId="60ECE9DD" w:rsidR="00065262" w:rsidRPr="00F63279" w:rsidRDefault="00065262" w:rsidP="00065262">
            <w:pPr>
              <w:jc w:val="center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065262" w:rsidRPr="00F63279" w14:paraId="192AAFF4" w14:textId="77777777" w:rsidTr="00BC484D">
        <w:trPr>
          <w:trHeight w:val="84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627A2" w14:textId="77777777" w:rsidR="006745AB" w:rsidRPr="00F63279" w:rsidRDefault="006745AB" w:rsidP="006745AB">
            <w:pPr>
              <w:tabs>
                <w:tab w:val="left" w:pos="0"/>
              </w:tabs>
              <w:spacing w:line="276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6F6E8C">
              <w:rPr>
                <w:rFonts w:ascii="Times New Roman" w:hAnsi="Times New Roman" w:cs="Times New Roman"/>
                <w:b/>
              </w:rPr>
              <w:t>ЛР.19</w:t>
            </w:r>
            <w:r w:rsidRPr="00F63279">
              <w:rPr>
                <w:rFonts w:ascii="Times New Roman" w:hAnsi="Times New Roman" w:cs="Times New Roman"/>
              </w:rPr>
              <w:t xml:space="preserve"> уважительное отношения обучающихся к результатам собственного и чужого труда;</w:t>
            </w:r>
          </w:p>
          <w:p w14:paraId="05A63FD3" w14:textId="77777777" w:rsidR="00065262" w:rsidRPr="00F63279" w:rsidRDefault="00065262" w:rsidP="007326CB">
            <w:pPr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B295D" w14:textId="0E8BA45D" w:rsidR="00065262" w:rsidRPr="00F63279" w:rsidRDefault="006745AB" w:rsidP="007326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обучающиеся </w:t>
            </w:r>
            <w:r w:rsidRPr="00F63279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важительно</w:t>
            </w:r>
            <w:r w:rsidRPr="00F63279">
              <w:rPr>
                <w:rFonts w:ascii="Times New Roman" w:hAnsi="Times New Roman" w:cs="Times New Roman"/>
              </w:rPr>
              <w:t xml:space="preserve"> отно</w:t>
            </w:r>
            <w:r>
              <w:rPr>
                <w:rFonts w:ascii="Times New Roman" w:hAnsi="Times New Roman" w:cs="Times New Roman"/>
              </w:rPr>
              <w:t>сятся</w:t>
            </w:r>
            <w:r w:rsidRPr="00F63279">
              <w:rPr>
                <w:rFonts w:ascii="Times New Roman" w:hAnsi="Times New Roman" w:cs="Times New Roman"/>
              </w:rPr>
              <w:t xml:space="preserve"> к результатам собственного и чужого труда;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9EB8F7" w14:textId="77777777" w:rsidR="00065262" w:rsidRPr="00F63279" w:rsidRDefault="00065262" w:rsidP="007326C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65262" w:rsidRPr="00F63279" w14:paraId="45E17726" w14:textId="77777777" w:rsidTr="00BC484D">
        <w:trPr>
          <w:trHeight w:val="84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8177D" w14:textId="77777777" w:rsidR="006745AB" w:rsidRPr="00F63279" w:rsidRDefault="006745AB" w:rsidP="006745AB">
            <w:pPr>
              <w:tabs>
                <w:tab w:val="left" w:pos="0"/>
              </w:tabs>
              <w:spacing w:line="276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6F6E8C">
              <w:rPr>
                <w:rFonts w:ascii="Times New Roman" w:hAnsi="Times New Roman" w:cs="Times New Roman"/>
                <w:b/>
              </w:rPr>
              <w:t>ЛР.21</w:t>
            </w:r>
            <w:r w:rsidRPr="00F63279">
              <w:rPr>
                <w:rFonts w:ascii="Times New Roman" w:hAnsi="Times New Roman" w:cs="Times New Roman"/>
              </w:rPr>
              <w:t xml:space="preserve"> приобретение обучающимися опыта личной ответственности за развитие группы обучающихся;</w:t>
            </w:r>
          </w:p>
          <w:p w14:paraId="15613039" w14:textId="51F937CD" w:rsidR="00065262" w:rsidRPr="00F63279" w:rsidRDefault="00065262" w:rsidP="007326CB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43817" w14:textId="218FAFC4" w:rsidR="006745AB" w:rsidRPr="00F63279" w:rsidRDefault="006745AB" w:rsidP="006745AB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63279">
              <w:rPr>
                <w:rFonts w:ascii="Times New Roman" w:hAnsi="Times New Roman" w:cs="Times New Roman"/>
              </w:rPr>
              <w:t>обуча</w:t>
            </w:r>
            <w:r>
              <w:rPr>
                <w:rFonts w:ascii="Times New Roman" w:hAnsi="Times New Roman" w:cs="Times New Roman"/>
              </w:rPr>
              <w:t>ющиеся приобретают</w:t>
            </w:r>
            <w:r w:rsidRPr="00F63279">
              <w:rPr>
                <w:rFonts w:ascii="Times New Roman" w:hAnsi="Times New Roman" w:cs="Times New Roman"/>
              </w:rPr>
              <w:t xml:space="preserve"> опы</w:t>
            </w:r>
            <w:r>
              <w:rPr>
                <w:rFonts w:ascii="Times New Roman" w:hAnsi="Times New Roman" w:cs="Times New Roman"/>
              </w:rPr>
              <w:t>т</w:t>
            </w:r>
            <w:r w:rsidRPr="00F63279">
              <w:rPr>
                <w:rFonts w:ascii="Times New Roman" w:hAnsi="Times New Roman" w:cs="Times New Roman"/>
              </w:rPr>
              <w:t xml:space="preserve"> личной ответственности за разви</w:t>
            </w:r>
            <w:r>
              <w:rPr>
                <w:rFonts w:ascii="Times New Roman" w:hAnsi="Times New Roman" w:cs="Times New Roman"/>
              </w:rPr>
              <w:t>тие своей группы;</w:t>
            </w:r>
          </w:p>
          <w:p w14:paraId="4C83AB2F" w14:textId="59AA2402" w:rsidR="00065262" w:rsidRPr="00F63279" w:rsidRDefault="00065262" w:rsidP="007326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4B17EB" w14:textId="77777777" w:rsidR="00065262" w:rsidRPr="00F63279" w:rsidRDefault="00065262" w:rsidP="007326C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65262" w:rsidRPr="007326CB" w14:paraId="30D816C4" w14:textId="77777777" w:rsidTr="00BC484D">
        <w:trPr>
          <w:trHeight w:val="84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9BD52" w14:textId="37F0AC71" w:rsidR="006745AB" w:rsidRPr="00F63279" w:rsidRDefault="006745AB" w:rsidP="006745AB">
            <w:pPr>
              <w:tabs>
                <w:tab w:val="left" w:pos="0"/>
              </w:tabs>
              <w:spacing w:line="276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6F6E8C">
              <w:rPr>
                <w:rFonts w:ascii="Times New Roman" w:hAnsi="Times New Roman" w:cs="Times New Roman"/>
                <w:b/>
              </w:rPr>
              <w:t>ЛР.22</w:t>
            </w:r>
            <w:r w:rsidRPr="00F63279">
              <w:rPr>
                <w:rFonts w:ascii="Times New Roman" w:hAnsi="Times New Roman" w:cs="Times New Roman"/>
              </w:rPr>
              <w:t xml:space="preserve"> приобретение навыков общ</w:t>
            </w:r>
            <w:r>
              <w:rPr>
                <w:rFonts w:ascii="Times New Roman" w:hAnsi="Times New Roman" w:cs="Times New Roman"/>
              </w:rPr>
              <w:t>ения и самоуправления</w:t>
            </w:r>
          </w:p>
          <w:p w14:paraId="5CAE84DC" w14:textId="77777777" w:rsidR="00065262" w:rsidRPr="00F63279" w:rsidRDefault="00065262" w:rsidP="007326CB">
            <w:pPr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BCAB5" w14:textId="7A1204A9" w:rsidR="00065262" w:rsidRPr="007326CB" w:rsidRDefault="006745AB" w:rsidP="007326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обучающиеся демонстрируют</w:t>
            </w:r>
            <w:r w:rsidRPr="00F63279">
              <w:rPr>
                <w:rFonts w:ascii="Times New Roman" w:hAnsi="Times New Roman" w:cs="Times New Roman"/>
              </w:rPr>
              <w:t xml:space="preserve"> навы</w:t>
            </w:r>
            <w:r>
              <w:rPr>
                <w:rFonts w:ascii="Times New Roman" w:hAnsi="Times New Roman" w:cs="Times New Roman"/>
              </w:rPr>
              <w:t>ки</w:t>
            </w:r>
            <w:r w:rsidRPr="00F63279">
              <w:rPr>
                <w:rFonts w:ascii="Times New Roman" w:hAnsi="Times New Roman" w:cs="Times New Roman"/>
              </w:rPr>
              <w:t xml:space="preserve"> общ</w:t>
            </w:r>
            <w:r>
              <w:rPr>
                <w:rFonts w:ascii="Times New Roman" w:hAnsi="Times New Roman" w:cs="Times New Roman"/>
              </w:rPr>
              <w:t>ения и самоуправления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C52F9" w14:textId="77777777" w:rsidR="00065262" w:rsidRPr="007326CB" w:rsidRDefault="00065262" w:rsidP="007326C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FDCC722" w14:textId="77777777" w:rsidR="0040726B" w:rsidRPr="007326CB" w:rsidRDefault="0040726B" w:rsidP="007326CB">
      <w:pPr>
        <w:shd w:val="clear" w:color="auto" w:fill="FFFFFF"/>
        <w:tabs>
          <w:tab w:val="left" w:pos="706"/>
        </w:tabs>
        <w:jc w:val="both"/>
        <w:rPr>
          <w:rFonts w:ascii="Times New Roman" w:hAnsi="Times New Roman" w:cs="Times New Roman"/>
          <w:b/>
          <w:bCs/>
        </w:rPr>
      </w:pPr>
    </w:p>
    <w:p w14:paraId="33D0504C" w14:textId="77777777" w:rsidR="0040726B" w:rsidRDefault="0040726B" w:rsidP="0040726B">
      <w:pPr>
        <w:shd w:val="clear" w:color="auto" w:fill="FFFFFF"/>
        <w:tabs>
          <w:tab w:val="left" w:pos="706"/>
        </w:tabs>
        <w:jc w:val="center"/>
        <w:rPr>
          <w:b/>
          <w:bCs/>
        </w:rPr>
      </w:pPr>
    </w:p>
    <w:p w14:paraId="59A5517E" w14:textId="77777777" w:rsidR="0040726B" w:rsidRDefault="0040726B" w:rsidP="0040726B">
      <w:pPr>
        <w:shd w:val="clear" w:color="auto" w:fill="FFFFFF"/>
        <w:tabs>
          <w:tab w:val="left" w:pos="706"/>
        </w:tabs>
        <w:jc w:val="center"/>
        <w:rPr>
          <w:b/>
          <w:bCs/>
        </w:rPr>
      </w:pPr>
    </w:p>
    <w:p w14:paraId="7D177468" w14:textId="15641250" w:rsidR="00FC070C" w:rsidRDefault="00FC070C" w:rsidP="0040726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ind w:left="100"/>
        <w:jc w:val="both"/>
        <w:rPr>
          <w:rFonts w:ascii="Times New Roman" w:hAnsi="Times New Roman" w:cs="Times New Roman"/>
        </w:rPr>
      </w:pPr>
    </w:p>
    <w:sectPr w:rsidR="00FC070C" w:rsidSect="00825356">
      <w:footerReference w:type="even" r:id="rId11"/>
      <w:headerReference w:type="first" r:id="rId12"/>
      <w:pgSz w:w="11909" w:h="16838"/>
      <w:pgMar w:top="993" w:right="851" w:bottom="1134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9D6223" w14:textId="77777777" w:rsidR="00CF7EFD" w:rsidRPr="00A9725A" w:rsidRDefault="00CF7EFD" w:rsidP="00A9725A">
      <w:pPr>
        <w:pStyle w:val="a4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separator/>
      </w:r>
    </w:p>
  </w:endnote>
  <w:endnote w:type="continuationSeparator" w:id="0">
    <w:p w14:paraId="78170FEE" w14:textId="77777777" w:rsidR="00CF7EFD" w:rsidRPr="00A9725A" w:rsidRDefault="00CF7EFD" w:rsidP="00A9725A">
      <w:pPr>
        <w:pStyle w:val="a4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E6356D" w14:textId="77777777" w:rsidR="00CF7EFD" w:rsidRDefault="00CF7EFD">
    <w:pPr>
      <w:rPr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B09630" w14:textId="77777777" w:rsidR="00CF7EFD" w:rsidRPr="00A9725A" w:rsidRDefault="00CF7EFD" w:rsidP="00A9725A">
      <w:pPr>
        <w:pStyle w:val="a4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separator/>
      </w:r>
    </w:p>
  </w:footnote>
  <w:footnote w:type="continuationSeparator" w:id="0">
    <w:p w14:paraId="7BF19198" w14:textId="77777777" w:rsidR="00CF7EFD" w:rsidRPr="00A9725A" w:rsidRDefault="00CF7EFD" w:rsidP="00A9725A">
      <w:pPr>
        <w:pStyle w:val="a4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C8BC64" w14:textId="77777777" w:rsidR="00CF7EFD" w:rsidRDefault="00CF7EFD">
    <w:pPr>
      <w:rPr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2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3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4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5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6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7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8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start w:val="1"/>
      <w:numFmt w:val="bullet"/>
      <w:lvlText w:val="-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2">
      <w:start w:val="1"/>
      <w:numFmt w:val="bullet"/>
      <w:lvlText w:val="-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3">
      <w:start w:val="1"/>
      <w:numFmt w:val="bullet"/>
      <w:lvlText w:val="-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4">
      <w:start w:val="1"/>
      <w:numFmt w:val="bullet"/>
      <w:lvlText w:val="-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5">
      <w:start w:val="1"/>
      <w:numFmt w:val="bullet"/>
      <w:lvlText w:val="-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6">
      <w:start w:val="1"/>
      <w:numFmt w:val="bullet"/>
      <w:lvlText w:val="-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7">
      <w:start w:val="1"/>
      <w:numFmt w:val="bullet"/>
      <w:lvlText w:val="-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8">
      <w:start w:val="1"/>
      <w:numFmt w:val="bullet"/>
      <w:lvlText w:val="-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Franklin Gothic Medium" w:hAnsi="Franklin Gothic Medium" w:cs="Franklin Gothic Medium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Franklin Gothic Medium" w:hAnsi="Franklin Gothic Medium" w:cs="Franklin Gothic Medium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Franklin Gothic Medium" w:hAnsi="Franklin Gothic Medium" w:cs="Franklin Gothic Medium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Franklin Gothic Medium" w:hAnsi="Franklin Gothic Medium" w:cs="Franklin Gothic Medium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Franklin Gothic Medium" w:hAnsi="Franklin Gothic Medium" w:cs="Franklin Gothic Medium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Franklin Gothic Medium" w:hAnsi="Franklin Gothic Medium" w:cs="Franklin Gothic Medium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Franklin Gothic Medium" w:hAnsi="Franklin Gothic Medium" w:cs="Franklin Gothic Medium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Franklin Gothic Medium" w:hAnsi="Franklin Gothic Medium" w:cs="Franklin Gothic Medium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Franklin Gothic Medium" w:hAnsi="Franklin Gothic Medium" w:cs="Franklin Gothic Medium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6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1366"/>
    <w:multiLevelType w:val="hybridMultilevel"/>
    <w:tmpl w:val="CAD6092E"/>
    <w:lvl w:ilvl="0" w:tplc="631459E6">
      <w:start w:val="1"/>
      <w:numFmt w:val="decimal"/>
      <w:lvlText w:val="%1."/>
      <w:lvlJc w:val="left"/>
    </w:lvl>
    <w:lvl w:ilvl="1" w:tplc="326A6DC8">
      <w:numFmt w:val="decimal"/>
      <w:lvlText w:val=""/>
      <w:lvlJc w:val="left"/>
    </w:lvl>
    <w:lvl w:ilvl="2" w:tplc="0B725358">
      <w:numFmt w:val="decimal"/>
      <w:lvlText w:val=""/>
      <w:lvlJc w:val="left"/>
    </w:lvl>
    <w:lvl w:ilvl="3" w:tplc="AB0C7CA8">
      <w:numFmt w:val="decimal"/>
      <w:lvlText w:val=""/>
      <w:lvlJc w:val="left"/>
    </w:lvl>
    <w:lvl w:ilvl="4" w:tplc="A252BD14">
      <w:numFmt w:val="decimal"/>
      <w:lvlText w:val=""/>
      <w:lvlJc w:val="left"/>
    </w:lvl>
    <w:lvl w:ilvl="5" w:tplc="3760BA42">
      <w:numFmt w:val="decimal"/>
      <w:lvlText w:val=""/>
      <w:lvlJc w:val="left"/>
    </w:lvl>
    <w:lvl w:ilvl="6" w:tplc="E49CF7DA">
      <w:numFmt w:val="decimal"/>
      <w:lvlText w:val=""/>
      <w:lvlJc w:val="left"/>
    </w:lvl>
    <w:lvl w:ilvl="7" w:tplc="F386F1E2">
      <w:numFmt w:val="decimal"/>
      <w:lvlText w:val=""/>
      <w:lvlJc w:val="left"/>
    </w:lvl>
    <w:lvl w:ilvl="8" w:tplc="FE4C304E">
      <w:numFmt w:val="decimal"/>
      <w:lvlText w:val=""/>
      <w:lvlJc w:val="left"/>
    </w:lvl>
  </w:abstractNum>
  <w:abstractNum w:abstractNumId="8" w15:restartNumberingAfterBreak="0">
    <w:nsid w:val="03475F28"/>
    <w:multiLevelType w:val="hybridMultilevel"/>
    <w:tmpl w:val="9D80DD7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E102BAF"/>
    <w:multiLevelType w:val="hybridMultilevel"/>
    <w:tmpl w:val="19D6903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9B861EC"/>
    <w:multiLevelType w:val="hybridMultilevel"/>
    <w:tmpl w:val="C8A0336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185B61"/>
    <w:multiLevelType w:val="multilevel"/>
    <w:tmpl w:val="7D7C688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2698436F"/>
    <w:multiLevelType w:val="multilevel"/>
    <w:tmpl w:val="6B2857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5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2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160" w:hanging="2160"/>
      </w:pPr>
      <w:rPr>
        <w:rFonts w:hint="default"/>
      </w:rPr>
    </w:lvl>
  </w:abstractNum>
  <w:abstractNum w:abstractNumId="13" w15:restartNumberingAfterBreak="0">
    <w:nsid w:val="29A55B3B"/>
    <w:multiLevelType w:val="multilevel"/>
    <w:tmpl w:val="47A4E70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326D2CFB"/>
    <w:multiLevelType w:val="multilevel"/>
    <w:tmpl w:val="04190029"/>
    <w:lvl w:ilvl="0">
      <w:start w:val="1"/>
      <w:numFmt w:val="decimal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37336B39"/>
    <w:multiLevelType w:val="hybridMultilevel"/>
    <w:tmpl w:val="7AFA4FC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9C5E54"/>
    <w:multiLevelType w:val="multilevel"/>
    <w:tmpl w:val="1DA81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91A25CD"/>
    <w:multiLevelType w:val="hybridMultilevel"/>
    <w:tmpl w:val="C6568DC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C8C6168"/>
    <w:multiLevelType w:val="hybridMultilevel"/>
    <w:tmpl w:val="5218F49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6D16539"/>
    <w:multiLevelType w:val="hybridMultilevel"/>
    <w:tmpl w:val="0574781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AE6298"/>
    <w:multiLevelType w:val="hybridMultilevel"/>
    <w:tmpl w:val="4644EC0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0"/>
  </w:num>
  <w:num w:numId="8">
    <w:abstractNumId w:val="2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6"/>
  </w:num>
  <w:num w:numId="14">
    <w:abstractNumId w:val="14"/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2"/>
  </w:num>
  <w:num w:numId="19">
    <w:abstractNumId w:val="13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25A"/>
    <w:rsid w:val="00002212"/>
    <w:rsid w:val="00013C9D"/>
    <w:rsid w:val="00044A44"/>
    <w:rsid w:val="000504B7"/>
    <w:rsid w:val="00054A88"/>
    <w:rsid w:val="00065262"/>
    <w:rsid w:val="00066C54"/>
    <w:rsid w:val="0007036F"/>
    <w:rsid w:val="00072448"/>
    <w:rsid w:val="00073547"/>
    <w:rsid w:val="00075D75"/>
    <w:rsid w:val="00077D0F"/>
    <w:rsid w:val="0009018B"/>
    <w:rsid w:val="000B057A"/>
    <w:rsid w:val="000E22B8"/>
    <w:rsid w:val="000F53F7"/>
    <w:rsid w:val="00105754"/>
    <w:rsid w:val="001202A2"/>
    <w:rsid w:val="00122AD7"/>
    <w:rsid w:val="001267E9"/>
    <w:rsid w:val="00145227"/>
    <w:rsid w:val="00152A60"/>
    <w:rsid w:val="0016789A"/>
    <w:rsid w:val="001716A6"/>
    <w:rsid w:val="001723C5"/>
    <w:rsid w:val="00192DAD"/>
    <w:rsid w:val="00197060"/>
    <w:rsid w:val="001E194F"/>
    <w:rsid w:val="001F582A"/>
    <w:rsid w:val="001F6E3A"/>
    <w:rsid w:val="00221E5B"/>
    <w:rsid w:val="00234191"/>
    <w:rsid w:val="00237285"/>
    <w:rsid w:val="00241C2C"/>
    <w:rsid w:val="0024714E"/>
    <w:rsid w:val="00247A39"/>
    <w:rsid w:val="00252654"/>
    <w:rsid w:val="0025568F"/>
    <w:rsid w:val="0026034A"/>
    <w:rsid w:val="00262A89"/>
    <w:rsid w:val="00263A66"/>
    <w:rsid w:val="00281481"/>
    <w:rsid w:val="00284985"/>
    <w:rsid w:val="002851AF"/>
    <w:rsid w:val="002933B9"/>
    <w:rsid w:val="00295DFE"/>
    <w:rsid w:val="002A658A"/>
    <w:rsid w:val="002B4089"/>
    <w:rsid w:val="002C02C2"/>
    <w:rsid w:val="002C3587"/>
    <w:rsid w:val="002D1E68"/>
    <w:rsid w:val="002E4D58"/>
    <w:rsid w:val="002E78FF"/>
    <w:rsid w:val="002E79DD"/>
    <w:rsid w:val="002F62CA"/>
    <w:rsid w:val="003002E8"/>
    <w:rsid w:val="00304EC5"/>
    <w:rsid w:val="00313FE3"/>
    <w:rsid w:val="003303B3"/>
    <w:rsid w:val="003336C1"/>
    <w:rsid w:val="0034155D"/>
    <w:rsid w:val="00344579"/>
    <w:rsid w:val="00344B84"/>
    <w:rsid w:val="00346148"/>
    <w:rsid w:val="003466E9"/>
    <w:rsid w:val="00377264"/>
    <w:rsid w:val="00383E91"/>
    <w:rsid w:val="003B0A76"/>
    <w:rsid w:val="003D14BB"/>
    <w:rsid w:val="003E177D"/>
    <w:rsid w:val="003F332E"/>
    <w:rsid w:val="0040318B"/>
    <w:rsid w:val="0040726B"/>
    <w:rsid w:val="00414A48"/>
    <w:rsid w:val="00423482"/>
    <w:rsid w:val="0042523C"/>
    <w:rsid w:val="004275A3"/>
    <w:rsid w:val="00475882"/>
    <w:rsid w:val="00475B61"/>
    <w:rsid w:val="00492F6F"/>
    <w:rsid w:val="004939D0"/>
    <w:rsid w:val="004A0CE9"/>
    <w:rsid w:val="004C6489"/>
    <w:rsid w:val="004C701F"/>
    <w:rsid w:val="004C7D47"/>
    <w:rsid w:val="004D1013"/>
    <w:rsid w:val="004D5764"/>
    <w:rsid w:val="004D580F"/>
    <w:rsid w:val="004E443B"/>
    <w:rsid w:val="004F2107"/>
    <w:rsid w:val="00511002"/>
    <w:rsid w:val="005229C7"/>
    <w:rsid w:val="005506FC"/>
    <w:rsid w:val="005546A5"/>
    <w:rsid w:val="00562FA0"/>
    <w:rsid w:val="00583BA4"/>
    <w:rsid w:val="00590AD0"/>
    <w:rsid w:val="005A2996"/>
    <w:rsid w:val="005A5FCC"/>
    <w:rsid w:val="005B383D"/>
    <w:rsid w:val="005D43AA"/>
    <w:rsid w:val="005D7B3D"/>
    <w:rsid w:val="005F3A56"/>
    <w:rsid w:val="005F48ED"/>
    <w:rsid w:val="00601013"/>
    <w:rsid w:val="00623F81"/>
    <w:rsid w:val="00625B10"/>
    <w:rsid w:val="00627D6E"/>
    <w:rsid w:val="00630E9C"/>
    <w:rsid w:val="006404E3"/>
    <w:rsid w:val="006416BA"/>
    <w:rsid w:val="00642055"/>
    <w:rsid w:val="00644B3B"/>
    <w:rsid w:val="00653067"/>
    <w:rsid w:val="006550FE"/>
    <w:rsid w:val="006600BE"/>
    <w:rsid w:val="00661282"/>
    <w:rsid w:val="00661D67"/>
    <w:rsid w:val="006665FB"/>
    <w:rsid w:val="00671D59"/>
    <w:rsid w:val="00673A53"/>
    <w:rsid w:val="006745AB"/>
    <w:rsid w:val="0068392D"/>
    <w:rsid w:val="00691759"/>
    <w:rsid w:val="00696711"/>
    <w:rsid w:val="006B0B77"/>
    <w:rsid w:val="006C5807"/>
    <w:rsid w:val="006D1338"/>
    <w:rsid w:val="006E3F69"/>
    <w:rsid w:val="006F0FBA"/>
    <w:rsid w:val="006F6E8C"/>
    <w:rsid w:val="007077D0"/>
    <w:rsid w:val="007133F7"/>
    <w:rsid w:val="007326CB"/>
    <w:rsid w:val="00734A1E"/>
    <w:rsid w:val="00741FC2"/>
    <w:rsid w:val="00750275"/>
    <w:rsid w:val="00751D61"/>
    <w:rsid w:val="007608B2"/>
    <w:rsid w:val="007710C5"/>
    <w:rsid w:val="00783852"/>
    <w:rsid w:val="007900C7"/>
    <w:rsid w:val="007A2F8E"/>
    <w:rsid w:val="007B6164"/>
    <w:rsid w:val="007E6F52"/>
    <w:rsid w:val="00801352"/>
    <w:rsid w:val="00803F7C"/>
    <w:rsid w:val="00815F32"/>
    <w:rsid w:val="00825356"/>
    <w:rsid w:val="00835976"/>
    <w:rsid w:val="00843ABB"/>
    <w:rsid w:val="0084616A"/>
    <w:rsid w:val="00846F80"/>
    <w:rsid w:val="008510D5"/>
    <w:rsid w:val="0087561C"/>
    <w:rsid w:val="00885944"/>
    <w:rsid w:val="00887CA2"/>
    <w:rsid w:val="00893875"/>
    <w:rsid w:val="0089387B"/>
    <w:rsid w:val="008A442F"/>
    <w:rsid w:val="008A5243"/>
    <w:rsid w:val="008A5453"/>
    <w:rsid w:val="008A6E7F"/>
    <w:rsid w:val="008B0ECF"/>
    <w:rsid w:val="008B4185"/>
    <w:rsid w:val="008C1138"/>
    <w:rsid w:val="008D2A3F"/>
    <w:rsid w:val="008E1D6D"/>
    <w:rsid w:val="008E3C1A"/>
    <w:rsid w:val="008F0318"/>
    <w:rsid w:val="00902E97"/>
    <w:rsid w:val="009044A3"/>
    <w:rsid w:val="009051B2"/>
    <w:rsid w:val="00905F92"/>
    <w:rsid w:val="00910136"/>
    <w:rsid w:val="00917AD9"/>
    <w:rsid w:val="00923752"/>
    <w:rsid w:val="009322EE"/>
    <w:rsid w:val="00940ACA"/>
    <w:rsid w:val="0094233A"/>
    <w:rsid w:val="00945596"/>
    <w:rsid w:val="00947649"/>
    <w:rsid w:val="009706E4"/>
    <w:rsid w:val="00985C4B"/>
    <w:rsid w:val="00992822"/>
    <w:rsid w:val="0099596D"/>
    <w:rsid w:val="00995F7F"/>
    <w:rsid w:val="009A24CF"/>
    <w:rsid w:val="009B384F"/>
    <w:rsid w:val="009B4C9D"/>
    <w:rsid w:val="009C3DCF"/>
    <w:rsid w:val="009E2D81"/>
    <w:rsid w:val="009F1B33"/>
    <w:rsid w:val="00A160E1"/>
    <w:rsid w:val="00A17C1D"/>
    <w:rsid w:val="00A22BA6"/>
    <w:rsid w:val="00A41BCB"/>
    <w:rsid w:val="00A574FD"/>
    <w:rsid w:val="00A671C8"/>
    <w:rsid w:val="00A721AF"/>
    <w:rsid w:val="00A9725A"/>
    <w:rsid w:val="00AB2752"/>
    <w:rsid w:val="00AC1240"/>
    <w:rsid w:val="00AE3C9F"/>
    <w:rsid w:val="00AE7673"/>
    <w:rsid w:val="00AF11F3"/>
    <w:rsid w:val="00AF647E"/>
    <w:rsid w:val="00B05B58"/>
    <w:rsid w:val="00B06486"/>
    <w:rsid w:val="00B1533A"/>
    <w:rsid w:val="00B234FC"/>
    <w:rsid w:val="00B23E92"/>
    <w:rsid w:val="00B3224F"/>
    <w:rsid w:val="00B372B2"/>
    <w:rsid w:val="00B772CE"/>
    <w:rsid w:val="00BA40D6"/>
    <w:rsid w:val="00BA72EC"/>
    <w:rsid w:val="00BB0B10"/>
    <w:rsid w:val="00BB7707"/>
    <w:rsid w:val="00BC484D"/>
    <w:rsid w:val="00BD3513"/>
    <w:rsid w:val="00BE3F27"/>
    <w:rsid w:val="00BF1B19"/>
    <w:rsid w:val="00C00BF6"/>
    <w:rsid w:val="00C0607F"/>
    <w:rsid w:val="00C111F9"/>
    <w:rsid w:val="00C226DF"/>
    <w:rsid w:val="00C23BB4"/>
    <w:rsid w:val="00C32087"/>
    <w:rsid w:val="00C32B6A"/>
    <w:rsid w:val="00C34FED"/>
    <w:rsid w:val="00C37FA5"/>
    <w:rsid w:val="00C41C6F"/>
    <w:rsid w:val="00C439B9"/>
    <w:rsid w:val="00C4679E"/>
    <w:rsid w:val="00C50E24"/>
    <w:rsid w:val="00C513E0"/>
    <w:rsid w:val="00C676B3"/>
    <w:rsid w:val="00C71E37"/>
    <w:rsid w:val="00CA0950"/>
    <w:rsid w:val="00CB0456"/>
    <w:rsid w:val="00CB07E5"/>
    <w:rsid w:val="00CB3161"/>
    <w:rsid w:val="00CB3342"/>
    <w:rsid w:val="00CC0F1B"/>
    <w:rsid w:val="00CC57B2"/>
    <w:rsid w:val="00CD002F"/>
    <w:rsid w:val="00CF7EFD"/>
    <w:rsid w:val="00D00826"/>
    <w:rsid w:val="00D0455D"/>
    <w:rsid w:val="00D074F5"/>
    <w:rsid w:val="00D120CD"/>
    <w:rsid w:val="00D23E2F"/>
    <w:rsid w:val="00D322B1"/>
    <w:rsid w:val="00D50838"/>
    <w:rsid w:val="00D67922"/>
    <w:rsid w:val="00D74541"/>
    <w:rsid w:val="00D77FFD"/>
    <w:rsid w:val="00D86D2A"/>
    <w:rsid w:val="00D94CF4"/>
    <w:rsid w:val="00D953DE"/>
    <w:rsid w:val="00DC36EC"/>
    <w:rsid w:val="00DD70F5"/>
    <w:rsid w:val="00DE47B9"/>
    <w:rsid w:val="00DE5725"/>
    <w:rsid w:val="00E234DF"/>
    <w:rsid w:val="00E25A8D"/>
    <w:rsid w:val="00E30CC6"/>
    <w:rsid w:val="00E4056D"/>
    <w:rsid w:val="00E414B2"/>
    <w:rsid w:val="00E6631F"/>
    <w:rsid w:val="00E8602D"/>
    <w:rsid w:val="00E9490C"/>
    <w:rsid w:val="00EC6456"/>
    <w:rsid w:val="00ED6379"/>
    <w:rsid w:val="00EE2D92"/>
    <w:rsid w:val="00EF19C8"/>
    <w:rsid w:val="00EF3493"/>
    <w:rsid w:val="00F004BC"/>
    <w:rsid w:val="00F164B3"/>
    <w:rsid w:val="00F21C8A"/>
    <w:rsid w:val="00F2286E"/>
    <w:rsid w:val="00F322DF"/>
    <w:rsid w:val="00F32F34"/>
    <w:rsid w:val="00F4154B"/>
    <w:rsid w:val="00F44396"/>
    <w:rsid w:val="00F50CEB"/>
    <w:rsid w:val="00F53110"/>
    <w:rsid w:val="00F557A6"/>
    <w:rsid w:val="00F629D7"/>
    <w:rsid w:val="00F63279"/>
    <w:rsid w:val="00F71610"/>
    <w:rsid w:val="00F7241B"/>
    <w:rsid w:val="00F95ABA"/>
    <w:rsid w:val="00FB112E"/>
    <w:rsid w:val="00FB49FA"/>
    <w:rsid w:val="00FC070C"/>
    <w:rsid w:val="00FC4834"/>
    <w:rsid w:val="00FD1EE2"/>
    <w:rsid w:val="00FD234E"/>
    <w:rsid w:val="00FD68C5"/>
    <w:rsid w:val="00FD730D"/>
    <w:rsid w:val="00FD7C95"/>
    <w:rsid w:val="00FE12A2"/>
    <w:rsid w:val="00FE2465"/>
    <w:rsid w:val="00FE387C"/>
    <w:rsid w:val="00FF205A"/>
    <w:rsid w:val="00FF6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B0686A9"/>
  <w15:docId w15:val="{5D4A91B4-9583-4E11-90E8-BCEB35779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25A"/>
    <w:pPr>
      <w:widowControl w:val="0"/>
    </w:pPr>
    <w:rPr>
      <w:rFonts w:ascii="Courier New" w:eastAsia="Times New Roman" w:hAnsi="Courier New" w:cs="Courier New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B112E"/>
    <w:pPr>
      <w:keepNext/>
      <w:keepLines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5F92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72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8">
    <w:name w:val="Основной текст + 8"/>
    <w:aliases w:val="5 pt3,Полужирный1"/>
    <w:uiPriority w:val="99"/>
    <w:rsid w:val="00A9725A"/>
    <w:rPr>
      <w:rFonts w:ascii="Century Schoolbook" w:hAnsi="Century Schoolbook" w:cs="Century Schoolbook"/>
      <w:b/>
      <w:bCs/>
      <w:sz w:val="17"/>
      <w:szCs w:val="17"/>
      <w:u w:val="none"/>
    </w:rPr>
  </w:style>
  <w:style w:type="character" w:customStyle="1" w:styleId="11">
    <w:name w:val="Основной текст Знак1"/>
    <w:link w:val="a4"/>
    <w:uiPriority w:val="99"/>
    <w:locked/>
    <w:rsid w:val="00A9725A"/>
    <w:rPr>
      <w:rFonts w:ascii="Franklin Gothic Medium" w:hAnsi="Franklin Gothic Medium" w:cs="Franklin Gothic Medium"/>
      <w:sz w:val="28"/>
      <w:szCs w:val="28"/>
      <w:u w:val="none"/>
    </w:rPr>
  </w:style>
  <w:style w:type="paragraph" w:styleId="a4">
    <w:name w:val="Body Text"/>
    <w:basedOn w:val="a"/>
    <w:link w:val="11"/>
    <w:uiPriority w:val="99"/>
    <w:rsid w:val="00A9725A"/>
    <w:pPr>
      <w:shd w:val="clear" w:color="auto" w:fill="FFFFFF"/>
      <w:spacing w:after="1680" w:line="221" w:lineRule="exact"/>
      <w:ind w:hanging="540"/>
    </w:pPr>
    <w:rPr>
      <w:rFonts w:ascii="Franklin Gothic Medium" w:eastAsia="Calibri" w:hAnsi="Franklin Gothic Medium" w:cs="Times New Roman"/>
      <w:color w:val="auto"/>
      <w:sz w:val="28"/>
      <w:szCs w:val="28"/>
    </w:rPr>
  </w:style>
  <w:style w:type="character" w:customStyle="1" w:styleId="a5">
    <w:name w:val="Основной текст Знак"/>
    <w:basedOn w:val="a0"/>
    <w:uiPriority w:val="99"/>
    <w:semiHidden/>
    <w:rsid w:val="00A9725A"/>
  </w:style>
  <w:style w:type="character" w:customStyle="1" w:styleId="81">
    <w:name w:val="Основной текст + 81"/>
    <w:aliases w:val="5 pt2,Курсив1"/>
    <w:uiPriority w:val="99"/>
    <w:rsid w:val="00A9725A"/>
    <w:rPr>
      <w:rFonts w:ascii="Century Schoolbook" w:hAnsi="Century Schoolbook" w:cs="Century Schoolbook"/>
      <w:i/>
      <w:iCs/>
      <w:sz w:val="17"/>
      <w:szCs w:val="17"/>
      <w:u w:val="none"/>
    </w:rPr>
  </w:style>
  <w:style w:type="character" w:customStyle="1" w:styleId="3">
    <w:name w:val="Основной текст (3)_"/>
    <w:link w:val="30"/>
    <w:uiPriority w:val="99"/>
    <w:locked/>
    <w:rsid w:val="00A9725A"/>
    <w:rPr>
      <w:rFonts w:ascii="Franklin Gothic Medium" w:hAnsi="Franklin Gothic Medium" w:cs="Franklin Gothic Medium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A9725A"/>
    <w:pPr>
      <w:shd w:val="clear" w:color="auto" w:fill="FFFFFF"/>
      <w:spacing w:before="120" w:after="1260" w:line="240" w:lineRule="atLeast"/>
      <w:jc w:val="center"/>
    </w:pPr>
    <w:rPr>
      <w:rFonts w:ascii="Franklin Gothic Medium" w:eastAsia="Calibri" w:hAnsi="Franklin Gothic Medium" w:cs="Times New Roman"/>
      <w:color w:val="auto"/>
      <w:sz w:val="28"/>
      <w:szCs w:val="28"/>
    </w:rPr>
  </w:style>
  <w:style w:type="character" w:customStyle="1" w:styleId="12">
    <w:name w:val="Оглавление 1 Знак"/>
    <w:link w:val="13"/>
    <w:uiPriority w:val="99"/>
    <w:locked/>
    <w:rsid w:val="00A9725A"/>
    <w:rPr>
      <w:rFonts w:ascii="Century Schoolbook" w:hAnsi="Century Schoolbook" w:cs="Century Schoolbook"/>
      <w:sz w:val="20"/>
      <w:szCs w:val="20"/>
      <w:shd w:val="clear" w:color="auto" w:fill="FFFFFF"/>
    </w:rPr>
  </w:style>
  <w:style w:type="character" w:customStyle="1" w:styleId="a6">
    <w:name w:val="Оглавление + Курсив"/>
    <w:uiPriority w:val="99"/>
    <w:rsid w:val="00A9725A"/>
    <w:rPr>
      <w:rFonts w:ascii="Century Schoolbook" w:hAnsi="Century Schoolbook" w:cs="Century Schoolbook"/>
      <w:i/>
      <w:iCs/>
      <w:sz w:val="20"/>
      <w:szCs w:val="20"/>
      <w:shd w:val="clear" w:color="auto" w:fill="FFFFFF"/>
    </w:rPr>
  </w:style>
  <w:style w:type="paragraph" w:styleId="13">
    <w:name w:val="toc 1"/>
    <w:basedOn w:val="a"/>
    <w:next w:val="a"/>
    <w:link w:val="12"/>
    <w:uiPriority w:val="99"/>
    <w:rsid w:val="00A9725A"/>
    <w:pPr>
      <w:shd w:val="clear" w:color="auto" w:fill="FFFFFF"/>
      <w:spacing w:before="1980" w:line="288" w:lineRule="exact"/>
    </w:pPr>
    <w:rPr>
      <w:rFonts w:ascii="Century Schoolbook" w:eastAsia="Calibri" w:hAnsi="Century Schoolbook" w:cs="Times New Roman"/>
      <w:color w:val="auto"/>
      <w:sz w:val="20"/>
      <w:szCs w:val="20"/>
    </w:rPr>
  </w:style>
  <w:style w:type="paragraph" w:styleId="21">
    <w:name w:val="toc 2"/>
    <w:basedOn w:val="a"/>
    <w:next w:val="a"/>
    <w:uiPriority w:val="99"/>
    <w:rsid w:val="00A9725A"/>
    <w:pPr>
      <w:shd w:val="clear" w:color="auto" w:fill="FFFFFF"/>
      <w:spacing w:before="1980" w:line="288" w:lineRule="exact"/>
    </w:pPr>
    <w:rPr>
      <w:rFonts w:ascii="Century Schoolbook" w:hAnsi="Century Schoolbook" w:cs="Century Schoolbook"/>
      <w:color w:val="auto"/>
      <w:sz w:val="20"/>
      <w:szCs w:val="20"/>
    </w:rPr>
  </w:style>
  <w:style w:type="paragraph" w:styleId="31">
    <w:name w:val="toc 3"/>
    <w:basedOn w:val="a"/>
    <w:next w:val="a"/>
    <w:uiPriority w:val="99"/>
    <w:rsid w:val="00A9725A"/>
    <w:pPr>
      <w:shd w:val="clear" w:color="auto" w:fill="FFFFFF"/>
      <w:spacing w:before="1980" w:line="288" w:lineRule="exact"/>
    </w:pPr>
    <w:rPr>
      <w:rFonts w:ascii="Century Schoolbook" w:hAnsi="Century Schoolbook" w:cs="Century Schoolbook"/>
      <w:color w:val="auto"/>
      <w:sz w:val="20"/>
      <w:szCs w:val="20"/>
    </w:rPr>
  </w:style>
  <w:style w:type="paragraph" w:styleId="4">
    <w:name w:val="toc 4"/>
    <w:basedOn w:val="a"/>
    <w:next w:val="a"/>
    <w:uiPriority w:val="99"/>
    <w:rsid w:val="00A9725A"/>
    <w:pPr>
      <w:shd w:val="clear" w:color="auto" w:fill="FFFFFF"/>
      <w:spacing w:before="1980" w:line="288" w:lineRule="exact"/>
    </w:pPr>
    <w:rPr>
      <w:rFonts w:ascii="Century Schoolbook" w:hAnsi="Century Schoolbook" w:cs="Century Schoolbook"/>
      <w:color w:val="auto"/>
      <w:sz w:val="20"/>
      <w:szCs w:val="20"/>
    </w:rPr>
  </w:style>
  <w:style w:type="paragraph" w:customStyle="1" w:styleId="40">
    <w:name w:val="Заголовок №4"/>
    <w:basedOn w:val="a"/>
    <w:link w:val="41"/>
    <w:uiPriority w:val="99"/>
    <w:rsid w:val="00A9725A"/>
    <w:pPr>
      <w:shd w:val="clear" w:color="auto" w:fill="FFFFFF"/>
      <w:spacing w:after="60" w:line="336" w:lineRule="exact"/>
      <w:jc w:val="center"/>
      <w:outlineLvl w:val="3"/>
    </w:pPr>
    <w:rPr>
      <w:rFonts w:ascii="Franklin Gothic Medium" w:hAnsi="Franklin Gothic Medium" w:cs="Times New Roman"/>
      <w:color w:val="auto"/>
      <w:sz w:val="28"/>
      <w:szCs w:val="28"/>
    </w:rPr>
  </w:style>
  <w:style w:type="character" w:customStyle="1" w:styleId="a7">
    <w:name w:val="Сноска_"/>
    <w:link w:val="a8"/>
    <w:uiPriority w:val="99"/>
    <w:locked/>
    <w:rsid w:val="00A9725A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A9725A"/>
    <w:rPr>
      <w:rFonts w:ascii="Century Schoolbook" w:hAnsi="Century Schoolbook" w:cs="Century Schoolbook"/>
      <w:spacing w:val="40"/>
      <w:sz w:val="20"/>
      <w:szCs w:val="20"/>
      <w:u w:val="none"/>
    </w:rPr>
  </w:style>
  <w:style w:type="character" w:customStyle="1" w:styleId="a9">
    <w:name w:val="Основной текст + Курсив"/>
    <w:uiPriority w:val="99"/>
    <w:rsid w:val="00A9725A"/>
    <w:rPr>
      <w:rFonts w:ascii="Century Schoolbook" w:hAnsi="Century Schoolbook" w:cs="Century Schoolbook"/>
      <w:i/>
      <w:iCs/>
      <w:sz w:val="20"/>
      <w:szCs w:val="20"/>
      <w:u w:val="none"/>
    </w:rPr>
  </w:style>
  <w:style w:type="paragraph" w:customStyle="1" w:styleId="a8">
    <w:name w:val="Сноска"/>
    <w:basedOn w:val="a"/>
    <w:link w:val="a7"/>
    <w:uiPriority w:val="99"/>
    <w:rsid w:val="00A9725A"/>
    <w:pPr>
      <w:shd w:val="clear" w:color="auto" w:fill="FFFFFF"/>
      <w:spacing w:line="206" w:lineRule="exact"/>
      <w:jc w:val="right"/>
    </w:pPr>
    <w:rPr>
      <w:rFonts w:ascii="Century Schoolbook" w:eastAsia="Calibri" w:hAnsi="Century Schoolbook" w:cs="Times New Roman"/>
      <w:color w:val="auto"/>
      <w:sz w:val="16"/>
      <w:szCs w:val="16"/>
    </w:rPr>
  </w:style>
  <w:style w:type="character" w:customStyle="1" w:styleId="aa">
    <w:name w:val="Основной текст + Полужирный"/>
    <w:uiPriority w:val="99"/>
    <w:rsid w:val="00A9725A"/>
    <w:rPr>
      <w:rFonts w:ascii="Century Schoolbook" w:hAnsi="Century Schoolbook" w:cs="Century Schoolbook"/>
      <w:b/>
      <w:bCs/>
      <w:sz w:val="20"/>
      <w:szCs w:val="20"/>
      <w:u w:val="none"/>
    </w:rPr>
  </w:style>
  <w:style w:type="character" w:customStyle="1" w:styleId="120">
    <w:name w:val="Основной текст (12)_"/>
    <w:link w:val="121"/>
    <w:uiPriority w:val="99"/>
    <w:locked/>
    <w:rsid w:val="00A9725A"/>
    <w:rPr>
      <w:rFonts w:ascii="Century Schoolbook" w:hAnsi="Century Schoolbook" w:cs="Century Schoolbook"/>
      <w:b/>
      <w:bCs/>
      <w:i/>
      <w:iCs/>
      <w:sz w:val="19"/>
      <w:szCs w:val="19"/>
      <w:shd w:val="clear" w:color="auto" w:fill="FFFFFF"/>
    </w:rPr>
  </w:style>
  <w:style w:type="paragraph" w:customStyle="1" w:styleId="121">
    <w:name w:val="Основной текст (12)"/>
    <w:basedOn w:val="a"/>
    <w:link w:val="120"/>
    <w:uiPriority w:val="99"/>
    <w:rsid w:val="00A9725A"/>
    <w:pPr>
      <w:shd w:val="clear" w:color="auto" w:fill="FFFFFF"/>
      <w:spacing w:before="60" w:line="230" w:lineRule="exact"/>
      <w:ind w:firstLine="280"/>
      <w:jc w:val="both"/>
    </w:pPr>
    <w:rPr>
      <w:rFonts w:ascii="Century Schoolbook" w:eastAsia="Calibri" w:hAnsi="Century Schoolbook" w:cs="Times New Roman"/>
      <w:b/>
      <w:bCs/>
      <w:i/>
      <w:iCs/>
      <w:color w:val="auto"/>
      <w:sz w:val="19"/>
      <w:szCs w:val="19"/>
    </w:rPr>
  </w:style>
  <w:style w:type="character" w:customStyle="1" w:styleId="42">
    <w:name w:val="Основной текст (4)_"/>
    <w:link w:val="43"/>
    <w:uiPriority w:val="99"/>
    <w:locked/>
    <w:rsid w:val="00A9725A"/>
    <w:rPr>
      <w:rFonts w:ascii="Century Schoolbook" w:hAnsi="Century Schoolbook" w:cs="Century Schoolbook"/>
      <w:i/>
      <w:iCs/>
      <w:sz w:val="20"/>
      <w:szCs w:val="20"/>
      <w:shd w:val="clear" w:color="auto" w:fill="FFFFFF"/>
    </w:rPr>
  </w:style>
  <w:style w:type="character" w:customStyle="1" w:styleId="44">
    <w:name w:val="Основной текст (4) + Не курсив"/>
    <w:basedOn w:val="42"/>
    <w:uiPriority w:val="99"/>
    <w:rsid w:val="00A9725A"/>
    <w:rPr>
      <w:rFonts w:ascii="Century Schoolbook" w:hAnsi="Century Schoolbook" w:cs="Century Schoolbook"/>
      <w:i/>
      <w:iCs/>
      <w:sz w:val="20"/>
      <w:szCs w:val="20"/>
      <w:shd w:val="clear" w:color="auto" w:fill="FFFFFF"/>
    </w:rPr>
  </w:style>
  <w:style w:type="character" w:customStyle="1" w:styleId="9">
    <w:name w:val="Основной текст (9)_"/>
    <w:link w:val="90"/>
    <w:uiPriority w:val="99"/>
    <w:locked/>
    <w:rsid w:val="00A9725A"/>
    <w:rPr>
      <w:rFonts w:ascii="Century Schoolbook" w:hAnsi="Century Schoolbook" w:cs="Century Schoolbook"/>
      <w:b/>
      <w:bCs/>
      <w:sz w:val="20"/>
      <w:szCs w:val="20"/>
      <w:shd w:val="clear" w:color="auto" w:fill="FFFFFF"/>
    </w:rPr>
  </w:style>
  <w:style w:type="character" w:customStyle="1" w:styleId="ab">
    <w:name w:val="Колонтитул_"/>
    <w:link w:val="14"/>
    <w:uiPriority w:val="99"/>
    <w:locked/>
    <w:rsid w:val="00A9725A"/>
    <w:rPr>
      <w:rFonts w:ascii="Franklin Gothic Medium" w:hAnsi="Franklin Gothic Medium" w:cs="Franklin Gothic Medium"/>
      <w:i/>
      <w:iCs/>
      <w:sz w:val="18"/>
      <w:szCs w:val="18"/>
      <w:shd w:val="clear" w:color="auto" w:fill="FFFFFF"/>
    </w:rPr>
  </w:style>
  <w:style w:type="character" w:customStyle="1" w:styleId="CenturySchoolbook">
    <w:name w:val="Колонтитул + Century Schoolbook"/>
    <w:aliases w:val="11,5 pt,Полужирный2,Не курсив"/>
    <w:uiPriority w:val="99"/>
    <w:rsid w:val="00A9725A"/>
    <w:rPr>
      <w:rFonts w:ascii="Century Schoolbook" w:hAnsi="Century Schoolbook" w:cs="Century Schoolbook"/>
      <w:b/>
      <w:bCs/>
      <w:i/>
      <w:iCs/>
      <w:noProof/>
      <w:sz w:val="23"/>
      <w:szCs w:val="23"/>
      <w:shd w:val="clear" w:color="auto" w:fill="FFFFFF"/>
    </w:rPr>
  </w:style>
  <w:style w:type="character" w:customStyle="1" w:styleId="5">
    <w:name w:val="Заголовок №5_"/>
    <w:link w:val="50"/>
    <w:uiPriority w:val="99"/>
    <w:locked/>
    <w:rsid w:val="00A9725A"/>
    <w:rPr>
      <w:rFonts w:ascii="Franklin Gothic Medium" w:hAnsi="Franklin Gothic Medium" w:cs="Franklin Gothic Medium"/>
      <w:i/>
      <w:iCs/>
      <w:sz w:val="27"/>
      <w:szCs w:val="27"/>
      <w:shd w:val="clear" w:color="auto" w:fill="FFFFFF"/>
    </w:rPr>
  </w:style>
  <w:style w:type="character" w:customStyle="1" w:styleId="32">
    <w:name w:val="Заголовок №3_"/>
    <w:link w:val="33"/>
    <w:uiPriority w:val="99"/>
    <w:locked/>
    <w:rsid w:val="00A9725A"/>
    <w:rPr>
      <w:rFonts w:ascii="Franklin Gothic Medium" w:hAnsi="Franklin Gothic Medium" w:cs="Franklin Gothic Medium"/>
      <w:sz w:val="28"/>
      <w:szCs w:val="28"/>
      <w:shd w:val="clear" w:color="auto" w:fill="FFFFFF"/>
    </w:rPr>
  </w:style>
  <w:style w:type="character" w:customStyle="1" w:styleId="320">
    <w:name w:val="Заголовок №3 (2)_"/>
    <w:link w:val="321"/>
    <w:uiPriority w:val="99"/>
    <w:locked/>
    <w:rsid w:val="00A9725A"/>
    <w:rPr>
      <w:rFonts w:ascii="Franklin Gothic Medium" w:hAnsi="Franklin Gothic Medium" w:cs="Franklin Gothic Medium"/>
      <w:i/>
      <w:iCs/>
      <w:sz w:val="27"/>
      <w:szCs w:val="27"/>
      <w:shd w:val="clear" w:color="auto" w:fill="FFFFFF"/>
    </w:rPr>
  </w:style>
  <w:style w:type="character" w:customStyle="1" w:styleId="6">
    <w:name w:val="Заголовок №6_"/>
    <w:link w:val="60"/>
    <w:uiPriority w:val="99"/>
    <w:locked/>
    <w:rsid w:val="00A9725A"/>
    <w:rPr>
      <w:rFonts w:ascii="Century Schoolbook" w:hAnsi="Century Schoolbook" w:cs="Century Schoolbook"/>
      <w:b/>
      <w:bCs/>
      <w:sz w:val="20"/>
      <w:szCs w:val="20"/>
      <w:shd w:val="clear" w:color="auto" w:fill="FFFFFF"/>
    </w:rPr>
  </w:style>
  <w:style w:type="paragraph" w:customStyle="1" w:styleId="43">
    <w:name w:val="Основной текст (4)"/>
    <w:basedOn w:val="a"/>
    <w:link w:val="42"/>
    <w:uiPriority w:val="99"/>
    <w:rsid w:val="00A9725A"/>
    <w:pPr>
      <w:shd w:val="clear" w:color="auto" w:fill="FFFFFF"/>
      <w:spacing w:before="1260" w:after="300" w:line="259" w:lineRule="exact"/>
      <w:jc w:val="center"/>
    </w:pPr>
    <w:rPr>
      <w:rFonts w:ascii="Century Schoolbook" w:eastAsia="Calibri" w:hAnsi="Century Schoolbook" w:cs="Times New Roman"/>
      <w:i/>
      <w:iCs/>
      <w:color w:val="auto"/>
      <w:sz w:val="20"/>
      <w:szCs w:val="20"/>
    </w:rPr>
  </w:style>
  <w:style w:type="paragraph" w:customStyle="1" w:styleId="90">
    <w:name w:val="Основной текст (9)"/>
    <w:basedOn w:val="a"/>
    <w:link w:val="9"/>
    <w:uiPriority w:val="99"/>
    <w:rsid w:val="00A9725A"/>
    <w:pPr>
      <w:shd w:val="clear" w:color="auto" w:fill="FFFFFF"/>
      <w:spacing w:before="3060" w:line="250" w:lineRule="exact"/>
    </w:pPr>
    <w:rPr>
      <w:rFonts w:ascii="Century Schoolbook" w:eastAsia="Calibri" w:hAnsi="Century Schoolbook" w:cs="Times New Roman"/>
      <w:b/>
      <w:bCs/>
      <w:color w:val="auto"/>
      <w:sz w:val="20"/>
      <w:szCs w:val="20"/>
    </w:rPr>
  </w:style>
  <w:style w:type="paragraph" w:customStyle="1" w:styleId="14">
    <w:name w:val="Колонтитул1"/>
    <w:basedOn w:val="a"/>
    <w:link w:val="ab"/>
    <w:uiPriority w:val="99"/>
    <w:rsid w:val="00A9725A"/>
    <w:pPr>
      <w:shd w:val="clear" w:color="auto" w:fill="FFFFFF"/>
      <w:spacing w:line="240" w:lineRule="atLeast"/>
    </w:pPr>
    <w:rPr>
      <w:rFonts w:ascii="Franklin Gothic Medium" w:eastAsia="Calibri" w:hAnsi="Franklin Gothic Medium" w:cs="Times New Roman"/>
      <w:i/>
      <w:iCs/>
      <w:color w:val="auto"/>
      <w:sz w:val="18"/>
      <w:szCs w:val="18"/>
    </w:rPr>
  </w:style>
  <w:style w:type="paragraph" w:customStyle="1" w:styleId="50">
    <w:name w:val="Заголовок №5"/>
    <w:basedOn w:val="a"/>
    <w:link w:val="5"/>
    <w:uiPriority w:val="99"/>
    <w:rsid w:val="00A9725A"/>
    <w:pPr>
      <w:shd w:val="clear" w:color="auto" w:fill="FFFFFF"/>
      <w:spacing w:before="360" w:after="180" w:line="322" w:lineRule="exact"/>
      <w:ind w:hanging="2040"/>
      <w:jc w:val="center"/>
      <w:outlineLvl w:val="4"/>
    </w:pPr>
    <w:rPr>
      <w:rFonts w:ascii="Franklin Gothic Medium" w:eastAsia="Calibri" w:hAnsi="Franklin Gothic Medium" w:cs="Times New Roman"/>
      <w:i/>
      <w:iCs/>
      <w:color w:val="auto"/>
      <w:sz w:val="27"/>
      <w:szCs w:val="27"/>
    </w:rPr>
  </w:style>
  <w:style w:type="paragraph" w:customStyle="1" w:styleId="33">
    <w:name w:val="Заголовок №3"/>
    <w:basedOn w:val="a"/>
    <w:link w:val="32"/>
    <w:uiPriority w:val="99"/>
    <w:rsid w:val="00A9725A"/>
    <w:pPr>
      <w:shd w:val="clear" w:color="auto" w:fill="FFFFFF"/>
      <w:spacing w:after="360" w:line="240" w:lineRule="atLeast"/>
      <w:jc w:val="center"/>
      <w:outlineLvl w:val="2"/>
    </w:pPr>
    <w:rPr>
      <w:rFonts w:ascii="Franklin Gothic Medium" w:eastAsia="Calibri" w:hAnsi="Franklin Gothic Medium" w:cs="Times New Roman"/>
      <w:color w:val="auto"/>
      <w:sz w:val="28"/>
      <w:szCs w:val="28"/>
    </w:rPr>
  </w:style>
  <w:style w:type="paragraph" w:customStyle="1" w:styleId="321">
    <w:name w:val="Заголовок №3 (2)"/>
    <w:basedOn w:val="a"/>
    <w:link w:val="320"/>
    <w:uiPriority w:val="99"/>
    <w:rsid w:val="00A9725A"/>
    <w:pPr>
      <w:shd w:val="clear" w:color="auto" w:fill="FFFFFF"/>
      <w:spacing w:before="360" w:after="180" w:line="240" w:lineRule="atLeast"/>
      <w:jc w:val="center"/>
      <w:outlineLvl w:val="2"/>
    </w:pPr>
    <w:rPr>
      <w:rFonts w:ascii="Franklin Gothic Medium" w:eastAsia="Calibri" w:hAnsi="Franklin Gothic Medium" w:cs="Times New Roman"/>
      <w:i/>
      <w:iCs/>
      <w:color w:val="auto"/>
      <w:sz w:val="27"/>
      <w:szCs w:val="27"/>
    </w:rPr>
  </w:style>
  <w:style w:type="paragraph" w:customStyle="1" w:styleId="60">
    <w:name w:val="Заголовок №6"/>
    <w:basedOn w:val="a"/>
    <w:link w:val="6"/>
    <w:uiPriority w:val="99"/>
    <w:rsid w:val="00A9725A"/>
    <w:pPr>
      <w:shd w:val="clear" w:color="auto" w:fill="FFFFFF"/>
      <w:spacing w:line="230" w:lineRule="exact"/>
      <w:ind w:firstLine="280"/>
      <w:jc w:val="both"/>
      <w:outlineLvl w:val="5"/>
    </w:pPr>
    <w:rPr>
      <w:rFonts w:ascii="Century Schoolbook" w:eastAsia="Calibri" w:hAnsi="Century Schoolbook" w:cs="Times New Roman"/>
      <w:b/>
      <w:bCs/>
      <w:color w:val="auto"/>
      <w:sz w:val="20"/>
      <w:szCs w:val="20"/>
    </w:rPr>
  </w:style>
  <w:style w:type="character" w:customStyle="1" w:styleId="22">
    <w:name w:val="Заголовок №2_"/>
    <w:link w:val="23"/>
    <w:uiPriority w:val="99"/>
    <w:locked/>
    <w:rsid w:val="00A9725A"/>
    <w:rPr>
      <w:rFonts w:ascii="Franklin Gothic Medium" w:hAnsi="Franklin Gothic Medium" w:cs="Franklin Gothic Medium"/>
      <w:sz w:val="36"/>
      <w:szCs w:val="36"/>
      <w:shd w:val="clear" w:color="auto" w:fill="FFFFFF"/>
    </w:rPr>
  </w:style>
  <w:style w:type="character" w:customStyle="1" w:styleId="130">
    <w:name w:val="Основной текст (13)_"/>
    <w:link w:val="131"/>
    <w:uiPriority w:val="99"/>
    <w:locked/>
    <w:rsid w:val="00A9725A"/>
    <w:rPr>
      <w:rFonts w:ascii="Franklin Gothic Medium" w:hAnsi="Franklin Gothic Medium" w:cs="Franklin Gothic Medium"/>
      <w:sz w:val="36"/>
      <w:szCs w:val="36"/>
      <w:shd w:val="clear" w:color="auto" w:fill="FFFFFF"/>
    </w:rPr>
  </w:style>
  <w:style w:type="paragraph" w:customStyle="1" w:styleId="23">
    <w:name w:val="Заголовок №2"/>
    <w:basedOn w:val="a"/>
    <w:link w:val="22"/>
    <w:uiPriority w:val="99"/>
    <w:rsid w:val="00A9725A"/>
    <w:pPr>
      <w:shd w:val="clear" w:color="auto" w:fill="FFFFFF"/>
      <w:spacing w:after="1980" w:line="240" w:lineRule="atLeast"/>
      <w:jc w:val="center"/>
      <w:outlineLvl w:val="1"/>
    </w:pPr>
    <w:rPr>
      <w:rFonts w:ascii="Franklin Gothic Medium" w:eastAsia="Calibri" w:hAnsi="Franklin Gothic Medium" w:cs="Times New Roman"/>
      <w:color w:val="auto"/>
      <w:sz w:val="36"/>
      <w:szCs w:val="36"/>
    </w:rPr>
  </w:style>
  <w:style w:type="paragraph" w:customStyle="1" w:styleId="131">
    <w:name w:val="Основной текст (13)"/>
    <w:basedOn w:val="a"/>
    <w:link w:val="130"/>
    <w:uiPriority w:val="99"/>
    <w:rsid w:val="00A9725A"/>
    <w:pPr>
      <w:shd w:val="clear" w:color="auto" w:fill="FFFFFF"/>
      <w:spacing w:after="1680" w:line="437" w:lineRule="exact"/>
      <w:jc w:val="center"/>
    </w:pPr>
    <w:rPr>
      <w:rFonts w:ascii="Franklin Gothic Medium" w:eastAsia="Calibri" w:hAnsi="Franklin Gothic Medium" w:cs="Times New Roman"/>
      <w:color w:val="auto"/>
      <w:sz w:val="36"/>
      <w:szCs w:val="36"/>
    </w:rPr>
  </w:style>
  <w:style w:type="character" w:styleId="ac">
    <w:name w:val="Hyperlink"/>
    <w:uiPriority w:val="99"/>
    <w:rsid w:val="00FB112E"/>
    <w:rPr>
      <w:rFonts w:cs="Times New Roman"/>
      <w:color w:val="000080"/>
      <w:u w:val="single"/>
    </w:rPr>
  </w:style>
  <w:style w:type="character" w:customStyle="1" w:styleId="7">
    <w:name w:val="Основной текст (7)_"/>
    <w:link w:val="70"/>
    <w:uiPriority w:val="99"/>
    <w:locked/>
    <w:rsid w:val="00FB112E"/>
    <w:rPr>
      <w:rFonts w:ascii="Century Schoolbook" w:hAnsi="Century Schoolbook" w:cs="Century Schoolbook"/>
      <w:b/>
      <w:bCs/>
      <w:sz w:val="17"/>
      <w:szCs w:val="17"/>
      <w:shd w:val="clear" w:color="auto" w:fill="FFFFFF"/>
    </w:rPr>
  </w:style>
  <w:style w:type="character" w:customStyle="1" w:styleId="71">
    <w:name w:val="Основной текст (7) + Не полужирный"/>
    <w:aliases w:val="Курсив"/>
    <w:uiPriority w:val="99"/>
    <w:rsid w:val="00FB112E"/>
    <w:rPr>
      <w:rFonts w:ascii="Century Schoolbook" w:hAnsi="Century Schoolbook" w:cs="Century Schoolbook"/>
      <w:b/>
      <w:bCs/>
      <w:i/>
      <w:iCs/>
      <w:sz w:val="17"/>
      <w:szCs w:val="17"/>
      <w:shd w:val="clear" w:color="auto" w:fill="FFFFFF"/>
    </w:rPr>
  </w:style>
  <w:style w:type="character" w:customStyle="1" w:styleId="140">
    <w:name w:val="Основной текст (14)_"/>
    <w:link w:val="141"/>
    <w:uiPriority w:val="99"/>
    <w:locked/>
    <w:rsid w:val="00FB112E"/>
    <w:rPr>
      <w:rFonts w:ascii="Franklin Gothic Medium" w:hAnsi="Franklin Gothic Medium" w:cs="Franklin Gothic Medium"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FB112E"/>
    <w:pPr>
      <w:shd w:val="clear" w:color="auto" w:fill="FFFFFF"/>
      <w:spacing w:before="1680" w:line="216" w:lineRule="exact"/>
      <w:jc w:val="center"/>
    </w:pPr>
    <w:rPr>
      <w:rFonts w:ascii="Century Schoolbook" w:eastAsia="Calibri" w:hAnsi="Century Schoolbook" w:cs="Times New Roman"/>
      <w:b/>
      <w:bCs/>
      <w:color w:val="auto"/>
      <w:sz w:val="17"/>
      <w:szCs w:val="17"/>
    </w:rPr>
  </w:style>
  <w:style w:type="paragraph" w:customStyle="1" w:styleId="141">
    <w:name w:val="Основной текст (14)"/>
    <w:basedOn w:val="a"/>
    <w:link w:val="140"/>
    <w:uiPriority w:val="99"/>
    <w:rsid w:val="00FB112E"/>
    <w:pPr>
      <w:shd w:val="clear" w:color="auto" w:fill="FFFFFF"/>
      <w:spacing w:before="2520" w:after="240" w:line="240" w:lineRule="atLeast"/>
      <w:jc w:val="center"/>
    </w:pPr>
    <w:rPr>
      <w:rFonts w:ascii="Franklin Gothic Medium" w:eastAsia="Calibri" w:hAnsi="Franklin Gothic Medium" w:cs="Times New Roman"/>
      <w:color w:val="auto"/>
      <w:sz w:val="28"/>
      <w:szCs w:val="28"/>
    </w:rPr>
  </w:style>
  <w:style w:type="paragraph" w:styleId="ad">
    <w:name w:val="No Spacing"/>
    <w:uiPriority w:val="1"/>
    <w:qFormat/>
    <w:rsid w:val="00FB112E"/>
    <w:pPr>
      <w:widowControl w:val="0"/>
    </w:pPr>
    <w:rPr>
      <w:rFonts w:ascii="Courier New" w:eastAsia="Times New Roman" w:hAnsi="Courier New" w:cs="Courier New"/>
      <w:color w:val="000000"/>
      <w:sz w:val="24"/>
      <w:szCs w:val="24"/>
    </w:rPr>
  </w:style>
  <w:style w:type="character" w:customStyle="1" w:styleId="10">
    <w:name w:val="Заголовок 1 Знак"/>
    <w:link w:val="1"/>
    <w:uiPriority w:val="9"/>
    <w:rsid w:val="00FB112E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41">
    <w:name w:val="Заголовок №4_"/>
    <w:link w:val="40"/>
    <w:uiPriority w:val="99"/>
    <w:rsid w:val="00E414B2"/>
    <w:rPr>
      <w:rFonts w:ascii="Franklin Gothic Medium" w:eastAsia="Times New Roman" w:hAnsi="Franklin Gothic Medium" w:cs="Franklin Gothic Medium"/>
      <w:sz w:val="28"/>
      <w:szCs w:val="28"/>
      <w:shd w:val="clear" w:color="auto" w:fill="FFFFFF"/>
    </w:rPr>
  </w:style>
  <w:style w:type="character" w:customStyle="1" w:styleId="CenturySchoolbook1">
    <w:name w:val="Колонтитул + Century Schoolbook1"/>
    <w:uiPriority w:val="99"/>
    <w:rsid w:val="005506FC"/>
    <w:rPr>
      <w:rFonts w:ascii="Century Schoolbook" w:hAnsi="Century Schoolbook" w:cs="Century Schoolbook"/>
      <w:i w:val="0"/>
      <w:iCs w:val="0"/>
      <w:sz w:val="18"/>
      <w:szCs w:val="18"/>
      <w:u w:val="none"/>
      <w:shd w:val="clear" w:color="auto" w:fill="FFFFFF"/>
    </w:rPr>
  </w:style>
  <w:style w:type="paragraph" w:customStyle="1" w:styleId="Style22">
    <w:name w:val="Style22"/>
    <w:basedOn w:val="a"/>
    <w:uiPriority w:val="99"/>
    <w:rsid w:val="00CC0F1B"/>
    <w:pPr>
      <w:autoSpaceDE w:val="0"/>
      <w:autoSpaceDN w:val="0"/>
      <w:adjustRightInd w:val="0"/>
      <w:spacing w:line="233" w:lineRule="exact"/>
      <w:ind w:firstLine="288"/>
      <w:jc w:val="both"/>
    </w:pPr>
    <w:rPr>
      <w:rFonts w:ascii="Franklin Gothic Medium" w:hAnsi="Franklin Gothic Medium" w:cs="Times New Roman"/>
      <w:color w:val="auto"/>
    </w:rPr>
  </w:style>
  <w:style w:type="paragraph" w:customStyle="1" w:styleId="Style23">
    <w:name w:val="Style23"/>
    <w:basedOn w:val="a"/>
    <w:uiPriority w:val="99"/>
    <w:rsid w:val="00CC0F1B"/>
    <w:pPr>
      <w:autoSpaceDE w:val="0"/>
      <w:autoSpaceDN w:val="0"/>
      <w:adjustRightInd w:val="0"/>
      <w:spacing w:line="232" w:lineRule="exact"/>
      <w:ind w:hanging="274"/>
      <w:jc w:val="both"/>
    </w:pPr>
    <w:rPr>
      <w:rFonts w:ascii="Franklin Gothic Medium" w:hAnsi="Franklin Gothic Medium" w:cs="Times New Roman"/>
      <w:color w:val="auto"/>
    </w:rPr>
  </w:style>
  <w:style w:type="paragraph" w:customStyle="1" w:styleId="Style29">
    <w:name w:val="Style29"/>
    <w:basedOn w:val="a"/>
    <w:uiPriority w:val="99"/>
    <w:rsid w:val="00CC0F1B"/>
    <w:pPr>
      <w:autoSpaceDE w:val="0"/>
      <w:autoSpaceDN w:val="0"/>
      <w:adjustRightInd w:val="0"/>
      <w:jc w:val="both"/>
    </w:pPr>
    <w:rPr>
      <w:rFonts w:ascii="Franklin Gothic Medium" w:hAnsi="Franklin Gothic Medium" w:cs="Times New Roman"/>
      <w:color w:val="auto"/>
    </w:rPr>
  </w:style>
  <w:style w:type="paragraph" w:customStyle="1" w:styleId="Style18">
    <w:name w:val="Style18"/>
    <w:basedOn w:val="a"/>
    <w:uiPriority w:val="99"/>
    <w:rsid w:val="00CC0F1B"/>
    <w:pPr>
      <w:autoSpaceDE w:val="0"/>
      <w:autoSpaceDN w:val="0"/>
      <w:adjustRightInd w:val="0"/>
      <w:jc w:val="center"/>
    </w:pPr>
    <w:rPr>
      <w:rFonts w:ascii="Franklin Gothic Medium" w:hAnsi="Franklin Gothic Medium" w:cs="Times New Roman"/>
      <w:color w:val="auto"/>
    </w:rPr>
  </w:style>
  <w:style w:type="paragraph" w:customStyle="1" w:styleId="Style32">
    <w:name w:val="Style32"/>
    <w:basedOn w:val="a"/>
    <w:uiPriority w:val="99"/>
    <w:rsid w:val="00CC0F1B"/>
    <w:pPr>
      <w:autoSpaceDE w:val="0"/>
      <w:autoSpaceDN w:val="0"/>
      <w:adjustRightInd w:val="0"/>
    </w:pPr>
    <w:rPr>
      <w:rFonts w:ascii="Franklin Gothic Medium" w:hAnsi="Franklin Gothic Medium" w:cs="Times New Roman"/>
      <w:color w:val="auto"/>
    </w:rPr>
  </w:style>
  <w:style w:type="paragraph" w:customStyle="1" w:styleId="Style35">
    <w:name w:val="Style35"/>
    <w:basedOn w:val="a"/>
    <w:uiPriority w:val="99"/>
    <w:rsid w:val="00CC0F1B"/>
    <w:pPr>
      <w:autoSpaceDE w:val="0"/>
      <w:autoSpaceDN w:val="0"/>
      <w:adjustRightInd w:val="0"/>
      <w:spacing w:line="221" w:lineRule="exact"/>
    </w:pPr>
    <w:rPr>
      <w:rFonts w:ascii="Franklin Gothic Medium" w:hAnsi="Franklin Gothic Medium" w:cs="Times New Roman"/>
      <w:color w:val="auto"/>
    </w:rPr>
  </w:style>
  <w:style w:type="character" w:customStyle="1" w:styleId="FontStyle69">
    <w:name w:val="Font Style69"/>
    <w:uiPriority w:val="99"/>
    <w:rsid w:val="00CC0F1B"/>
    <w:rPr>
      <w:rFonts w:ascii="Franklin Gothic Medium" w:hAnsi="Franklin Gothic Medium" w:cs="Franklin Gothic Medium" w:hint="default"/>
      <w:b/>
      <w:bCs/>
      <w:sz w:val="36"/>
      <w:szCs w:val="36"/>
    </w:rPr>
  </w:style>
  <w:style w:type="character" w:customStyle="1" w:styleId="FontStyle68">
    <w:name w:val="Font Style68"/>
    <w:uiPriority w:val="99"/>
    <w:rsid w:val="00CC0F1B"/>
    <w:rPr>
      <w:rFonts w:ascii="Bookman Old Style" w:hAnsi="Bookman Old Style" w:cs="Bookman Old Style" w:hint="default"/>
      <w:sz w:val="18"/>
      <w:szCs w:val="18"/>
    </w:rPr>
  </w:style>
  <w:style w:type="character" w:customStyle="1" w:styleId="FontStyle64">
    <w:name w:val="Font Style64"/>
    <w:uiPriority w:val="99"/>
    <w:rsid w:val="00CC0F1B"/>
    <w:rPr>
      <w:rFonts w:ascii="Franklin Gothic Medium" w:hAnsi="Franklin Gothic Medium" w:cs="Franklin Gothic Medium" w:hint="default"/>
      <w:sz w:val="28"/>
      <w:szCs w:val="28"/>
    </w:rPr>
  </w:style>
  <w:style w:type="character" w:customStyle="1" w:styleId="FontStyle63">
    <w:name w:val="Font Style63"/>
    <w:uiPriority w:val="99"/>
    <w:rsid w:val="00CC0F1B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71">
    <w:name w:val="Font Style71"/>
    <w:uiPriority w:val="99"/>
    <w:rsid w:val="00CC0F1B"/>
    <w:rPr>
      <w:rFonts w:ascii="Bookman Old Style" w:hAnsi="Bookman Old Style" w:cs="Bookman Old Style" w:hint="default"/>
      <w:sz w:val="16"/>
      <w:szCs w:val="16"/>
    </w:rPr>
  </w:style>
  <w:style w:type="character" w:customStyle="1" w:styleId="FontStyle74">
    <w:name w:val="Font Style74"/>
    <w:uiPriority w:val="99"/>
    <w:rsid w:val="00CC0F1B"/>
    <w:rPr>
      <w:rFonts w:ascii="Bookman Old Style" w:hAnsi="Bookman Old Style" w:cs="Bookman Old Style" w:hint="default"/>
      <w:b/>
      <w:bCs/>
      <w:sz w:val="16"/>
      <w:szCs w:val="16"/>
    </w:rPr>
  </w:style>
  <w:style w:type="character" w:customStyle="1" w:styleId="apple-converted-space">
    <w:name w:val="apple-converted-space"/>
    <w:basedOn w:val="a0"/>
    <w:rsid w:val="002C02C2"/>
  </w:style>
  <w:style w:type="paragraph" w:styleId="ae">
    <w:name w:val="Normal (Web)"/>
    <w:basedOn w:val="a"/>
    <w:uiPriority w:val="99"/>
    <w:unhideWhenUsed/>
    <w:rsid w:val="002C02C2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customStyle="1" w:styleId="af">
    <w:name w:val="Стиль"/>
    <w:uiPriority w:val="99"/>
    <w:rsid w:val="000E22B8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0E22B8"/>
    <w:pPr>
      <w:autoSpaceDE w:val="0"/>
      <w:autoSpaceDN w:val="0"/>
      <w:adjustRightInd w:val="0"/>
      <w:spacing w:line="269" w:lineRule="exact"/>
      <w:jc w:val="center"/>
    </w:pPr>
    <w:rPr>
      <w:rFonts w:ascii="Times New Roman" w:eastAsia="Calibri" w:hAnsi="Times New Roman" w:cs="Times New Roman"/>
      <w:color w:val="auto"/>
    </w:rPr>
  </w:style>
  <w:style w:type="paragraph" w:customStyle="1" w:styleId="Style28">
    <w:name w:val="Style28"/>
    <w:basedOn w:val="a"/>
    <w:rsid w:val="000E22B8"/>
    <w:pPr>
      <w:autoSpaceDE w:val="0"/>
      <w:autoSpaceDN w:val="0"/>
      <w:adjustRightInd w:val="0"/>
    </w:pPr>
    <w:rPr>
      <w:rFonts w:ascii="Times New Roman" w:eastAsia="Calibri" w:hAnsi="Times New Roman" w:cs="Times New Roman"/>
      <w:color w:val="auto"/>
    </w:rPr>
  </w:style>
  <w:style w:type="character" w:customStyle="1" w:styleId="FontStyle53">
    <w:name w:val="Font Style53"/>
    <w:rsid w:val="000E22B8"/>
    <w:rPr>
      <w:rFonts w:ascii="Times New Roman" w:hAnsi="Times New Roman" w:cs="Times New Roman"/>
      <w:sz w:val="22"/>
      <w:szCs w:val="22"/>
    </w:rPr>
  </w:style>
  <w:style w:type="character" w:customStyle="1" w:styleId="20">
    <w:name w:val="Заголовок 2 Знак"/>
    <w:link w:val="2"/>
    <w:uiPriority w:val="9"/>
    <w:semiHidden/>
    <w:rsid w:val="00905F92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paragraph" w:styleId="af0">
    <w:name w:val="List Paragraph"/>
    <w:basedOn w:val="a"/>
    <w:uiPriority w:val="34"/>
    <w:qFormat/>
    <w:rsid w:val="00905F92"/>
    <w:pPr>
      <w:widowControl/>
      <w:spacing w:after="8" w:line="230" w:lineRule="auto"/>
      <w:ind w:left="720" w:firstLine="274"/>
      <w:contextualSpacing/>
      <w:jc w:val="both"/>
    </w:pPr>
    <w:rPr>
      <w:rFonts w:ascii="Times New Roman" w:hAnsi="Times New Roman" w:cs="Times New Roman"/>
      <w:color w:val="181717"/>
      <w:sz w:val="21"/>
      <w:szCs w:val="22"/>
    </w:rPr>
  </w:style>
  <w:style w:type="paragraph" w:styleId="af1">
    <w:name w:val="header"/>
    <w:basedOn w:val="a"/>
    <w:link w:val="af2"/>
    <w:uiPriority w:val="99"/>
    <w:semiHidden/>
    <w:unhideWhenUsed/>
    <w:rsid w:val="00F44396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2">
    <w:name w:val="Верхний колонтитул Знак"/>
    <w:link w:val="af1"/>
    <w:uiPriority w:val="99"/>
    <w:semiHidden/>
    <w:rsid w:val="00F44396"/>
    <w:rPr>
      <w:rFonts w:ascii="Courier New" w:eastAsia="Times New Roman" w:hAnsi="Courier New" w:cs="Courier New"/>
      <w:color w:val="000000"/>
      <w:sz w:val="24"/>
      <w:szCs w:val="24"/>
    </w:rPr>
  </w:style>
  <w:style w:type="paragraph" w:styleId="af3">
    <w:name w:val="footer"/>
    <w:basedOn w:val="a"/>
    <w:link w:val="af4"/>
    <w:uiPriority w:val="99"/>
    <w:unhideWhenUsed/>
    <w:rsid w:val="00F44396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4">
    <w:name w:val="Нижний колонтитул Знак"/>
    <w:link w:val="af3"/>
    <w:uiPriority w:val="99"/>
    <w:rsid w:val="00F44396"/>
    <w:rPr>
      <w:rFonts w:ascii="Courier New" w:eastAsia="Times New Roman" w:hAnsi="Courier New" w:cs="Courier New"/>
      <w:color w:val="000000"/>
      <w:sz w:val="24"/>
      <w:szCs w:val="24"/>
    </w:rPr>
  </w:style>
  <w:style w:type="paragraph" w:customStyle="1" w:styleId="Style2">
    <w:name w:val="Style2"/>
    <w:basedOn w:val="a"/>
    <w:uiPriority w:val="99"/>
    <w:rsid w:val="00FE2465"/>
    <w:pPr>
      <w:autoSpaceDE w:val="0"/>
      <w:autoSpaceDN w:val="0"/>
      <w:adjustRightInd w:val="0"/>
      <w:spacing w:line="322" w:lineRule="exact"/>
      <w:jc w:val="center"/>
    </w:pPr>
    <w:rPr>
      <w:rFonts w:ascii="Times New Roman" w:hAnsi="Times New Roman" w:cs="Times New Roman"/>
      <w:color w:val="auto"/>
    </w:rPr>
  </w:style>
  <w:style w:type="character" w:customStyle="1" w:styleId="FontStyle43">
    <w:name w:val="Font Style43"/>
    <w:uiPriority w:val="99"/>
    <w:rsid w:val="00FE2465"/>
    <w:rPr>
      <w:rFonts w:ascii="Times New Roman" w:hAnsi="Times New Roman" w:cs="Times New Roman" w:hint="default"/>
      <w:b/>
      <w:bCs/>
      <w:sz w:val="26"/>
      <w:szCs w:val="26"/>
    </w:rPr>
  </w:style>
  <w:style w:type="paragraph" w:styleId="af5">
    <w:name w:val="Title"/>
    <w:basedOn w:val="a"/>
    <w:link w:val="af6"/>
    <w:qFormat/>
    <w:rsid w:val="00FC070C"/>
    <w:pPr>
      <w:widowControl/>
      <w:jc w:val="center"/>
    </w:pPr>
    <w:rPr>
      <w:rFonts w:ascii="Times New Roman" w:eastAsia="Calibri" w:hAnsi="Times New Roman" w:cs="Times New Roman"/>
      <w:b/>
      <w:color w:val="auto"/>
      <w:spacing w:val="20"/>
      <w:sz w:val="20"/>
      <w:szCs w:val="20"/>
    </w:rPr>
  </w:style>
  <w:style w:type="character" w:customStyle="1" w:styleId="af6">
    <w:name w:val="Заголовок Знак"/>
    <w:link w:val="af5"/>
    <w:rsid w:val="00FC070C"/>
    <w:rPr>
      <w:rFonts w:ascii="Times New Roman" w:hAnsi="Times New Roman"/>
      <w:b/>
      <w:spacing w:val="20"/>
    </w:rPr>
  </w:style>
  <w:style w:type="paragraph" w:styleId="af7">
    <w:name w:val="Subtitle"/>
    <w:basedOn w:val="a"/>
    <w:link w:val="af8"/>
    <w:qFormat/>
    <w:rsid w:val="00FC070C"/>
    <w:pPr>
      <w:widowControl/>
      <w:spacing w:line="360" w:lineRule="auto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character" w:customStyle="1" w:styleId="af8">
    <w:name w:val="Подзаголовок Знак"/>
    <w:link w:val="af7"/>
    <w:rsid w:val="00FC070C"/>
    <w:rPr>
      <w:rFonts w:ascii="Times New Roman" w:hAnsi="Times New Roman"/>
    </w:rPr>
  </w:style>
  <w:style w:type="paragraph" w:styleId="24">
    <w:name w:val="Body Text 2"/>
    <w:basedOn w:val="a"/>
    <w:link w:val="210"/>
    <w:unhideWhenUsed/>
    <w:rsid w:val="00FC070C"/>
    <w:pPr>
      <w:widowControl/>
      <w:spacing w:after="120" w:line="480" w:lineRule="auto"/>
    </w:pPr>
    <w:rPr>
      <w:rFonts w:ascii="Times New Roman" w:eastAsia="Calibri" w:hAnsi="Times New Roman" w:cs="Times New Roman"/>
      <w:color w:val="auto"/>
      <w:sz w:val="20"/>
      <w:szCs w:val="20"/>
    </w:rPr>
  </w:style>
  <w:style w:type="character" w:customStyle="1" w:styleId="25">
    <w:name w:val="Основной текст 2 Знак"/>
    <w:uiPriority w:val="99"/>
    <w:semiHidden/>
    <w:rsid w:val="00FC070C"/>
    <w:rPr>
      <w:rFonts w:ascii="Courier New" w:eastAsia="Times New Roman" w:hAnsi="Courier New" w:cs="Courier New"/>
      <w:color w:val="000000"/>
      <w:sz w:val="24"/>
      <w:szCs w:val="24"/>
    </w:rPr>
  </w:style>
  <w:style w:type="paragraph" w:customStyle="1" w:styleId="Style25">
    <w:name w:val="Style25"/>
    <w:basedOn w:val="a"/>
    <w:rsid w:val="00FC070C"/>
    <w:pPr>
      <w:autoSpaceDE w:val="0"/>
      <w:autoSpaceDN w:val="0"/>
      <w:adjustRightInd w:val="0"/>
      <w:spacing w:line="418" w:lineRule="exact"/>
      <w:ind w:hanging="571"/>
    </w:pPr>
    <w:rPr>
      <w:rFonts w:ascii="Times New Roman" w:eastAsia="Calibri" w:hAnsi="Times New Roman" w:cs="Times New Roman"/>
      <w:color w:val="auto"/>
    </w:rPr>
  </w:style>
  <w:style w:type="paragraph" w:customStyle="1" w:styleId="15">
    <w:name w:val="Абзац списка1"/>
    <w:basedOn w:val="a"/>
    <w:rsid w:val="00FC070C"/>
    <w:pPr>
      <w:widowControl/>
      <w:suppressAutoHyphens/>
      <w:spacing w:line="100" w:lineRule="atLeast"/>
      <w:ind w:left="720"/>
      <w:contextualSpacing/>
    </w:pPr>
    <w:rPr>
      <w:rFonts w:ascii="Times New Roman" w:hAnsi="Times New Roman" w:cs="Times New Roman"/>
      <w:color w:val="auto"/>
      <w:kern w:val="2"/>
      <w:sz w:val="20"/>
      <w:szCs w:val="20"/>
      <w:lang w:eastAsia="ar-SA"/>
    </w:rPr>
  </w:style>
  <w:style w:type="character" w:customStyle="1" w:styleId="16">
    <w:name w:val="Нижний колонтитул Знак1"/>
    <w:uiPriority w:val="99"/>
    <w:semiHidden/>
    <w:locked/>
    <w:rsid w:val="00FC070C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10">
    <w:name w:val="Основной текст 2 Знак1"/>
    <w:link w:val="24"/>
    <w:locked/>
    <w:rsid w:val="00FC070C"/>
    <w:rPr>
      <w:rFonts w:ascii="Times New Roman" w:hAnsi="Times New Roman"/>
    </w:rPr>
  </w:style>
  <w:style w:type="character" w:customStyle="1" w:styleId="26">
    <w:name w:val="Основной текст + Курсив2"/>
    <w:rsid w:val="00FC070C"/>
    <w:rPr>
      <w:rFonts w:ascii="Times New Roman" w:hAnsi="Times New Roman" w:cs="Times New Roman" w:hint="default"/>
      <w:i/>
      <w:iCs/>
      <w:spacing w:val="0"/>
      <w:sz w:val="20"/>
      <w:szCs w:val="20"/>
      <w:lang w:bidi="ar-SA"/>
    </w:rPr>
  </w:style>
  <w:style w:type="paragraph" w:customStyle="1" w:styleId="s162">
    <w:name w:val="s_162"/>
    <w:basedOn w:val="a"/>
    <w:rsid w:val="00FC070C"/>
    <w:pPr>
      <w:widowControl/>
    </w:pPr>
    <w:rPr>
      <w:rFonts w:ascii="Times New Roman" w:hAnsi="Times New Roman" w:cs="Times New Roman"/>
      <w:color w:val="auto"/>
    </w:rPr>
  </w:style>
  <w:style w:type="paragraph" w:customStyle="1" w:styleId="Style14">
    <w:name w:val="Style14"/>
    <w:basedOn w:val="a"/>
    <w:uiPriority w:val="99"/>
    <w:rsid w:val="00FC070C"/>
    <w:pPr>
      <w:autoSpaceDE w:val="0"/>
      <w:autoSpaceDN w:val="0"/>
      <w:adjustRightInd w:val="0"/>
      <w:spacing w:line="320" w:lineRule="exact"/>
      <w:ind w:firstLine="725"/>
      <w:jc w:val="both"/>
    </w:pPr>
    <w:rPr>
      <w:rFonts w:ascii="Times New Roman" w:hAnsi="Times New Roman" w:cs="Times New Roman"/>
      <w:color w:val="auto"/>
    </w:rPr>
  </w:style>
  <w:style w:type="character" w:customStyle="1" w:styleId="FontStyle48">
    <w:name w:val="Font Style48"/>
    <w:uiPriority w:val="99"/>
    <w:rsid w:val="00FC070C"/>
    <w:rPr>
      <w:rFonts w:ascii="Times New Roman" w:hAnsi="Times New Roman" w:cs="Times New Roman"/>
      <w:sz w:val="26"/>
      <w:szCs w:val="26"/>
    </w:rPr>
  </w:style>
  <w:style w:type="character" w:customStyle="1" w:styleId="FontStyle49">
    <w:name w:val="Font Style49"/>
    <w:uiPriority w:val="99"/>
    <w:rsid w:val="00FC070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67">
    <w:name w:val="Font Style67"/>
    <w:uiPriority w:val="99"/>
    <w:rsid w:val="00FC070C"/>
    <w:rPr>
      <w:rFonts w:ascii="Times New Roman" w:hAnsi="Times New Roman" w:cs="Times New Roman" w:hint="default"/>
      <w:sz w:val="26"/>
      <w:szCs w:val="26"/>
    </w:rPr>
  </w:style>
  <w:style w:type="character" w:customStyle="1" w:styleId="FontStyle44">
    <w:name w:val="Font Style44"/>
    <w:uiPriority w:val="99"/>
    <w:rsid w:val="00FC070C"/>
    <w:rPr>
      <w:rFonts w:ascii="Times New Roman" w:hAnsi="Times New Roman" w:cs="Times New Roman" w:hint="default"/>
      <w:sz w:val="26"/>
      <w:szCs w:val="26"/>
    </w:rPr>
  </w:style>
  <w:style w:type="character" w:customStyle="1" w:styleId="FontStyle51">
    <w:name w:val="Font Style51"/>
    <w:uiPriority w:val="99"/>
    <w:rsid w:val="00846F80"/>
    <w:rPr>
      <w:rFonts w:ascii="Times New Roman" w:hAnsi="Times New Roman" w:cs="Times New Roman"/>
      <w:sz w:val="26"/>
      <w:szCs w:val="26"/>
    </w:rPr>
  </w:style>
  <w:style w:type="character" w:customStyle="1" w:styleId="FontStyle113">
    <w:name w:val="Font Style113"/>
    <w:uiPriority w:val="99"/>
    <w:rsid w:val="00E234DF"/>
    <w:rPr>
      <w:rFonts w:ascii="Arial" w:hAnsi="Arial" w:cs="Arial" w:hint="default"/>
      <w:color w:val="000000"/>
      <w:sz w:val="22"/>
      <w:szCs w:val="22"/>
    </w:rPr>
  </w:style>
  <w:style w:type="character" w:customStyle="1" w:styleId="FontStyle50">
    <w:name w:val="Font Style50"/>
    <w:uiPriority w:val="99"/>
    <w:rsid w:val="00E234DF"/>
    <w:rPr>
      <w:rFonts w:ascii="Times New Roman" w:hAnsi="Times New Roman" w:cs="Times New Roman" w:hint="default"/>
      <w:b/>
      <w:bCs/>
      <w:sz w:val="26"/>
      <w:szCs w:val="26"/>
    </w:rPr>
  </w:style>
  <w:style w:type="character" w:styleId="af9">
    <w:name w:val="FollowedHyperlink"/>
    <w:uiPriority w:val="99"/>
    <w:semiHidden/>
    <w:unhideWhenUsed/>
    <w:rsid w:val="00D50838"/>
    <w:rPr>
      <w:color w:val="800080"/>
      <w:u w:val="single"/>
    </w:rPr>
  </w:style>
  <w:style w:type="paragraph" w:styleId="afa">
    <w:name w:val="Balloon Text"/>
    <w:basedOn w:val="a"/>
    <w:link w:val="afb"/>
    <w:uiPriority w:val="99"/>
    <w:semiHidden/>
    <w:unhideWhenUsed/>
    <w:rsid w:val="009044A3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sid w:val="009044A3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F32F34"/>
    <w:rPr>
      <w:color w:val="605E5C"/>
      <w:shd w:val="clear" w:color="auto" w:fill="E1DFDD"/>
    </w:rPr>
  </w:style>
  <w:style w:type="character" w:customStyle="1" w:styleId="27">
    <w:name w:val="Основной текст (2)"/>
    <w:rsid w:val="006839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7">
    <w:name w:val="Заголовок №1_"/>
    <w:link w:val="18"/>
    <w:rsid w:val="0068392D"/>
    <w:rPr>
      <w:rFonts w:ascii="Tahoma" w:eastAsia="Tahoma" w:hAnsi="Tahoma" w:cs="Tahoma"/>
      <w:b/>
      <w:bCs/>
      <w:sz w:val="32"/>
      <w:szCs w:val="32"/>
      <w:shd w:val="clear" w:color="auto" w:fill="FFFFFF"/>
    </w:rPr>
  </w:style>
  <w:style w:type="paragraph" w:customStyle="1" w:styleId="18">
    <w:name w:val="Заголовок №1"/>
    <w:basedOn w:val="a"/>
    <w:link w:val="17"/>
    <w:rsid w:val="0068392D"/>
    <w:pPr>
      <w:shd w:val="clear" w:color="auto" w:fill="FFFFFF"/>
      <w:spacing w:after="1980" w:line="0" w:lineRule="atLeast"/>
      <w:ind w:firstLine="709"/>
      <w:jc w:val="center"/>
      <w:outlineLvl w:val="0"/>
    </w:pPr>
    <w:rPr>
      <w:rFonts w:ascii="Tahoma" w:eastAsia="Tahoma" w:hAnsi="Tahoma" w:cs="Tahoma"/>
      <w:b/>
      <w:bCs/>
      <w:color w:val="auto"/>
      <w:sz w:val="32"/>
      <w:szCs w:val="32"/>
    </w:rPr>
  </w:style>
  <w:style w:type="paragraph" w:customStyle="1" w:styleId="Default">
    <w:name w:val="Default"/>
    <w:rsid w:val="0068392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.ru/book/94009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urait.ru/bcode/46968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ook.ru/book/93938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B96F2-FE86-475F-B01F-6B28D81FC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19</Pages>
  <Words>4402</Words>
  <Characters>25094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29438</CharactersWithSpaces>
  <SharedDoc>false</SharedDoc>
  <HLinks>
    <vt:vector size="18" baseType="variant">
      <vt:variant>
        <vt:i4>5832771</vt:i4>
      </vt:variant>
      <vt:variant>
        <vt:i4>6</vt:i4>
      </vt:variant>
      <vt:variant>
        <vt:i4>0</vt:i4>
      </vt:variant>
      <vt:variant>
        <vt:i4>5</vt:i4>
      </vt:variant>
      <vt:variant>
        <vt:lpwstr>https://biblio-online.ru/book/fizicheskaya-kultura-413692</vt:lpwstr>
      </vt:variant>
      <vt:variant>
        <vt:lpwstr/>
      </vt:variant>
      <vt:variant>
        <vt:i4>2097207</vt:i4>
      </vt:variant>
      <vt:variant>
        <vt:i4>3</vt:i4>
      </vt:variant>
      <vt:variant>
        <vt:i4>0</vt:i4>
      </vt:variant>
      <vt:variant>
        <vt:i4>5</vt:i4>
      </vt:variant>
      <vt:variant>
        <vt:lpwstr>https://www.book.ru/book/919257</vt:lpwstr>
      </vt:variant>
      <vt:variant>
        <vt:lpwstr/>
      </vt:variant>
      <vt:variant>
        <vt:i4>2883638</vt:i4>
      </vt:variant>
      <vt:variant>
        <vt:i4>0</vt:i4>
      </vt:variant>
      <vt:variant>
        <vt:i4>0</vt:i4>
      </vt:variant>
      <vt:variant>
        <vt:i4>5</vt:i4>
      </vt:variant>
      <vt:variant>
        <vt:lpwstr>https://www.book.ru/book/920006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fizruk</dc:creator>
  <cp:lastModifiedBy>Зам. директора УМО</cp:lastModifiedBy>
  <cp:revision>107</cp:revision>
  <cp:lastPrinted>2024-11-15T09:37:00Z</cp:lastPrinted>
  <dcterms:created xsi:type="dcterms:W3CDTF">2020-12-24T10:38:00Z</dcterms:created>
  <dcterms:modified xsi:type="dcterms:W3CDTF">2025-02-03T09:07:00Z</dcterms:modified>
</cp:coreProperties>
</file>